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7f69" w14:textId="0ed7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қаласының аумағында барлық кандидаттар үшін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қаласы әкiмдiгiнiң 2025 жылғы 4 сәуірдегі № 197 қаулысы. Түркістан облысының Әдiлет департаментiнде 2025 жылғы 7 сәуірде № 6677-13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Арыс қаласының аумақтық сайлау комиссиясымен бірлесіп (келісім бойынша) Арыс қаласының аумағында барлық кандидаттар үшін үгіттік баспа материалдарын орналастыру үшін орындар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Арыс қаласы әкімдігінің 2020 жылғы 13 мамырдағы № 180 "Кандидаттарға сайлаушылармен кездесуі үшін үй-жайлар беру және үгіттік баспа материалдарын орналастыру үшін орындар белгілеу туралы" (Нормативтік құқықтық актілерді мемлекеттік тіркеу тізілімінде 2020 жылғы 13 мамырда № 5613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Арыс қаласының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Манкараев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қалалық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комиссиясымен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Стендтер саны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қаласы, Әл-Фараби және Ергөбек көшелерінің қиылысы, Ергөбек мәдениет үйі ғимаратының алдындағы стенд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қаласы, Төле би және Майлы қожа көшелерінің қиылысы, "Кал-тел" сауда үйінің жанындағы стенд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қаласы, Ергөбек көшесі, "Азаматтарға арналған үкімет" мемлекеттік корпорациясы" коммерциялық емес акционерлік қоғамының Түркістан облысы бойынша филиалы Арыс қалалық бөлімінің алдындағы стенд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 ауылы, Амангелді көшесі мен Арыс-Дермене тасжолының қиылысы, "Қазақтелеком" акционерлік қоғамының Арыс қалалық желілік техникалық учаскесінің автоматты телефон станциясы жанындағы 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Байырқұм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Байырқұм ауылы, Ш.Жұмабеков көшесіндегі аялдама жанында орналасқан 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Дермене ауылы, Ш.Уалиханов көшесіндегі аялдама жанында орналасқан 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 ауылы, Орталық және Амангелді көшелерінің қиылысы, Арыс қаласы "Жиделі ауылдық округ әкімі аппараты" мемлекеттік мекемесі ғимаратының жанындағы 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Қожатоғай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Қожатоғай ауылы, Майлықожа және Ә.Елекеев көшелерінің қиылысы, "Сария" дүкенінің жанындағы стенд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Монтайтас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Монтайтас ауылы, Б.Онтаев және А.Құнанбаев көшелерінің қиылысы, жеке кәсіпкер "Назаров Нұрғали" дүкенінің жанындағы 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