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cf30" w14:textId="a5ac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2021 жылғы 9 желтоқсандағы № 268 "Түркістан облысы бойынша ауызсумен жабдықтаудың баламасыз көздері болып табылатын сумен жабдықтаудың ерекше маңызды оқшау жүйелерінің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19 қарашадағы № 244 қаулысы. Қазақстан Республикасының Әділет министрлігінде 2025 жылғы 20 қарашада № 37452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ауызсумен жабдықтаудың баламасыз көздері болып табылатын сумен жабдықтаудың ерекше маңызды оқшау жүйелерінің тізбесін бекіту туралы" Түркістан облысы әкiмдiгiнiң 2021 жылғы 9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25706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облысының энергетика және тұрғын үй-коммуналдық шаруашылық басқармасы" мемлекеттік мекемесі Қазақстан Республикасының заңнамасымен белгіленген тәртіпте осы қаулыны Қазақстан Республикасының Әділет министрлігінде мемлекеттік тіркеуден өткізуді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