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0f3edd" w14:textId="80f3ed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Атырау облысы әкімдігінің кейбір қаулыларының күші жойылды деп тану туралы</w:t>
      </w:r>
    </w:p>
    <w:p>
      <w:pPr>
        <w:spacing w:after="0"/>
        <w:ind w:left="0"/>
        <w:jc w:val="both"/>
      </w:pPr>
      <w:r>
        <w:rPr>
          <w:rFonts w:ascii="Times New Roman"/>
          <w:b w:val="false"/>
          <w:i w:val="false"/>
          <w:color w:val="000000"/>
          <w:sz w:val="28"/>
        </w:rPr>
        <w:t>Атырау облысы әкімдігінің 2025 жылғы 6 қарашадағы № 243 қаулысы. Қазақстан Республикасының Әділет министрлігінде 2025 жылғы 7 қарашада № 37365 болып тіркелді</w:t>
      </w:r>
    </w:p>
    <w:p>
      <w:pPr>
        <w:spacing w:after="0"/>
        <w:ind w:left="0"/>
        <w:jc w:val="both"/>
      </w:pPr>
      <w:bookmarkStart w:name="z4" w:id="0"/>
      <w:r>
        <w:rPr>
          <w:rFonts w:ascii="Times New Roman"/>
          <w:b w:val="false"/>
          <w:i w:val="false"/>
          <w:color w:val="000000"/>
          <w:sz w:val="28"/>
        </w:rPr>
        <w:t xml:space="preserve">
      "Құқықтық актілер туралы" Қазақстан Республикасының Заңының </w:t>
      </w:r>
      <w:r>
        <w:rPr>
          <w:rFonts w:ascii="Times New Roman"/>
          <w:b w:val="false"/>
          <w:i w:val="false"/>
          <w:color w:val="000000"/>
          <w:sz w:val="28"/>
        </w:rPr>
        <w:t>27-бабына</w:t>
      </w:r>
      <w:r>
        <w:rPr>
          <w:rFonts w:ascii="Times New Roman"/>
          <w:b w:val="false"/>
          <w:i w:val="false"/>
          <w:color w:val="000000"/>
          <w:sz w:val="28"/>
        </w:rPr>
        <w:t xml:space="preserve"> сәйкес Атырау облысының әкімдігі ҚАУЛЫ ЕТЕДІ:</w:t>
      </w:r>
    </w:p>
    <w:bookmarkEnd w:id="0"/>
    <w:bookmarkStart w:name="z5"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Атырау облысы әкімдігінің кейбір қаулыларының күші жойылды деп танылсын.</w:t>
      </w:r>
    </w:p>
    <w:bookmarkEnd w:id="1"/>
    <w:bookmarkStart w:name="z6" w:id="2"/>
    <w:p>
      <w:pPr>
        <w:spacing w:after="0"/>
        <w:ind w:left="0"/>
        <w:jc w:val="both"/>
      </w:pPr>
      <w:r>
        <w:rPr>
          <w:rFonts w:ascii="Times New Roman"/>
          <w:b w:val="false"/>
          <w:i w:val="false"/>
          <w:color w:val="000000"/>
          <w:sz w:val="28"/>
        </w:rPr>
        <w:t>
      2. "Атырау облысы Энергетика және тұрғын үй-коммуналдық шаруашылық басқармасы" мемлекеттік мекемесі Қазақстан Республикасының заңнамасында белгіленген тәртіпте қамтамасыз етсін:</w:t>
      </w:r>
    </w:p>
    <w:bookmarkEnd w:id="2"/>
    <w:bookmarkStart w:name="z7" w:id="3"/>
    <w:p>
      <w:pPr>
        <w:spacing w:after="0"/>
        <w:ind w:left="0"/>
        <w:jc w:val="both"/>
      </w:pPr>
      <w:r>
        <w:rPr>
          <w:rFonts w:ascii="Times New Roman"/>
          <w:b w:val="false"/>
          <w:i w:val="false"/>
          <w:color w:val="000000"/>
          <w:sz w:val="28"/>
        </w:rPr>
        <w:t>
      1) Қазақстан Республикасының Әділет министрлігінде мемлекеттік тіркеуді;</w:t>
      </w:r>
    </w:p>
    <w:bookmarkEnd w:id="3"/>
    <w:bookmarkStart w:name="z8" w:id="4"/>
    <w:p>
      <w:pPr>
        <w:spacing w:after="0"/>
        <w:ind w:left="0"/>
        <w:jc w:val="both"/>
      </w:pPr>
      <w:r>
        <w:rPr>
          <w:rFonts w:ascii="Times New Roman"/>
          <w:b w:val="false"/>
          <w:i w:val="false"/>
          <w:color w:val="000000"/>
          <w:sz w:val="28"/>
        </w:rPr>
        <w:t>
      2) осы қаулыны ресми жарияланғаннан кейін Атырау облысы әкімдігінің интернет-ресурсында орналастыруды.</w:t>
      </w:r>
    </w:p>
    <w:bookmarkEnd w:id="4"/>
    <w:bookmarkStart w:name="z9" w:id="5"/>
    <w:p>
      <w:pPr>
        <w:spacing w:after="0"/>
        <w:ind w:left="0"/>
        <w:jc w:val="both"/>
      </w:pPr>
      <w:r>
        <w:rPr>
          <w:rFonts w:ascii="Times New Roman"/>
          <w:b w:val="false"/>
          <w:i w:val="false"/>
          <w:color w:val="000000"/>
          <w:sz w:val="28"/>
        </w:rPr>
        <w:t>
      3. Осы қаулының орындалуын бақылау Атырау облысы әкімінің жетекшілік ететін орынбасарына жүктелсін.</w:t>
      </w:r>
    </w:p>
    <w:bookmarkEnd w:id="5"/>
    <w:bookmarkStart w:name="z10" w:id="6"/>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Атырау облысының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Шапкенов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облысы</w:t>
            </w:r>
            <w:r>
              <w:br/>
            </w:r>
            <w:r>
              <w:rPr>
                <w:rFonts w:ascii="Times New Roman"/>
                <w:b w:val="false"/>
                <w:i w:val="false"/>
                <w:color w:val="000000"/>
                <w:sz w:val="20"/>
              </w:rPr>
              <w:t>әкімдігінің 2025 жылғы</w:t>
            </w:r>
            <w:r>
              <w:br/>
            </w:r>
            <w:r>
              <w:rPr>
                <w:rFonts w:ascii="Times New Roman"/>
                <w:b w:val="false"/>
                <w:i w:val="false"/>
                <w:color w:val="000000"/>
                <w:sz w:val="20"/>
              </w:rPr>
              <w:t>6 қарашадағы № 243</w:t>
            </w:r>
            <w:r>
              <w:br/>
            </w:r>
            <w:r>
              <w:rPr>
                <w:rFonts w:ascii="Times New Roman"/>
                <w:b w:val="false"/>
                <w:i w:val="false"/>
                <w:color w:val="000000"/>
                <w:sz w:val="20"/>
              </w:rPr>
              <w:t>қаулысына қосымша</w:t>
            </w:r>
          </w:p>
        </w:tc>
      </w:tr>
    </w:tbl>
    <w:bookmarkStart w:name="z13" w:id="7"/>
    <w:p>
      <w:pPr>
        <w:spacing w:after="0"/>
        <w:ind w:left="0"/>
        <w:jc w:val="left"/>
      </w:pPr>
      <w:r>
        <w:rPr>
          <w:rFonts w:ascii="Times New Roman"/>
          <w:b/>
          <w:i w:val="false"/>
          <w:color w:val="000000"/>
        </w:rPr>
        <w:t xml:space="preserve"> Атырау облысы әкімдігінің күші жойылған кейбір қаулыларының тізбесі</w:t>
      </w:r>
    </w:p>
    <w:bookmarkEnd w:id="7"/>
    <w:bookmarkStart w:name="z14" w:id="8"/>
    <w:p>
      <w:pPr>
        <w:spacing w:after="0"/>
        <w:ind w:left="0"/>
        <w:jc w:val="both"/>
      </w:pPr>
      <w:r>
        <w:rPr>
          <w:rFonts w:ascii="Times New Roman"/>
          <w:b w:val="false"/>
          <w:i w:val="false"/>
          <w:color w:val="000000"/>
          <w:sz w:val="28"/>
        </w:rPr>
        <w:t xml:space="preserve">
      1. "Атырау облысы бойынша ауызсумен жабдықтаудың баламасыз көздері болып табылатын сумен жабдықтаудың ерекше маңызды оқшау жүйелерінің тізбесін бекіту туралы" Атырау облысы әкімдігінің 2021 жылғы 10 желтоқсандағы № 280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25817 болып тіркелген).</w:t>
      </w:r>
    </w:p>
    <w:bookmarkEnd w:id="8"/>
    <w:bookmarkStart w:name="z15" w:id="9"/>
    <w:p>
      <w:pPr>
        <w:spacing w:after="0"/>
        <w:ind w:left="0"/>
        <w:jc w:val="both"/>
      </w:pPr>
      <w:r>
        <w:rPr>
          <w:rFonts w:ascii="Times New Roman"/>
          <w:b w:val="false"/>
          <w:i w:val="false"/>
          <w:color w:val="000000"/>
          <w:sz w:val="28"/>
        </w:rPr>
        <w:t xml:space="preserve">
      2. "Атырау облысы әкімдігінің 2021 жылғы 10 желтоқсандағы № 280 "Атырау облысы бойынша ауызсумен жабдықтаудың баламасыз көздері болып табылатын сумен жабдықтаудың ерекше маңызды оқшау жүйелерінің тізбесін бекіту туралы" қаулысына өзгеріс пен толықтырулар енгізу туралы" Атырау облысы әкімдігінің 2023 жылғы 10 қазандағы № 196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5092-06 болып тіркелген).</w:t>
      </w:r>
    </w:p>
    <w:bookmarkEnd w:id="9"/>
    <w:bookmarkStart w:name="z16" w:id="10"/>
    <w:p>
      <w:pPr>
        <w:spacing w:after="0"/>
        <w:ind w:left="0"/>
        <w:jc w:val="both"/>
      </w:pPr>
      <w:r>
        <w:rPr>
          <w:rFonts w:ascii="Times New Roman"/>
          <w:b w:val="false"/>
          <w:i w:val="false"/>
          <w:color w:val="000000"/>
          <w:sz w:val="28"/>
        </w:rPr>
        <w:t xml:space="preserve">
      3. "Атырау облысы бойынша ауызсумен жабдықтаудың баламасыз көздері болып табылатын сумен жабдықтаудың ерекше маңызды оқшау жүйелерінің тізбесін бекіту туралы" Атырау облысы әкімдігінің 2021 жылғы 10 желтоқсандағы № 280 қаулысына толықтырулар енгізу туралы" Атырау облысы әкімдігінің 2024 жылғы 27 желтоқсандағы № 293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5249-06 болып тіркелген).</w:t>
      </w:r>
    </w:p>
    <w:bookmarkEnd w:id="1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