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4d2e" w14:textId="5154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арналған тыңайтқыштардың субсидияланатын түрлерінің тізбесін және сатушыдан сатып алынған тыңайтқыштардың (органикалық тыңайтқыштарды қоспағанда) 1 тоннасына (килограмына, литріне) арналған субсидиялар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2025 жылғы 27 наурыздағы № 84 қаулысы. Солтүстік Қазақстан облысының Әділет департаментінде 2025 жылғы 31 наурызда № 7881-15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"Өсiмдiк шаруашылығы өнiмiнiң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бұйрығымен (Нормативтік құқықтық актілерді мемлекеттік тіркеу тізілімінде № 20209 болып тіркелді), бекітілген Өсiмдiк шаруашылығы өнiмiнiң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64-тармағына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2025 жылға арналған тыңайтқыштардың (органикалық тыңайтқыштарды қоспағанда) субсидияланатын түрлерінің тізбесі және сатушыдан сатып алынған тыңайтқыштардың (органикалық тыңайтқыштарды қоспағанда) 1 тоннасына (литріне, килограмына) арналған субсидиялар нормалары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ауыл шаруашылығы және жер қатынастары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Қаулысына 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тыңайтқыштардың (органикалық тыңайтқыштарды қоспағанда) субсидияланатын түрлерінің тізбесін және сатушыдан сатып алынған тыңайтқыштардың 1 тоннасына (килограмына, литріне) арналған субсидиялар нормалары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Тыңайтқыштың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Мазмұны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AMIN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B-13.5% Еркін L-амин қышқылдары-1,3%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Amin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Zn-10,5%, Еркін L-амин қышқылдары -7.5%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Aqua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P205-17.5%, N-3.5%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N-6.0%, Zn-0,9%, Mn-0.6%, B-0,12%, Fe-0,12%, Cu-0,12%, Mo-0,025%, Свободные L-аминокислоты-10%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N-23% Еркін L-амин қышқылдары -2,3% Zn-0.12%,Fe-0.12%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P205-42.0% , K2O-28.0%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N-3.5%, Еркін L-амин қышқылдары-7,5%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N-8.5%, Аммиакты N-4,25%, Органикалық N-4,25%, Еркін L-аминқышқылдары-15%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Calcium 12-5-19+9CaO+2.5MgO+TE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K2O-19, CaO-9, MgO-2,5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K 15-10-31+TE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P2O5-10, K2O-31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P 12-52-5+TE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K2O-5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Total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P2O5-10, K2O-40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N-5,206, K2O-4,731, P2O5-6,758, B-0,101, Fe-0,147, Zn-0,101, Mn-0,109, C-3,199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 Phosphite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K2O-60, Теңіз балдырларының полисахаридтері (Seaweed polysaccharides) -1, Лимон қышқылы (хелатор), су +-50, Тығыздық г/см3, РН (1%) 4-6 органикалық құрам 80г/л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Al-Karal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 -2,гумин қышқылдары-36,5,фульво қышқылдары-63,5,N-45.P-54.6.K-29.1.​Fe-31.5.​CA-97.6.​Mn-0.11.​Cu-0.42.​Mo-0.24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Cereals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N-13%. MgO-5%, Cu-2%, Mn-2%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Amcofert 5-70-3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P2O5-70%, K2O-3%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0-0-50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13%,N 40%, K 13%,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16-8-24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Potato 14-25-13 + 3.2 MgO + 1.8 Zn + 12.5 SO3 / Amco Potato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N-14%. P-25%. K-13%. Mg-3.2%.Zn-1.8%. S-12.5%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Sugar Beet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MgO-3%, Mn-3%, 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 Органикалық N-3,2% Еркін амин қышқылдары: 10% pH (1% ерітінді): 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 қышқылдары: 12,5%, N-11%, Нитратты N- 3,1%, Мочевинді N- 3,3%, Органикалық N-4,6, %, CaO-5,7%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 қышқылдары - 5, Fe - 5, N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N-31,4, K2O-21, С-17,4, P2O5-6,758, Cu-7,04, Ni-0,41, Zn-4,44, Cr-55,5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TURBO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NH2-15,3%, органикалық азот-2,2%, органикалық заттар (амин қышқылдары және витаминдер)-15%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N- 1,2%, Zn12%, амин қышқылдары 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Amkofert 5-70-3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N5%, P 70%, К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C-23%, амин қышқылдары-10,5%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 қышқылдары-7,5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Besroute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амин қышқылдары - 453,2 г/л Еркін амин қышқылдары - 9,5 г/л N - 79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Besular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амин қышқылдары - 423,55 г/л Еркін амин қышқылдары - 139,29 г/л N - 71 г/л Zn + B - 21,9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 (140 г/л) + N- 60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BIOFORGE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N-10.5%, K2O-5%. Co-0.002%. Mo-0.002%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- 6,3%, N органикалық - 2,1%, органикалық көміртектер - 8,4%, амин қышқылдары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балдырлардың экстракті -4%, гумин қышқылдары-1%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органикалық зат - 5%, гуминді және фульво қышқылдар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-110г/кг Мо-80г/кг Zn- 40г/кг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11% (P205): 30% (K2O): 11% C14H12O8: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N-8,09, B-0,22, Zn-0,15, CaO-1,92, C-8,77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N-10,00, P2O5-5,00, K2O-25,00, B-0,035, Cu-0,045, Fe-0,10,Mn-0,015, Zn-0,035,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Fertimark Kmg 50:2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K-50, Mg-2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N-11,6, K2O-14,50, MgO-4,35, SO3-7,98,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 + 1MgO+TE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N-20%, P2O5-20%, K2O-20%, B-0,0079%, C-0,0017%, Fe-0,0096%, Mn-0,0148%,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Zn-0,0066%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Ca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P-10%, K-14%,Ca-12%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P- 5, K- 46+МЕ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P (НСS)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P-56, K- 10+ME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Universal 20+20+20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P- 20, K- 20+МЕ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36,2, MgO-4, B-0,015, Cu-0,261,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N-6,3%, P2O5-13,2%, SO3-3,4%, B-2,0%, Cu-2,4%,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N-6,40 %, B-0,38 %, Mo-0,21 % , еркін амин қышқылдары-12,28 %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CaO-10,40%, B-0,52%, N-5,59%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B-0,38 % , Cu-0,15 % , Fe-5,10 %, Mn-2,50 % , Mo-0,10 % , Zn-0,21 %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N-8,06 % , еркін амин қышқылдары-5,76 %, органикалық зат + стимуляторлар-13,40 %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 қышқылдары - 17,16 % ; N - 6,00 % ; CaO - 4.09 %; B - 0.26 % ; SO₃ - 2.31 % ; MgO - 0.29 %; Органикалық зат- 47.38 %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N-3,3%, K2O-52,1%, B-0,03%, Cu-0,0297%, Fe-0,0490%, Mn-0,0396%, Mo-0,0054%, Zn-0,0295%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FOLICIST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N-1,5%,K2O -6%, C2O -11%, бетаиндер-10%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 ; P2O2-14,24% ; K2O-3,88%; MgO-0.38% ; B-0,14% ; Mn-0,97% ; Zn-0,67% ; еркін амин қышқылдары - 10,61 %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K2O-35,00%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K2O-36,00% , еркін амин қышқылдары-10,61%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P₂O₅-42,00%, K₂O-28,00%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Fostank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Протеиндер A-PROTEIN (Enzymatic hydrolysis of proteins) - 400 г/л Zn - 5 г/л В - 15 г/л Fe - 1 г/л N - 6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 қышқылдары-11,55%w/v, N-3,46%w/v, K2O-1,96%w/v, B-1,15%w/v, Mo-0,11%w/v, балдырлардың экстракті-9,47%w/v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 48,4%, фульво қышқылдар-28,8%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FURAVIA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P- 0,07%, К- 0,38%, Mg- 0,07%, S- 0,44%, Fe- 0,11%, Bacillus Licheniformis 3x10 (8) 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амин қышқылдар-47,6%, еркін амин қышқылдары (пролин, глутамин қышқылы, глицин, триптофан, бетаин) -25,4%, органикалық азот-7,6%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 DRIP 12.48.8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N-NH2-12%, P2O5 -48%, K2O-8%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18.18.18 + 1.3MgO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8%, P-18%, К18%+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ANTISAL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K2O-2, CaO-11, органикалық зат-13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Cu-4,5, Mn-0,7,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N-TEX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P-2, органикалық зат-20, еркін L-амин 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VITA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Fe-3,5, еркін L-амин 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Millerstart органо-минералды тынайтқышы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Zn-0,5%, теңіз балдыры сығындысы-99,5%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KCI SG 0-0-61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KCI SG 0-0-61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 монофосфаты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N-15%м/м N амидті- 15%м/м CaO- 12%м/м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HARVEST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P2O5-18%, K2O-3%, B-0.1%, Cu-0.1%, Fe-0.3%, Mn-0.3%, Mo-0.05%, Zn-0.3%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13.40.13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P-40%, K-13%, S-3%, Fe-0,07%, Zn-0,025%, Cu-0,01%, Mn-0,04%, B-0,025%, Mo-0,005%;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15-5-30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 15%, Р2О5 – 5 %, К2О – 30%, MgO –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20 %, Р2О5 – 20 %, К2О – 20 %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P2O5: 30%, K2O: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KEYLATE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N-3.9%, Сu 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протеиндер - 272 г/л Органикалық зат - 210 г/л Хитозан олигосахаридтері - 21,0 г/л Mg - 21,0 г/л Zn - 10,5 г/л N - 22,8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Nк- 9,8, P2O5-18, K2O-18, MgO-3, SO3-5, B-0,025, Cu-0,01, Fe- 0,07,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LEGUMEFiX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Бактериалық штамм қоспасы 5,0х109КОЕ/см3-42.58%, N-1,49%, P2O5, K2O, MgO, CaO-3,57%, S-0,43%, Na (B, Co, Fe, Cu, Mn, Mo, Se, Zn, CI)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LIQUIFiX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Бактериалық штамм қоспасы 5,0х109КОЕ/см3-7,44%, В-2%, Со-0,1%, Fe-5,0%, Cu-2,0%, Mn-2,0%, Mo-1,95%, Se-0,1%, Zn-2,0%, CI-0,2%, (N, P2O2, K2O, MgO, CaO, S, Na)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(N): 5% (K2O): 2.5% (Ca): 7.5%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мочевинді - 5%, B - 3,3%,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- 3%, нитратты N - 2,8%, мочевинді - 0,2%,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Mikrom 15-0-5+9 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15 %, К2О – 5 %, MgO – 9%, B – 0,1 %, Mn – 5 %, Zn- 4 %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P2O5-51+-1, K2O-34+-1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Формулалар: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P2O5-32; K2O-5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Формулалар: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P2O5-7;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Формулалар: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P2O5-6; 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Mоlibor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NH2-15,6;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N-BALANCER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N-3.7%, B-9%, Mo-0.03%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Понгамия тұқымының майы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 P2O5- 3% K2О-0% Ca-7%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NIKABOR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N-15.6%, P-52%, K2O-34.2%,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MgO-2%, B-0,0070%, Cu-0,0015%, Fe-0,0100%, Mn-0,0150%, Mo-0,0015%, Zn-0,0070%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NITROPLUS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CaO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K2O-52+-1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NOV@​GR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 қышқылдары, гумин және амин қышқылдары, органикалық көмірсутек, калий 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B-0,015, Mn-0,001, Zn-0,025, еркін амин қышқылдарының массалық үлесі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N.S.Z.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26 %, SO3 -13 %, Zn – 0,01 %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амония - 50% ,KH2PO4-2,5%, KNO3-10% Пекацид– 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KH2PO4 -25% ,KNO3 -10% CH4N2 -25%, MgSO -2.5% Бор қышқылы– 0.5%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 қышқылдары 15.61 %; N-4.11 %; Mn- 0.73 %; Zn- 0.48 %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8-11-3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 қышқылдары 10,61 %; N -10.36 %; P2O5-14.24 %; K2O- 3.88 %; B-0.14 %; Zn- 0.67 %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BREEZE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 қышқылдары -6.93 %; N- 8.66 %; K2O-3.93 %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FINISHER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 қышқылдары -7%; N-3%; P2O5-8%; K2O-4%; B-1%; Mo-0,15%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KALITOP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Life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MgO-3%; SO3-27,5%; Cu-0,2%; Mn-0,2%;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OSMOS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N-2,4%, K2O-3,35%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16.57 %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SO3-52,5%; B-0,02%, Cu-0,05%; Fe-0,01%; Mn-0,02; Mo-0,005%;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SEAWEED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K2O-3,30%; Альгин қышқылы -1,50%; Маннитол-0,50%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SEED+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 қышқылдары -5,76%; N-3,72%; P2O5-11,08%; K2O-4,08%; B-0,20%; Zn-0,50%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SULFUR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SO3-51%; N-9%; N-9%; P2O5-3%; K2O-3%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Sunrise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N-5,8%; P2O5-2%; SO3-6,5%; B-0,2%; Cu-1%; Mn-3,5%; Mo-0,05%; Zn-0,8%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TL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N-2,81%, Mo-7,52%; Co-0,76%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Triple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P2O5-15%; K2O-15%; SO3-3,5%; B-0,02%; Cu-0,05%; Fe-0,1%; Mn-0,05%; Mo-0,001%; Zn-0,05%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N-2,5%; K2O-25%; SO3-19,25%; B-0,02%; Cu-0,05%; Fe-0,1%; Mn-0,05%; Mo-0,001%; Zn-0,25%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B-6,21%, Cu-0,93%, Mn-8,80%, Zn-11,05%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N- 7.5% Аммонды N-7.5%, P2O5- 22%, Cu- 4%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10-46-0+5 SO3+ 0.5 Zn+ 0.6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NH4-10,0%, P2O5-46,0%, P2O5-44,0%, P2O5-45,0%, SO3-5,8%, Mn-0,6000%,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AMINO 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 органикалық азот-8,2% , амин қышқылдарының қоспасы органикалық заттар-51%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NH4-1,0%, NH2-2,0%, органикалық азот азот-0,6%, P2O5-5,1%, K2O-3,2%, SO3-1,6%, Zn-0,1013%, органикалық заттар (аминқышқылдары мен витаминдердің сулы ерітіндідегі қоспасы)-20%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8%, оның ішінде аммонийлік – 8%, Р2О5 – 31%, К2О – 4%, балдыр экстракты – 4%, альгин қышқылы – 0,033%, маннитол – 0,12%.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Формулалар: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P2O5-52;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Формулалар: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P2O5-42;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Формулалар: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P2O5-45; 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Формулалар: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P2O5-9; K2O-34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Формулалар: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Формулалар: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Формулалар: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Формулалар: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Формулалар: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P2O5-10;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Milat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 – 120,2 г/л, N – 165,4 г/л, Ca – 33,2 г/л.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React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 – 280 г/кг, кальций динатрий – 220 г/кг, аминқышқылдары – 200 г/кг, Ca – 100 г/кг, N – 100 г/кг, Mg – 30 г/кг, Na – 30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Ca-9,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Ca-8,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- 2,24 % w/v; Fe - 2,56 % w/v; Mn - 0,96 % w/v; Zn - 0,64 %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 – 30%; N – 6%; P2O5– 1%; К2О–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 10%, NO3 – 4%, NH2 – 4%, NH4 – 2%; P2O5 – 10%; К2О– 40%; Fe – 0,02%; Mn– 0,01%; Zn – 0,002%;Cu – 0,002%; В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 10%,NH4 – 10%; P2O5– 52%; К2О – 10%; Fe – 0,02%; Mn – 0,01%; Zn – 0,002%; Cu – 0,002%; В–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20%,NO3 – 2%, NH2 – 14%, NH4 – 4%; P2O5 – 20%; К2О– 20%; Fe – 0,02%; Mn – 0,01%; Zn– 0,002%; Cu – 0,002%; В–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25%,NH2 – 12%, NH4 – 13%; P2O5– 5%;К2О – 5%; Fe – 0,02%; Mn– 0,01%; Zn 0,002%; Cu– 0,002%; В–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 – 2%; N– 3,2%; В–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– 15%; SiO2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- 14,00 % ; MgO - 2,80 %; B - 0,14 % ; Mo - 0,07 %; Co - 0,007 %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 - 14,00 %; MgO - 2,80 %; B - 0,14 %; Mo - 0,07 % ; Co - 0,007 %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N-3,72 % , P2O5-11,08 %, K2O-4,08 %, Zn-0,50 % , Mn-0,20 %, B-0,20 %, Mo-0,02 %, Fe-0,09 %, бос амин қышқылдары-5,76 %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аміно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Fe-0,22, Mn-0,33, Zn-1,1, Сu-0,55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Р-24, Fe-0,22, Mn-0,33,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extract 200 г/л,Organic matter 80 г/л, P2O5- 25 г/л, К2О -60 г/л, N-60 г/л Zn 2 г/л, B 1,8 г/л, Fe 1,4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K2O-47; P2O5-24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Seafun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 30 г/л, К2О≥ 60 г/л, N≥ 90 г/л, Organic Matter≥ 150 г/л, Аlginic Acid≥ 14 г/л, - Fe 16 г/л, -Cu 8 г/л, - Zn 12 г/л, - Mn 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 қышқылы - 37,38 г/кг Амин қышқылдары - 5,6 г/кг Органикалық зат- 43,8 г/кг N - 1,49 г/кг К2О - 20,64 г/кг Са - 0,26 г/кг Mg - 0,58 г/кг B - 0,56 г/кг Zn - 0,53 г/кг Fe - 0,64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Searole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 қышқылы -196,55 г/л Органикалық зат - 508,76 г/л К2О - 118,29 г/л N - 0,52 г/л Са - 0,05 г/л Mg - 0,1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B2O3 ≥ 200 г/л, N ≥ 40 г/л, теңіз балдырлары экстракты ≥ 200 г/л, органикалық заттар г/л, су – қалғаны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 P2O5 – 7, K2O – 18, қоңыр балдырлар экстракты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Seawinner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Органоминералдық кешен тамыр жүйесінің белсенді дамуы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100 колоний/мл, Trichoderma &gt;1*10^8 спор/мл, бактерий Bacillus subtilis, Bacillus megaterium &gt;2*10^8 спор/мл, Fe-2% Zn-0,5%,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20 колоний/мл, Trichoderma &gt;2*10^7 спор/мл, бактерий Bacillus subtilis, Bacillus megaterium &gt;4*10^7 спор/мл,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 колоний/мл, Trichoderma &gt;1*10^7 спор/мл бактерий Bacillus subtilis, Bacillus megaterium &gt;2*10^7 спор/мл,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N-0% P₂O₅- 0% ,K₂O-2%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1.5-2.5-0 4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P2O5-32,0%, K2O-23,0%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SHADOR 0+20+33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P-20%, K-33%, MgO-1%, S-7.5%, Zn-0.03%, B-0.0019%, B-1.4%, Mn-0.14%, Cu-0.005%, Mo-0.001%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SHADOR 20+20+20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MgO-1%, S-2.5%, Fe-0.1% , Zn-0.03%, B-0.03%, Mn-0.05%, Cu-0.005%, Mo-0.005%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K-40%, MgO-2%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амин қышқылдары -766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N-6,5%, P-25%, K-6,5%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P-42%, K-10%, MgO-3%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SINERGON 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6%, Углерод – 25,2 %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Үштік суперфосфат 20,5-5, Карбамид 20-30, аммоний сульфаты 12-20% N 14 -P 23-K 0.1-S 5-Ca 8.5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үштік суперфосфат, суперфосфат, N 3.8-P 33-K 0.1-S 2.3-Ca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P2O5-1%, B-0,1%,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12%, органикалық азот 3,4%, амидті азот 8,6%, органикалық зат 20,5%, балдырлы суспензия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STARTERMn PLATINUM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B - 0,3%, Cu - 0,3%, Mn - 5%, Mo - 0,05%, Zn - 3%, SO3 - 11,5%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Ascophyllum nodosum балдырларының экстракты: 5%, жалпы N- 8,3%, нитратты N-8,3%, P2O5- 8,3%, K2O- 8,3%, Fe-0,03%, Mn- 0,02%, Mo- 0,001%, Mn-0,02%, B- 0,03%, Zn-0,01%, Cu-0,02%.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Ascophyllum nodosum балдырларының экстракты: 10% Бос аминқышқылдары: 4% Жалпы N- 2% Мочевиналық N- 0,6% Органикалық N-1,4%, P2O5- 8% K2O- 7% B-0,15% , Mo- 0,15%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Ascophyllum nodosum балдырларының экстракты: 15% Жалпы азот (N): 5,6% Мочевиналық N- 5% Органикалық N- 0,6% MgO- 0,2%, Fe-1%, Mn- 0,5%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Yield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Ascophyllum nodosum балдырларының экстракты: 12% Бос аминқышқылдары: 6% Жалпы N- 6% Мочевиналық N-3,8% Органикалық N- 2,2%, P2O5- 4%, K2O-5%, Fe-0,5%,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Zn-0.5%, Mn- 1.5%, амин қышқылдары- 28%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қышқылдары-28%, жалпы азот-7%, аммиак азоты-1,3%, органикалық азот-4,3%, мочевиналы азот-1,4%, C-22%, Zn-0,5%, Mn-1,5%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SUGAR MOVER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B-4%, Cu-0.15%, Mo-0.015%,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- 5,0%; K2O – 6,0%; C – 7,5%; Mn – 0,2%; Zn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31/ ТЕКАМИН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қышқылдары-33% азот-9%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РН+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Поли-гидрокси-карбокси-қышқылдары – 20%, (этилендиокси)диметанол – 0-1%.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K2O: 7% Trichoderma harzianum, штам IABTH01: 2x107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- 3%, MgO- 7%, Zn- 2%,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 CaO-7. MgO-2. Zn-1.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Zn-2,5 % м/м, Mn-2,5 % 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N-6,1%, P2O5-15%, K2O-12,4%, Fe-0,5%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қышқылдары-141.3 г/л, N- 22,6, P- 22, K- 22,6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4.1%, Mn: 3.0%, Fe: 0.5%, Zn: 0.5%, SO3: 5.7%, Ascophyllum nodosum негізіндегі фитогормондар.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10%, CaO: 15%, MgO: 2%, B: 0.05%, Cu: 0.04%, Fe: 0.05%, Mn: 0.1%, Zn: 0.02%, Mo: 0.001%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(кальций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NO3-14.4%, NH4-1.1%, Ca-19%, CaO-26.5%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N-NO3-5%, N-NH4-7%, P2O5-11%, K2O-18%, MgO-2,7%, SO3-20%, B-0,015%, Fe-0,2%, Mn-0,02%,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NO3-4,4%, NH4-6,6%, P2O5-10,5%, K2O-21,2%, MgO-2,6%, SO3-25%, B-0,05%, Cu-0,03%, Fe-0,08%, Mn-0,25%, Mo-0,002%, Zn-0,04%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YaraMila Cropcare NPK (Mg S)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NO3-2,6%, NH4-5,4%, P2O5-11,4%, K2O-22,9%, MgO-4,2%, SO3-29,3%, B-0,05%, Cu-0,05%, Mn-0,25%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N-13,5%, NO3-13,5%, K2O-45,5%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Brown 3+11+38+4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P2O5-11%, K2O-38%, MgO-4%, SO3-5%, B-0,025%, Cu-0,01%, Fe-0,07%, Mn-0,04%, Zn-0,025%, Mo-0,004%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қоңыр)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Red 12-12-36+1+TE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Special 18-18-18+3+TE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NH4-3,3%, NO3-4,9%, Nкарб-9,8%, P2O5-18%, K2O-18%, MgO-3%, SO3-5%, B-0,025%, Cu-0.01%. Fe-0.07%. Mn-0.04%. Zn-0.025%. Mo-0.004%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(калий сульфаты)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S-18%, SO3-45%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P2O-18,8, K2O- 6,3,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ACTISIL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Si-0,5, Ca-2,5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Cu-3%, Mn-9,1%,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N-4,6%, Mg-19,9 %, MgO-33,1%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– 15%, Mn- 1%, Zn – 1%, K2О-3%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 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М40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органикалық заттар-35%, N-1%', P-0,1%, K-2,5%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экстракті - 25%; Органикалық заттар -45%; N - 4,5%; Р - 1%; К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заттары - 37%; Гумин экстракттары (фульво қышқылдары) -18%; N - 9%;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150 г/л (11%),N) – 51 г/л (3,7%)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ГидроСера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 Темір маркалы Агрохимикат Микрополидок Моно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N-13,3%, Mn-1,0%, Fe-15,0%; глицин-10,0%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 Кальций маркалы Агрохимикат Микрополидок Моно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N–13,0%; Ca -14,0%; глицин 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 Магний маркалы Агрохимикат Микрополидок Моно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N–19,1%; Mg- 14,0%; глицин 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 Марганец маркалы Агрохимикат Микрополидок Моно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- 13,0, Mn-14,0, глицин-10,0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 Медь маркалы Агрохимикат Микрополидок Моно,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–15,0 %; P2O5-3,3 %, Cu- 14,0 %; Mn-1,0 %; глицин 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 Молибден маркалы Агрохимикат Микрополидок Моно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N–10,3 %; P2O5-3,3 %; B-1,5 %, Mo- 8,5 %, глицин 10,0 %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 Сера маркалы Агрохимикат Микрополидок Моно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N–7,4 %, SO3–14,0 %; глицин - 10,0 %;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калий монофосфаты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ПАНЧ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(бос амин қышқылдары, N, P2O5, K2O, 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Селитра аммиакты маркасы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N-34,0-34,4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Агрохимиялық магний сульфаттары, маркалы: ұсақ кристалды Эпсомит, түйіршікті Эпсомит, ұсақ кристалды Кизерит, түйіршікті Кизерит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Ультрамаг Супер Күкірт - 900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 маркалы)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MgO, SO3, Cu, Fe, Mn, Mo, Zn, Ti, B, Na2O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 маркалы)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MgO, SO3, Cu, Fe, Mn, Mo, Zn, Ti, B, Na2O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Coten азот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құрамында азот-фосфор күкірті бар тыңайтқыш,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N-20, P-20, S-14, Bacillus subtilis Ч-13-1,7*10^5КОЕ/г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маркалы (npks - тыңайтқыштар) Ұнтақ тәрізді құрамында бар Азот-фосфор-калий-күкірт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-6,0, P2O5-12.0, SO3-15.0, CaO-14.0, MgO-0.25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Б, В, маркалары Азот-фосфор-күкіртті (NPS-тыңайтқыш) ұнтақ түрінде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NH4-н.м.-6,0, P2O5-11.0, SO3-15.0,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CaO-14.0, MgO-0.25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Азот-фосфор-күкіртті (NPS-тыңайтқыш) түйіршіктелген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NH4-н.м.-6,0, P2O5-12.0, SO3-15.0,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CaO-14.0, MgO-0.25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N-27±1, P2O5-6, K2O-6,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Азофоска (нитроаммофоска) 16:16: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калий монофосфаты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N- 9%, органикалық N- 9%, еркін аминқышқылдары: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Аминомаксы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2%, Органикалық азот 2%, Фульвокышқылдары 20%, Еркін қышқылдары 6%, Жалпы гумусты экстракт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Сусыз сұйытылған аммиак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Сусыз сұйытылған аммиак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Аммиак-99,6-99,9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 маркалы сусыз сұйытылған аммиак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Премиум маркалы Аммоний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Аммоний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маркалы Аммоний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N-10-12, P-46-52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Mn-0,001, Zn-0,025, еркін аминқышқылдарының массалық үлесі-0,125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маркалы Sib (өңделген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қоспаларсыз және микроэлементтер қосылған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қоспаларсыз және микроэлементтер қосылған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микроэлементтер қоспаларсыз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N-10-12, P-46-52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сорт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12-52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10:33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10:36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10:39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11:42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12:39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12:52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Гумигрейн Эко Органик калий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N-1.2%,P2O5-0.5%,K2O3-3%, органикалық заттар-4,0-7,0, көмірсулар-3,5-5,5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Р-48%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Р-46%, MgO-2%, S-2%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Mila Complex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12-11-18 хлорсыз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г/л гумин қышқылдарының калий тұздары (фульвокышқылдары, флавоноидтер, фитостериндер, каротиноидтер, аминқышқылдары, витаминдер, гуминдер, липидтер, наноөлшемді көміртек)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12:8:31+2MgO+МЭ маркалы NPK суда еритін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13:40:13+МЭ маркалы NPK суда еритін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15:15:30 +1,5 MgO +МЭ маркалы NPK суда еритін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 +3MgO+МЭ маркалы NPK суда еритін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 маркалы NPK суда еритін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3:11:38+3MgО+МЭ маркалы NPK суда еритін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6:14:35+2MgO+МЭ маркалы NPK суда еритін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Акварин маркалы 1-ден 16-ға дейін суда еритін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P-12%, K-35%, MgO-1,0%, S-0,7%, Fe -0,054%, Zn -0,014%, Cu -0,01%, Mn 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Акварин маркалы 1-ден 16-ға дейін суда еритін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K-35%, MgO-4,0%, S-9,0%, Fe -0,054%, Zn -0,014%, Cu-0,01%, Mn 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Акварин маркалы 1-ден 16-ға дейін суда еритін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P-6%, K-20%, MgO-1,5%, S-1,4%, Fe -0,054%, Zn-0,014%, Cu -0,01%, Mn - 0,042%,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Акварин маркалы 1-ден 16-ға дейін суда еритін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K-36%, MgO-2,0%, S-4,0%, Fe -0,054%, Zn -0,014%, Cu -0,01%, Mn 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Акварин маркалы 1-ден 16-ға дейін суда еритін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P-5%, K-30%, MgO-1,7%, S-1,3%, Fe -0,054%, Zn-0,014%, Cu-0,01%, Mn 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Акварин маркалы 1-ден 16-ға дейін суда еритін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MgO-1,7%, S-1,5%, Fe -0,054%, Zn -0,014%, Cu -0,01%, Mn 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Акварин маркалы 1-ден 16-ға дейін суда еритін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K-38%, MgO-3,0%, S-9,0%, Fe -0,054%, Zn -0,014%, Cu -0,01%, Mn 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Акварин маркалы 1-ден 16-ға дейін суда еритін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K-33%, MgO-3,0%, S-7,0%, Fe-0,054%, Zn -0,014%, Cu-0,01%, Mn 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Акварин маркалы 1-ден 16-ға дейін суда еритін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P-41%, K-13%, Fe -0,054%, Zn -0,014%, Cu-0,01%, Mn-0,042%,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Акварин маркалы 1-ден 16-ға дейін суда еритін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P-5%, K-25%, MgO-2,0%, S-8,0%, Fe -0,054%, Zn -0,014%, Cu -0,01%, Mn 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Акварин маркалы 1-ден 16-ға дейін суда еритін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MgO-2,0%, S-1,5%, Fe -0,054%, Zn -0,014%, Cu -0,01%, Mn 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Акварин маркалы 1-ден 16-ға дейін суда еритін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P-5%, K-10%, MgO-1,5%, S-8,4%, Fe -0,054%, Zn -0,014%, Cu -0,01%, Mn 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Акварин маркалы 1-ден 16-ға дейін суда еритін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P-8%, K-8%, MgO-1,5 %, S - 9,0%, Fe -0,054%, Zn-0,014%, Cu-0,01%, Mn 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Акварин маркалы 1-ден 16-ға дейін суда еритін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P-10%, K-28%, MgO-2,5%, S-1,5%, Fe -0,054%, Zn -0,014%, Cu -0,01%, Mn 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Акварин маркалы 1-ден 16-ға дейін суда еритін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P-11%, K-30%, MgO-4,0%, S-3,0%, Fe - 0,054%, Zn -0,014%, Cu-0,01%, Mn 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Акварин маркалы 1-ден 16-ға дейін суда еритін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MgO-2,0%, S-1,5%, Fe-0,054%, Zn-0,014%, Cu -0,01%, Mn-0,042%,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15-7-30+TE суда еритін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Fe-0,10%, Mn-0,05%, Zn--0,012%, Сu-0,012%, B-0,045%,Mo-0,056%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12:8:31+2MgO+МЭ маркалы Суда еритін NPK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B-0,02, Сu-0,005,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13:40:13+МЭ маркалы Суда еритін NPK тыңайтқыштар: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B-0,02, Сu-0,005,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18:18:18+3MgO+МЭ маркалы Суда еритін NPK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Cu-0,005, Mn-0,05, Zn-0,01, Fe-0,07, Mo-0,0064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3:11:38+3MgO+МЭ маркалы Суда еритін NPK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 В-0,025, Cu-0,01, Mn 0,05, Zn-0,025,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ГИСИНАР-М - микроэлементтермен модификацияланған полиэлектролитті гидрогель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Жабысқақ (полимер проп-2-ен қышқылының натрий тұзымен проп-2-енамиді) – 30-50%, микроэлементтер және макроэлементтер хелатты түрде - B - 1,3%, Zn - 1,3%, Cu - 1,3%, N - 3,77%, S - 2,475%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 қышқылдары -8%, фитогормондар-75 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L-a-аминқышқылдары-7,5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P2O5 -5, K2O-3, L-a-aмин қышқылдары-3, фитогормондар-22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12%, фульво қышқылдары 2%, органикалық төмен молекулалық 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 K2O- 1,5, гумин және фульво қышқылдары 1,0, pH 8,5-9,5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Гумигрейн Эко Органик калий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N-1.2%, P2O5-0.5%,K2O3-3%, Органикалық заттар-4,0-7,0, көмірсулар-3,5-5,5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Силазем Эко Органик кумат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N-1.2%, P2O5-0.5%, K2O-3, органикалық заттар-4,0-7,0б көмірсулар-3,5-5,5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 20% маркалы Суфлер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гумат-40%, К2О-3,0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КАС-28 маркалы сұйық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КАС-30 маркалы сұйық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BORON сұйық борлы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Silver Mix сұйық кешенді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Ag-0,3±0,1; N-0,46±0,1; B-0,33±0,1; Cu-0,45±0,1; Zn-0,8±0,3; Mn-0,8±0,2; Mo-0,1±0,04; Co-0,03±0,01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Зеромикс сұйық кешенді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Диформа БорМолибден маркалы Волски Диформы сұйық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B-7,5, Mo-3,0, N-4,9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Микромак маркалы Волски Микрокомплекс сұйық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 маркалы Волски Микрокомплекс сұйық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 маркалы Волски Микрокомплекс сұйық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Ni-0,006, Li-0,037, Co-0,075, Fe-0,27, Mn-0,31, SО3-5,86, K2O-0,028, Mo-0,12, B-0,14, N-0,47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Экомак маркалы Волски Микрокомплекс cұйық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 N маркалы Страда сұйық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Co-0,008, Se-0,0015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 К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маркалы Страда сұйық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Cu-0,005, Zn-0,005, В-0,009, Mn-0,19, Fe-0,02, Mo-0,001, Со-0,001, Se-0,001, N-4, P2O5-5, K2O-12, SO3-3,5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 К маркалы Страда сұйық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K2O-11,0, SO3-3,4, Mn-0,21, Zn-0,0048, В-0,01, Mo-0,001, Fe-0,016, Cu-0,0048, Co-0,001, Se-0,001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 Р маркалы Страда сұйық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Волски Моно-Бор маркалы Волски Моноформы сұйық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Волски Моно-Железо маркалы Волски Моноформы сұйық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Fe-8,8, N-5,0, P2O5-3,0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Волски Моно-Бор маркалы Волски Моноформы сұйық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Волски Моно-Цинк маркалы Волски Моноформы сұйық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- 5,8, N - 4,7, P2O5 - 1,9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Волски Моно-Цинк маркалы Волски Моноформы сұйық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КАС+S сұйық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КАС+S сұйық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КАС+S сұйық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N- 27-29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ЗероМаксФос сұйық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Р2О5 - 3,7%, К2О - 5,8%, Mo-0,13%, Se-0,043 мг/дм3, коллоидное серебро 500 мг/л+полигексаметиленбигуанид гидрохлорида 100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Лайф Бор сұйық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N-37,1, P-45,5, K-109,2,Mg-3,5, S-31,5, В-0,02, Fe-0,42, Cu-0,84, Zn-0,56, Mn-0,56, Mo-0,105, Co-0,14, Se-0,021, B-0,14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ЛАЙФ сұйық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B- 150 г/л, N- 50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Волски Оптим KZ сұйық органикалық-минералды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күкірт қышқылы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K2O-53,0 S-18,0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күкірт қышқылы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(калий сульфаты)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K2O-58-60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 (экспортқа арналған)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Abocol CN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Mn-0,001, Zn-0,025, бос аминқышқылдарының массалық үлесі-0,125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карбамид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Bacillus subtilis Ч-13, 2*10^5,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маркалы Кафом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N-2,8%, P2O5-20%, K2O-5%, Ca-5%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маркалы Кафом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P2O5-15%, K2O-15%, Cu-1%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маркалы Кафом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MgO-10%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маркалы Кафом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K2O-5%, Zn-8,5%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Nutrimic Plus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БиоАзоФосфит кешенді био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K-0,5, N-0,02, P-0,02, өсу стимуляторлары Raoultella spp және Serratia spp, кемінде 2*10^9КОЕ/мл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Alginamin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C-9,5%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Ammasol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SO3-65%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 Kraft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Biostim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 қышқылы-6%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Boramin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Cabamin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CaO-12%, B-3%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Calvelox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Caramba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Carmina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Cerestart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Curadrip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Etidot 67кешенді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Ferromax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Ferrovit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10-5-40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Folixir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Fosiram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Growbor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Growcal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CaO-18%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10-52-10 маркалы Growfert+Micro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K2O-10%, B-0,01%, Cu-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13-6-26+8 CaO маркалы Growfert+Micro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P2O5-6%, K2O-26%, CaO-8%,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 маркалы Growfert+Micro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15-5-30+2MgO маркалы Growfert+Micro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16-8-24+2MgO маркалы Growfert+Micro кешенді тыңайтқыш 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18-18-18+1MgO маркалы Growfert+Micro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20-10-20 маркалы Growfert+Micro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маркалы Growfert+Micro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3-5-55 маркалы Growfert+Micro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K2O-55%,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3-8-42 маркалы Growfert+Micro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P2O5-8 %, K2O-42%,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Growfert+Micro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P2O5-20%, K2O-30%,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18-44-0 (UP) маркалы Growfert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Magnesium Sulphate маркалы Growfert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0-0-51 (SOP) маркалы Growfert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0-0-61 (KCl) маркалы Growfert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0-40-40+Micro маркалы Growfert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P2O5-40 %, K2O-40%,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0-52-34 (MKP) маркалы Growfert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P2O5-52%, K2O-34%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0-60-20 маркалы Growfert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11-0-0 + 15 MgO (MN) маркалы Growfert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12-61-0 (МАР) маркалы Growfert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13-0-46 (NOP) маркалы Growfert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15-0-0 + 27 CaO (CN) маркалы Growfert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Humika PLUS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Kalisol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ЅО3-42%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Micrall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Microlan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Nematan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 қышқылы-25%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12-12-36+TE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NH4-1,9, NO3-10,1, P2O5-12%, K2O-36%, MgO-1%, SO3-2,5%, B-0,025%, Cu-0,01%, Fe-0,07%, Mn-0,04%, Zn-0,025%, Mo-0,004%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13-40-13+TE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15-5-30+TE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16-8-24+TE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18-18-18+TE+MgO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20-10-20+TE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20-20-20+TE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3-5-40+TE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K2O-40%,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10-40-10+TE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10-50-10+TE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P2O5-50%, K2O-10%,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19-19-19+TE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PREMIUM 10-52-5+TE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K2O-5%,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PREMIUM 17-7-27+TE+MgO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K2O-27%,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PREMIUM 21-21-21+TE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P2O5-21%, K2O-21%,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Nutriland Plus Grain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P2O5-45%, K2O-10%, B-0,5%, Cu-0,5%, Fe-1%, Mn-1%, Mo-0,3%,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Polystim Global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P2O5-11%, К2О-5%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POTENCIA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C-33%, L-амин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Sancrop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Start-Up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Cu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Mn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PK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Zn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Vittafos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 маркалы Vittafos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Vittaspray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Биограно форте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– 2,14; K – 0,65; MgO – 0,03; Na – 0,01; P – 0,002. Bacillus spp. және басқа да өсу стимуляциялайтын бактериялар, КОЕ/мл кемінде 2*10^9.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Биоконсорт вегетация Биоконсорт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қышқылдары, L-100; амин қышқылдары - 125,0; pH - 4,0; N - 62,5; органикалық заттар - 500; B - 1,25; Mn - 6,25; Zn - 9,38; Fe - 1,25; Cu - 1,25; SO3 - 70,4; Co - 0,25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Биоконсорт старт маркалы Биоконсорт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қышқылдары, L-77,0; амин қышқылдары - 106,6; pH - 7,0; N - 35,5; органикалық заттар - 355,2; теңіз балдырлары экстракты - 47,7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БиоЛип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 амин қышқылдары) – кемінде 5; K-0,028; MgO-0,002; P-0,015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Биомикол+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 амин қышқылдары) – кемінде 4,5, K-0,8,MgO-0,03, N-0,45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(Fertim KMg 55:5) маркалы ФЕРТИМ (КМУ ФЕРТИМ) кешенді минералды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(N-20, P-20 + S-14) маркалы ФЕРТИМ (КМУ ФЕРТИМ) кешенді минералды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(N-9, P-14 + S-10) маркалы ФЕРТИМ (КМУ ФЕРТИМ) кешенді минералды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N-30%, P2O5-17%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тыңайтқыштар Ультрамаг: хелат Cu-15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тыңайтқыштар Ультрамаг: хелат Fe-13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тыңайтқыштар Ультрамаг: хелат 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маркалы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заттар-90, микроэлементтер (K, S, Fe, Mn, Cu, Zn, Mo, Se, B, Co)-10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заттар-20, микроэлементтер (K, S, Fe, Mn, Cu, Zn, Mo, Se, B, Co)-2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СУПЕР БИО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күкірт қышқылы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(магний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МgO-29,1-29,8, S-23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B-Mo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В-4%, Мо-4%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Ca-B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Са-7% ,В- 1%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K2O-31%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N-9,7%, Ca-17%,еркін аминқышқылдары-2%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7.5% Mn: 3.5% Zn: 0.7% Cu: 0.28% B: 0.65% Mo: 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–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 21% Динатрий тетрагидрат октабораты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 Bor микро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B-10,8%, N- 3%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 сұйық әмбебап микро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Cu-0,017-0,38%; Zn-0,009-0,38%; Mn-0,24-1,014%; Co-0,002-0,008%; Mo-0,002-0,012%;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Бор маркалы Микрополидок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Mg-0,15%, B-15%, Mo-0,35%, Глутамин қышқылы-0,0002г/л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Плюс маркалы Микрополидок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P205-12%, K2O-10%, S-0,15%, Mg-0,11%, Fe -0,11%, Mn-0,06%, B-0,01%, Zn-0,02%, Сu-0,021%, Mo-0,05%, Co-0,002%, Глутамин қышқылы-0,0002г/л,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Цинк Микро маркалы Микрополидок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S-4%, Mg-1,6, Zn-12%, Глутамин қышқылы-0,0002 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Captan Cu микротыңайтқыштар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GUARD микротыңайтқыштар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AntiSalt микротыңайтқыштар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MgO-0,1%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Boron микротыңайтқыштар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King Zn микротыңайтқыштар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 микротыңайтқыштар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B-0,8%, Cu-0,4%, Fe-4,5%, Mo-0,02%, Mn-2%, Zn-4,5%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ZNRAC Микротыңайтқыштар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Zn-20%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V-Agro(капсуладағы ұнтақ) минералды микро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P-0,01, K-0,01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 AMINO-L 39 минералды тыңайтқыш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 ANTISALT минералды тыңайтқыш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Ca-13%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 B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 Cu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 FLOWER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P2O5-10%, B-1%, Mo-0,5000%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AGRI-FOLIAR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B-0,102%, SO2-3,6%, Mn-0,512%, Zn-0,816%, Mo-0,022%, Cu-0,100%, Fe-0,110%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 FULVO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P2O5-1%, К2O-1%, SO3-6%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 MO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Mo-6,8100%, Fe-0,8400%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 N+минералды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AGRI-N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N-18,3%, Fe-0,1087%, Zn-0,1087%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AGRI-PH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P2O5-15,4%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 P/K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P2O5-27,8%, К2O-19,2%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 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 K2O-21%, MgO-2%, Cu-0,08%, Fe-0,2%, Mn-0,1%, 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C-75%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Biosol-K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K2O-15%, амин қышқылы - 50%, Mn-2%, Cu-0,5%,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Biosol-N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амин қышқылы-50%, B-1%, Zn-2%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Biosol-P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амин қышқылы-10%, B-1%,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Р2О5-30%,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CHROMASTIM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К2O-7%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Сu-3%, аминқышқылы-42%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ECONATUR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AGRI-GEL-10-30-10+ME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P2O5-30%, К2O-10%, Fe-0,01%, Mn-0,025%, Zn-0,01%, Cu-0,03%, B-0,027%, Mo-0,003%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ECONATUR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AGRI-GEL-10-5-30+ME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К2O-30%, SO3-20%, B-0,03%, Fe-0,01%, Mn-0,05%, Ca-0,05%, Zn-0,01%, Mo-0,01%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AGRI-GEL-20-20-20+ME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К2O-20%, Fe-0,03%, Mn-0,02%, Zn-0,01%, Cu-0,02%, B-0,03%, Mo-0,002%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AGRI-GEL-FE-15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AGRI-GEL-K45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AGRI-GEL-MIX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Fe-6,5%, Mn-6%, Zn-0,8%, Cu-0,7%, MgO-2,2%, B-0,9%, Mo-0,4%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AGRI-GEL-ZN-80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Zn-80%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AGRI-SUPER-Ca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HD HIERRO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SUPERCALCIO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ECONATURULTRA PREMIUM-RAÍZ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N-1,02%, P2O5-3,1%, К2O-7,25%, B-0,11%, Fe-0,15%, Mo-0,21%, MgO-0,52%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Fertiroyal 5-30-20 + Micro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P2O5-30%, K2O-20%, Mg-1%, B-1%, Cu-2%, Fe-1%, Mn-4%, Zn-5%,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FOLIFOL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SO3-27,5, B-0,025, Cu-0,01, Fe- 0,07,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CaO-10%, MgO-5%,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 FORCE 60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N-11,7%, SO3-47,6%, B-0,0140%, Cu-0,0039%, Fe-0,0780%, Mn-0,0749%, Mo-0,0016%, Zn-0,0187%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pH-BEST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N-26%, P2O5-3%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10-45 + 7 SO3 + 1 FE + 0.6 MN + 0.5 ZN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SO3-7%, Fe-1%, Mn- 0,6000%,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10-46 + 5 SO3 + 0.6 MN + 0.5 ZN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P2O5-46%, SO3-5%, Mn-0,6000%,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8-25 + 17 SO3 + 4 FE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P2O5-25%, SO3-17%, Fe-4%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PLANTROOT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Р2О5-5%, К2О-40%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SWISSGROW Bioenergy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SWISSGROW Fulvimax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SWISSGROW Phomazin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P2O5-30%,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P2O-30%,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SWISSGROW Thiokraft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маркалы Изагри-К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Vg-0,48, Zn-0,27, Cu-0,14, Mo-0,07, Fe-0,07,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 маркалы Изагри-К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Аминқышқылдары-15, SO3-9,3, N-3,2, Zn--2,6, MgO-2,2, Cu--2, Fe--0,4, Mn--0,3, Mo-0,2, B-0,1, Co--0,1, K2O-0,06, Ni-0,006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Изагри-К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(15,2%), P2O5 (6,6%), N(6,6%), SO3 (4,6%), Mn-(0,3%), Сu- (0,1%), Zn (0,07%), Fe-(0,07%), Mо (0,07%), В (0,01%), Se(0,003%), Сo-(0,001%), Ылғалдандырғыштар (1%)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маркалы Изагри-К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Zn-0,40, Cu-0,13,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Изагри-М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Рост маркалы Изагри-М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Аминқышқылы-15, SO3-15,2, Cu-3,8, Zn-3,3, MgO-2,3, Fe-0,6, Mn-0,3, Co-0,2, Li-0,06, Ni-0,02, Янтарлы қышқыл-1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МЕГАМИКС-Азот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МЕГАМИКС-Бор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МЕГАМИКС-Калий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– Магний-Цинк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SО3-13,00, MgO-4,00, Zn-4,00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МЕГАМИКС-Профи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МЕГАМИКС-Тұқым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– Күкірт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N-0,30, K2O-1,85,SО3-35,00, MgO-1,8,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– Фосфор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N-5,00, P2O5 -19, K2O-5,00,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Бином NPK 10:40:10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K2O-10%,MgO-3,5%,SO3- 6,5 %, B-0,9 г/л, Zn-0,25 г/л, Mo-0,05 г/л, Co-0,05 г/л, Mn-0,51 г/л, Fe-0,85 г/л, Cu-0,17 г/л, + Арахид қышқылы-1 г/л, Дәрумендер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Бином NPK 19:19:19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K2O-19%,MgO-3,5%,SO3- 6,5 %, B-0,9 г/л, Zn-0,25 г/л, Mo-0,05 г/л, Co-0,05 г/л, Mn-0,51 г/л, Fe-0,85 г/л, Cu-0,17 г/л, + Арахид қышқылы-1 г/л, Дәрумендер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БИНОМ Актив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N-426 г/л, P2O5-30 г/л, K2O-45 г/л, MgO-5 г/л, S-70 г/л, B-0,5 г/л, Zn-3,0 г/л, Mo-1,0 г/л, Co-0,05 г/л, Mn-0,5 г/л, Fe-0,5 г/л, Cu-2,0 г/л, +аминқышқылы-3,9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БИНОМ Амбер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 г/л, Zn-0,1 г/л, Cu-0,1 г/л, Mn-0,1 г/л, B-0,1 г/л, янтарлы қышқылы-800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Бином Амбре-бор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N-70г/л, В-150г/л, янтарлы қышқыл-100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Бином Амино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L-аминқышқылдары және олигопептидтер *366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Бином Амино Комплекс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N-55г/л, P2O5-25г/л, K2O-25г/л, MgO-15г/л, S-60 г/л, B-6 г/л, Zn-15 г/л, Mo-5г/л, Co-0,5 г/л, Mn-8.5 г/л, Fe-20 г/л, Cu-7 г/лб + L-аминқышқылдары және олигопептидтер кешені -250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Бином Амино Медь-Марганец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50 Mn 50 L-аминқышқылдары және олигопептидтер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Бином Амино Сидс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125 P2O5 55 K2O 35 SO3 60 MgO*13,5 Zn*11 Mo 5 Cu*5 Mn* 8,5 B 2,5 Fe* 10 Co* 0,5 L-аминқышқылдары және олигопептидтер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Бином Бобовые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40 Mo 64 B 87 Co* 26 L-аминқышқылы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Бином Бор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N-70г/л, В-150г/л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Бином Бор-Молибден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 г/л, Mo-6,4 г/л, B-120 г/л+фульватты-гуматты кешен 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Бином Кальций-Бор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150 B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БИНОМ Квант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Тритерпен қышқылдары - 10 г/л, L-Аминқышқылдары және олигопептидтер - 48 г/л, фульв қышқылдары - 30 г/л, янтар қышқылы - 20 г/л, арахид қышқылы - 30 г/л, гумин қышқылдары - 150 г/л, Дәрумендер (PP, C, B1, B6) - 4,0 г/л, N - 15 г/л, MgO - 36,8 г/л, SO3 - 1,25 г/л, Zn - 1,0 г/л, Mn - 0,5 г/л, Fe - 2,2 г/л, Cu - 1,0 г/л, CaO - 26,0 г/л.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Бином Старт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SO3 120 MgO* 27 Zn*22 Mo 10 Cu* 10 Mn* 17 B 5 Fe* 20 Co* 0.05 L-амин қышқылдары 20 Фульватты-гуматты кешен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Бином Стимул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P2O5 15 K2O 15 SO3 120 MgO*16 Zn*25,1 Mo 2,6 Cu*20,1 Mn*6,5 B 1,9 Fe*2,6 L-амин қышқылы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Бином Фосфит-К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P2O5* 422 K2O 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N-l2±1, Р205-61±1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кристалды суда еритін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кристалды суда еритін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N:P/12:61 маркалы кристалды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(МАР) суда еритін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Грануляцияланған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суда еритін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дигидрофосфат-98,0-99,5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арнайы суда еритін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 K2O-34,0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 0-52-34)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P2O5-52%, K2O-34.2%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грануляцияланған фосфорит ұны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P2O5-15+-/1.0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5:20:5 маркалы НАНОВИТ ТЕРРА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; Fe – 0,070 %; Mn – 0,035 %; Мо – 0,010 %; Zn – 0,010 %;, Si–0,010 %; Co – 0,001 %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9:18:9 маркалы НАНОВИТ ТЕРРА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; Fe – 0,065 %; Mn – 0,028 %; Мо–0,012 %; Zn – 0,012 %;, Si–0,012 %; Co – 0,0012 %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сұйық аммоний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CALCINIT YaraLivaТМ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Концентрленген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N-10-27, P2O5-1-26, K2O-5-28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нитроаммофоска (15:15:15) (өңделген минералды тыңайтқыштар).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N-15, P-15, K-15, Bacillus subtilis Ч-13, 3*10^4,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P2O5 - 16, K2O - 16, B - 0,015, Mn - 0,001, Zn - 0,025, бос аминқышқылдарының массалық үлесі - 0,125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нитроаммофоска (16:16:16) (өңделген минералды тыңайтқыштар)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N-16, P-16, K-16, Bacillus subtilis Ч-13, 3*10^4,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16:16:16+B маркалы Нитроаммофоска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16:16:16+BCMZ маркалы Нитроаммофоска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16:16:16+BMZ Нитроаммофоска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 Zn маркалы NPK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 маркалы Нитроаммофоска (азафоска)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13-13-24 маркалы Нитроаммофоска (азафоска)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 маркалы Нитроаммофоска (азафоска)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NPK: 16-16-13 маркалы Нитроаммофоска (азафоска)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16-16-16 маркалы Нитроаммофоска (азафоска)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16-16-8 маркалы Нитроаммофоска (азафоска)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 маркалы Нитроаммофоска (азафоска)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 маркалы Нитроаммофоска (азафоска)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20:10:10+S+BCMZ маркалы Нитроаммофоска (азафоска)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20:10:10+S+BMZ маркалы Нитроаммофоска (азафоска)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20:10:10+S+Zn маркалы Нитроаммофоска (азафоска)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27-6-6+S+B маркалы Нитроаммофоска (азафоска)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27-6-6+S+BCMZ маркалы Нитроаммофоска (азафоска)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27-6-6+S+BMZ маркалы Нитроаммофоска (азафоска)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27-6-6+S+Zn маркалы Нитроаммофоска (азафоска)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NPК:16-16-16 маркалы Нитроаммофоска (азафоска)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P2O5-16±0,5, K2O-16±0,5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NPК:16-16-8 маркалы Нитроаммофоска (азафоска)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P205-16±0,5, K2О 8±1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18-9-18 маркалы Нитроаммофоска (азафоска)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К-18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20-10-10 маркалы Нитроаммофоска (азафоска)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17:17:17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19:4:19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21:1:21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16-16-16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24-6-12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 21-10-10-2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 22-7-12-2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Гранулометриялық құрамы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гранулометриялық құрамы жақсартылған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Дрип 30-6-6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30%, P2O5: 6%, K2O: 6 %, Fe : 0,04%, Mn: 0,02%, Zn: 0,01%, Cu: 0,0025%, Mo: 0,0025%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K2O-25%, Mg-2%, SO3-4,0%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MgO-2%, SO3-4,1%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P2O5-23%, K2O-35%, MgO-1%, SO3-2,5%, B, Fe, Cu, Mn, Zn,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P2O5-43%, K2O-28%, Mg-2%, SO3-4,3%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N-5,7%, P2O5-37%, K2O-5,4%, Zn-3,4%, SO3-20%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Масличный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K2O-33%, Mg-1%, B-1,5%, SO3-20%, Zn-0,02%, B-0,15%, Mn-0,5%,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P2O5-16%, K2O-31%, MgO-2%,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P2O5-36%, K2O-24%, Mg-2%, SO3-5,5%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P2O5-18%, K2O-37%, MgO-2%, SO3-8,6%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P2O5-5%, K2O-27%, CaO-8%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FULVITAL PLUS W.P органикалық-минералды тыңайтқышы.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 қышқылдары - 750 г/кг.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HUMIFIELD w.g.органикалық-минералды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тұздары - 80 г/кг, гумин қышқылдарының аммоний тұздары - 750 г/кг, N - 60 г/кг, аминқышқылдары - 100-120 г/кг, K2O - 40-60 г/кг, микроэлементтер - 21 г/кг.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(Миллерплекс)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P2O5 - 3, K2O - 3, теңіз балдырлары экстракты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Zargreen Natural Liquid Fertilizer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көміртегі - 11%, Органикалық зат - 30%.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Зерновой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- 7%, N - 5,5%, P2O5 - 4,5%, K2O - 4%, MgO - 2%, SO3 - 2%, Fe - 0,3%, Mn - 0,7%, Zn - 0,6%, Cu - 0,4%, B - 0,2%, Mo - 0,02%, Co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- 6%, N - 6%, MgO - 2%, SO3 - 6%, Fe - 0,3%, Mn - 0,2%, Zn - 0,9%, Cu - 0,3%, B - 0,3%, Mo - 0,02%, Co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Масличный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- 6%, N - 1,2%, MgO - 3%, SO3 - 8%, Fe - 0,2%, Mn - 1%, Zn - 0,2%, Cu - 0,1%, B - 0,7%, Mo - 0,04%, Co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- 4%, N - 4%, P2O5 - 10%, MgO - 2%, SO3 - 1%, Fe - 0,4%, Mn - 0,2%, Zn - 0,2%, Cu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- 6%, N - 3,5%, MgO - 2,5%, SO3 - 2%, Fe - 0,03%, Mn - 1,2%, Zn - 0,5%, Cu - 0,03%, B - 0,5%, Mo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- 5,5%, полисахаридтер - 7,0%, N - 4,5%, P2O5 - 5,0%, K2O - 2,5%, MgO - 1,0%, Fe - 0,2%, Mn - 0,2%, Zn - 0,2%, Cu - 0,1%, B - 0,1%, Mo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- 10%, N - 6%, K2O - 3%, SO3 - 5%.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Сахалинский маркалы калий гуматы органо-минералды BP10%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заттың массалық үлесі – кем дегенде 5,5%, K2O – 0,85%, S - 0,002%, Fe - 0,144%, K2O – 1,225%, Mg - 0,0205%, Cu – 0,001%, N – 0,1%, P2O5 – 0,1%, Zn - 0,001%, Na - 0,17%, CaO – 0,345%.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Сахалинский маркалы калий гуматы органо-минералды BP20%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заттың массалық үлесі – кем дегенде 11%, органикалық заттағы гумин қышқылдарының массалық үлесі – кем дегенде 50%, K2O–1,75%, препараттың 1%-дық сулы ерітіндісінің рН – 9,0-10,5 бірлік,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- 0,002%, Fe - 0,288%, K2O – 0,2,45%, Mg - 0,041%, Cu - 0,001%, N - 0,2%, P2O5 – 0,1%, Zn - 0,001%, Na - 0,34%, Ca - 0,69%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Сахалинский маркалы калий гуматы органо-минералды BP 2,5%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заттың массалық үлесі – кем дегенде 1,3%, K2O – 0,2%, S - 0,002%, Fe - 0,048%, K2O – 0,4083%, Mg - 0,0068%, Cu - 0,001%, N - 0,033%, P2O5 – 0,1%, Zn - 0,001%, Na - 0,057%, Ca - 0,115%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Сахалинский маркалы калий гуматы органо-минералды BP 5%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заттың массалық үлесі – кем дегенде 2,7%, K2O – 0,4%, S - 0,002%, Fe - 0,072%, K2O – 0,6125%, Mg - 0,0103%, Cu - 0,001%, N - 0,05%, P2O5 – 0,1%, Zn - 0,001%, Na - 0,085%, CaO - 0,1725%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- 0,004, P - 0,013, K - 0,33, Гумин қышқылдары - 4,0, рН ерітіндісі - 7,1, Na - 0,23, Zn - 0,00005, Cu - 0,0001, Mn - 0,00001, Fe - 0,032, CaO - 0,00001, S - 0,00001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Фульвигрейн Антистресс маркалы, органо-минералды гумин және фульв қышқылдары негізіндегі Фульвигрейн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 - 10%, фульв қышқылдарының тұздары - 2%, амин 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Фульвигрейн Бор маркалы, органо-минералды гумин және фульв қышқылдары негізіндегі Фульвигрейн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- 8%, фульв қышқылдарының тұздары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Фульвигрейн Классик маркалы, органо-минералды гумин және фульв қышқылдары негізіндегі Фульвигрейн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 - 16%, фульв қышқылдарының тұздары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Фульвигрейн Стимул маркалы органо-минералды гумин және фульв қышқылдары негізіндегі, Фульвигрейн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 қышқылдары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ЭФИКА БОР маркалы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N-4,0%, B-9,5%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ЭФИКА МАКРО маркалы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N-2,0%, K-2,0%, P-0,5%, Zn-0,08%, Mg-0,8%, Cu-0,5%, Mn-2,0%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ЭФИКА АЗОТ маркалы органо-минералды ЭФИКА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N-9,0%, Mg-3,0%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ЭФИКА МАГНИЙ маркалы органо-минералды ЭФИКА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N-4,0%, Mg-2,5%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ЭФИКА РК маркалы органо-минералды ЭФИКА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P-9,0%, K-8,0%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ЭФИКА ЦИНК маркалы органо-минералды ЭФИКА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N-1,0%, Zn-3,0%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N-34,0-34,4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 грануляцияланған кеуекті өңделген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селитрасы, сорттары: бірінші, екінші, үшінші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N-34.4%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маркалы грануляцияланған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N-15,4%, CaO-90%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маркалы грануляцияланған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күкірт қышқылы калий, (өңделген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К2О-50, Bacillus subtilis Ч-13-5*10^4КОЕ/г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13:40:13маркалы судда еритін тыңайтқыштар қоспасы (тукосмесь)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18:18:18 маркалы судда еритін тыңайтқыштар қоспасы (тукосмесь)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20:20:20 маркалы судда еритін тыңайтқыштар қоспасы (тукосмесь)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5:15:45 маркалы судда еритін тыңайтқыштар қоспасы (тукосмесь)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P-15±2,K-45±2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 NPK 10:26:26 маркалы ФЕРТИМ Аралас минералды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ТҰҚЫМДАРҒА АРНАЛҒАН СТИМАКС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N-7,2%, P2O5-5%, K2O-5%, B-0,1%, Fe-0,25%,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N-1,2%, Fe-Zn1%,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N-21.S-34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кем дегенде 21, S - кем дегенде 24, су - 0,2%-ден аспайды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грануляцияланған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грануляцияланған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грануляцияланған аммоний сульфаты (аммоний күкірт қышқылы)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S-24%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кристалды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аммоний сульфаты (өңделген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Bacillus subtilis Ч-13, 2,5*10^5,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– қосымша өнім (маркасы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S-24%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K2O-51,5%, SO4-56%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K2O-53%, SO4-18%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K2O-53%, SO4-18%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(Solupotasse®)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(калий күкірт қышқылы)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Сульфат-нитрат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N-16±1, P2O5-16±1, S-10±1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N-16%; Р-20%; S-12%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фосфориттерінен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16:20:12 маркалы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суперфосфат (аммонизацияланған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- 18%, B - 0,2%, теңіз балдырлары экстракты - 10%, органикалық зат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амин қышқылдары - 14,4%, органикалық зат 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 қышқылдары - 4,7%, теңіз балдырлары экстракты - 4%, органикалық заттар - 22%, N - 5,5%, K - 1%, Zn - 0,15%, Mn - 0,3%, B - 0,05%, S - 4%, Fe - 0,5%, Cu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0,05%; B – 0,14%; Mg – 0,7%; Mo – 0,02%; Ca – 12%; Жалпы қант –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 - 1%, Mo - 0,5%, амин қышқылдары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- 6,0%; Fe - 3,8%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Zn-0,1%, Fe-0,1%, pH-4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 қышқылдары - 1,0%; N - 5,0%; B - 10,0%; Мо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 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 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K - 20%, L-амин қышқылдары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 Mg Текнокель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 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 Mn Текнокель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Mn - 6,0%; L-амин қышқылдары - 6,0%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 Mo Текнокель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Mo - 8%, L-амин қышқылдары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 Zn Текнокель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 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 ZnMn Текнокель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- 5%, Mn-3%, L-амин 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 Бор Текнокель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– амин 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 Микс Текнокель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 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Поли-гидрокси-карбокислоталар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Actiwave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К2O - 7,0%; Fe - 0,50%; Zn - 0,08%; С- 12,0%; Органикалық зат: 17,0%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 7,3%, Органикалық заттар – 22 %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- K low pH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амино қышқылдары - 5, K - 25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Appetizer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BABARIS (БАБАРИС)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заттар-37, Р-12, В-6,2, Мо-0,1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Basfoliar 36 Extra SL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MgO-3, B-0,02, Cu-0,2, Fe-0,02, Mn-1,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Commander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N-3,61;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Benefit PZ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C - 10,0%, Нуклеотидтер, Дәрумендер,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BioFert AminoPro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- 7,5; K2O - 2,25; амин қышқылдары - 29; органикалық зат - 57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BioFert B150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N-5,4; NH2-5,4;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BioFert B170+Мо+Со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NH2-6; B-12; Co-0,00024; Mo-0,6; көмірсулар-2,4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BioFert Mg100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Mg-5,4; MgO-8,5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BioFert Mix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N-4,5; P2O5-31,5; K2O-4,9; B-0,06; Cu-0,06; Fe-0,048; Zn-0,036; Mn-0,036; Mo-0,06; амин қышқылы L-Пролин-0,12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BioFert Mn230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N-9; Mn-I6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BioFert 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N-16,5;S-23; SO3-56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BioFert Zn230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-7,8; Zn-I6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BioFert Zn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-6,6; Mn-0,6; Zn-1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BIOMAXIM SEED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 35,9, Еркін амин қышқылдары 13,0, Жалпы N- 4,55, СаО- 3,1, SO3-1,75, MgO- 0,22, В 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 қышқылдары - 3-5, ульмин қышқылдары және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Boron 150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Бороэтаноламин-98-100, B-10,6-11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Combi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Cu-0,3%, Fe-6,8% , Mn-2,6% , Mo - 0,2% , Zn-1,1%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-6% , B-1,2%, Cu-0,8% , Fe-0,6% , Mn-0,7% , Mo - 1,0% , Zn-5,0%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- 10%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Zn-10%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Commander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Cao-15,9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CALIBRA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CARACUS (КАРАКУС)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заттар-62, N-20, Mg-0,4, S-1,5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COLORADO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COLORSTAR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Commander NPZn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N-5,1, P2O5-25,1, Zn-5,2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Oilseeds (chelates) - ЭКОЛАЙН Масличный (Хелаты)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PH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7%, K2O5 –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GLAMUR (ГЛАМУР)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- 48, N - 15, еркін амин қышқылдары - 12, теңіз балдырлары экстракты - 0,15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Goteo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 Phosphite - LNPK - ГРОС Фосфито-LNPK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 (фосфит)-20%, K2O-15,0%, L-а Амин қышқылдары-2%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HanseAmino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 - 24, еркін амин қышқылдар - 13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HanseBioSulfur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Элементарлі күкірт: 70% (күкірттің сызықтық құрылымы (O3S-SNSO3))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HanseGuard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NO3-N-7%, NH4-N-2%, K2O-6%, микроэлементтер (Ca, Mg, Si, Fe, Ag)-1,1%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HUMISUPER PLUS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K2O5-8,08, органикалық зат-20,42, гумин қышқылы+фульвоқышқылы-16,68, Na-0,08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44 Mn+Mg+S+N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Mn-18-23, Mg-10-13, S-2,5-4,8, N-0,1-0,4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80 Zn+P+S+N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Zn-5,9, P-19, S-5,3,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MC Cream (МС Крем)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- 1,5%, Zn - 0,5%, Фитогормондар, Амин 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MC Extra (МС ЭКСТРА)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- 20,0%, N - 1,0%, C - 20,0%, Фитогормондар, Бетаин, Маннитол,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MC Set (МС Сет)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Zn-1,5, фитогормондар, аминқышқылдары,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Megafol (Мегафол)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K2O - 8%, C - 9%, фитогормондар, бетаин, дәрумендер,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MEGATRON 17-5-5+2MgO+ME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- 18,1, P2O5 - 5,35, K2O - 5,8, MgO - 2,32, органикалық зат - 10,1, B - 0,022, Fe - 0,062, Mn - 0,079, Zn - 0,066, Cu - 0,012, Mo 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MEGATRON 5-0-20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- 5,07; K2O - 20,8; S - 7,8; SO3 - 19,6; органикалық зат - 15,7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MEGATRON 7-17-5+ME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N-7,38, P2O5-17,79, K2O-5,65, органикалық зат-15,52, B-0,024, Fe-0,051, Mn-0,064, Zn-0,065, Cu-0,012,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MEGATRON 9-7-7+2MgO+ME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N-9,06, P2O5-7,25, K2O-7,65, MgO-2,22, органикалық зат-15,72, B-0,024, Fe-0,059, Mn-0,06, Zn-0,062, Cu-0,011,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балдырларының экстракты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Naturamin-B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еркін амин қышқылдары-4, органикалық зат-4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Naturmix-L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12-5-40+TE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-12%, P-5%, K-40%, Mg-0,20%, S-0,19%, Fe -0,10%, Mn-0,05%, Zn -0,012%, Сu -0,012%, B- 0,045%, 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19-19-19+TE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-0,10%, Mn-0,05%, Zn-0,015%, Сu -0,012%, B- 0,02%,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Oceangrow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N-1,7%; MgO-3,5%; SO3-7,1%; B-2,07%; Mo-0,02%; GA142-30%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PHANTOM LIQUID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- 8,7, альгин қышқылы - 1,03, органикалық зат - 23,32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PHOSPHIT-ONE (ФОСФИТ-1)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 Power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P2O5≥26%, вода≤60%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(1-3-3)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P2O5-3,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В (10-40-6)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K2O-6, 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pH Control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3%, NH2 – 3%, P2O5 – 15%; ПАВ –25%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Start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 қышқылдары – 4%, Жалпы N – 4%, P2O5 – 8%, К2О – 3%, Полисахаридтер – 15%, Fe – 0,1%, Zn– 0,02%, В – 0,03%, Цитокининдер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Unileaf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 қышқылдары – 4%, Жалпы N – 4%, P2O5– 6%, К2О – 2%, Полисахаридтер – 12%, Fe– 0,4%, Mn – 0,2%, Zn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Radifarm (Радифарм)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- 10,0%, Zn, Дәрумендер, Сапонин, Бетаин,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- 4,5, еркін аминқышқылдары - 12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Семя Старт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 - 6%, Органикалық N - 2%, Несеп N - 4%, P2O5 - 2,5%, K2O - 2,5%, MgO - 2,5%, Борэтаноламин (B) - 2%, Co - 0,1%, Cu - 1%, Fe - 1,2%, Mn - 1,2%, Mo - 0,25%, Zn - 1,2%, Гумин қышқылдары (Гуматтар) - 0,25%, Гидроксикарбон қышқылдары - 20%, Амин қышқылдары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Retrosal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- 8,0%, Zn - 0,2%, Дәрумендер, Осмолиттер, Бетаин,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SAGA (САГА)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заттар-34, N-10, P-10,5, K-11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SAMPPI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KNO3-6%, C6H8O7-5%, Ca(H2PO4)2-5%, Na2-EDTA·2H2O-3,5%, MnCl2·4H2O-3,2%, NaNO3-2%, FeCl3·6H2O-2%, H3BO3-1%, Cu(NO3)2·3H2O-0,2%, (NH4)6Mo7O24·4H2O-0,2%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Starflor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GA142-20%, B-37,11%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N-4,05%, B-10,2% ( жабыстырғыш, сурфактанттар, гумектанттар)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пшеница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P2O5-40%, K2O-5,48%, B-4,5%, Zn-14,6%, Mo-0,5%, MgO-6,56%, Mn-21,1%, Fe-14%, S-7,95, Cu-7,6% + органикалық қышқылдар - 25 г/л + амин қышқылдары - 25 г/л + өсімдіктердің өсуі мен иммунитетін ынталандыратын заттар - 10 г/л (+ жабыстырғыш, сурфактанттар, гумектанттар)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семена зерновых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N-2,73%, Cu-5,4%, Zn-5,3%, Mo-1,3%, Mn-2,43%, CaO-3,41%, Fe-3,85% + органикалық қышқылдар - 25 г/л + амин қышқылдары - 25 г/л + өсімдіктердің өсуі мен иммунитетін ынталандыратын заттар - 10 г/л (+ жабыстырғыш, сурфактанттар, гумектанттар)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универсальный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N-2,33%, P2O5-20,3%, K2O-13,7%, B-5,1%, Zn-5,6%, Mo-0,06%, Co-0,01%, MgO-8,2%, Mn-8,13%, Fe-1,0%, Cu-1,6% + органикалық қышқылдар - 25 г/л + амин қышқылдары - 25 г/л + өсімдіктердің өсуі мен иммунитетін ынталандыратын заттар - 10 г/л (+ жабыстырғыш, сурфактанттар, гумектанттар)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Sweet (Свит)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, Моно-, ди-, три-, полисахаридтар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аминқышқылдары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аминқышқылдары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Thio-Sul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тиосульфатының сулы ерітіндісі - 55-65%, N - 12, S - 26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Tonivit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Vitalroot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P2O5-13%, K2O-5%, GA142-25%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Viva (Вива)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- 0,02%, Полисахаридтер, Дәрумендер, Ақуыздар, Амин қышқылдары, Тазартылған Гумин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нитраты)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16-27-7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NPK 7-20-28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9-5-26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P2O5-29,1%, K2O-6,4%, Cu-1,0%, Fe-0,3%, Mn-1,4%, Zn-1,0%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N-4,7%; 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BRASSITREL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P2O5-29,7%, K2О-5,1%, Mg-2,7%, MgO-4,5%, Mn-0,7%, Zn-0,3%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Thiotrac 300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YaraVita™ Azos 300™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TM Seedlift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Commander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Zn-5,5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тыңайтқышы (N:S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N-23-28, S-1-3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N:S (26:13) маркалы сұйық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Азот-магнийлі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Азот-фосфорлы күкіртті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Азот-фосфорлы (NP(S)) сульфоаммофос бар күкіртті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Азот-фосфорлы (NP(S)) сульфоаммофос бар күкіртті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N-14-16. P205-20-34, S-8-14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маркалы, азот-фосфорлы күкіртті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NP+S=20:20+14, NP+S=16:20+12 маркалы , азот-фосфорлы күкіртті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P205-20, S-12-14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маркалы, азот-фосфор-калийлі тыңайтқыш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(NPK-тыңайтқыш)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азот-фосфор-калийлі тыңайтқыш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(NPK-тыңайтқыш)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маркалы, азот-фосфор-калийлі тыңайтқыш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(NPK-тыңайтқыш)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маркалы, Азот-фосфор-калийлі тыңайтқыш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(NPK-тыңайтқыш)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азот-фосфор-калийлі тыңайтқыш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азот-фосфор-калийлі тыңайтқыш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N-8±1, P205-20±1, К2О-30±1,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NРК-1 (диаммофоска) маркалы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N-10±1, P205-26±1, K2O-26±1,S-2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12:32:12 маркалы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13:19:19 маркалы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 (S-10-11%)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7:7:7 маркалы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8:19:29 маркалы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(диаммофоска) маркалы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NPKS-4 маркалы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Р-15%, K-15%, S-11%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NPKS-4 (NPK 15:15:15:11) маркалы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K-15%, S-11%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 диаммофоска маркалы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S-1-2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диаммофоска маркалы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10:26:26+B диаммофоска NPK маркалы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10:26:26+BCMZ диаммофоска маркалы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10:26:26+BMZ диаммофоска маркалы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10:26:26+Zn диаммофоска маркалы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13-17-17(6) маркалы азот-фосфор-калийлі күкіртті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13-17-17(6)+0,15В+0,6Zn маркалы азот-фосфор-калийлі күкіртті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NPKS) 15-15-15(10) маркалы азот-фосфор-калийлы күкіртті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8-20-30(2) маркалы азот-фосфор-калийлы күкіртті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АМИНОАЛЕКСИН (AMINOALEXIN)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P-30, K-20, L-a-Амин 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аминқышқылдар - 33%; - Органикалық заттардың жалпы саны - 48%; - Азоттың жалпы мөлшері (N) - 9,8%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33,5 % азот бар аммиак-нитратты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N-32,5-33,5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33,5 % азот бар аммиак-нитратты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БиоСера гранулаланған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S-85,95%, S- 0,09%, K2O- 0,002%,P2O5 -0,003%, N- 0,003%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5:6:9 маркалы "БОГАТЫЙ"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P2O5 - 6, K2O - 9, B - 0,7, S - 0,04, Co - 0,002, Cu - 0,01, Mn - 0,05, Zn - 0,01, Mo - 0,007, Cr - 0,0001, Ni - 0,002, Li - 0,0005, Se - 0,0002, БМВ-гумат калий тұздары, фитоспорин-М (титрі 1 мл-де кем дегенде 2x10 тірі жасушалар мен споралар).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БОРОГУМ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S - 0,04%, Mn - 0,05%, Cu - 0,01%, Zn - 0,01%, Mo - 0,005%, Co - 0,002%, Ni - 0,002%, Li - 0,0005%, Se - 0,0002%, Cr - 0,0007%, БМВ-гумин қышқылдарының калий тұздары - 1,5%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маркалы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БОРОГУМ- М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- 4%, S - 0,17%, Fe - 0,05%, Cu - 0,2%, Zn - 0,01%, Mn - 0,02%, Mo - 0,05%, Co - 0,005%, Ni - 0,001%, Li - 0,0002%, Se - 0,0001%, Cr - 0,0002%, БМВ-гумин қышқылдарының калий тұздары - 1%, фитоспорин-М (титрі ≥1,5х10^8 KOE/мл)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маркалы БОРОГУМ-М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- 7%, S - 0,04%, Cu - 0,01%, Zn - 0,01%, Mn - 0,04%, Mo - 3%, Co - 0,002%, Ni - 0,002%, Li - 0,0004%, Se - 0,0001%, Cr - 0,0005%, БМВ-гумин қышқылдарының калий тұздары - 2%, фитоспорин-М (титрі ≥5х10^6 KOE/мл)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– 20,0% , B 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тәрізді SUPER 7-7-7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P2O5-7%,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K/Na микроэлементтермен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N-3,50, N органикалық 0,25, N мочевиналы 3,25, P2O5 -0,50, K2O-2,50, MgO- 0,10, B - 0,10, Co-0,01, Cu- 0,05, Fe-0,12, Mn- 0,10, Mo- 0,025, Zn- 0,12. Гумин және фульво қышқылдары 10,00%, Гидроксикарбон қышқылдары 0,60%, АМИНОҚЫШҚЫЛДАР 2,40%, Су қалғаны.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қышқылдар-61,2%; К2O-12,6%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натрия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қышқылдар -60.5%; натрий гуматтары -35-40%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Грин – БОРНЫЙ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S-7,5, B-12,0, Fe-5,0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Грин – ЗЕРНОВЫЕ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Mg-0,9, S-28,0, B-0,5, Cu-5,0, Fe-6,0, Mn-8,0, Мо-0,05, Цинк-2,0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Грин – МАСЛИЧНЫЕ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Mg-0,5, Глицин-2,1, S-14,5, B-10,0, Cu-0,2, Fe-2,5, Мn-5,0, Мо-0,05, Zn-2,0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Грин – ПРАЙМ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P-25,0, К-17,0, Mg -1,5, S-17,0, B-0,25, Cu-0,175, Fe-3,5, Mn-3,0, Мо-0,025, Zn-3,25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 19-19-19 + 3MgО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KH2PO4-25%, KNO3-10%, CH4N2O-25%, MgSO4-2,5%, пекацид-0,5%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 3-10-37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K2SO4-25%, KH2PO4-10%, KNO3-10%, MgSO4-10%, пекацид– 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(КАС)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N-29,7-30,8; N-31,2-32,8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11:40:11+2MgO+МЭ маркалы суда еритін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N-11+-2, P-40+-2, K-11+-2, MgO-2+-0,5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15:30:15+2MgO+МЭ маркалы суда еритін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N-15+-2, P-30+-2, K-15+-2, MgO-2+-0,5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15:31:15+МЭ маркалы суда еритін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N-15+-2, P-31+-2, K-15+-2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 20:20:20+МЭ маркалы суда еритін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 12:6:36+2,5MgO+МЭ маркалы суда еритін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МgO-2,5±0,5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 15:7:30+3Mgo+МЭ маркалы суда еритін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N-15±2, P-7±2, K-30±2, MgO-3±0,5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PKMg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Р2О5-; К2О-; MgO-50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Бобовые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N-; P2O5- 83; K2O- 103; SО4-14; Mn 15; Cu 2,0; Zn 5,0; B 8,0; Mo 15; Co 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Голубика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N-3,7; P2O5- 75; K2O-62; SО4-16; MgO- 6,2; Fe 7,5; Mn 2,5; Cu 2,2; Zn 3,7; B 1,1; Mo 0,03; Co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Железо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P2O5-80; K2O- 39; SО4-51; Fe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Железо+Цинк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P2O5-73; K2O- 41; SО4-25; Fe 15; Zn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Зерно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P2O5-96; K2O-105; SО4-14; Mn 20; Cu 5,0; Zn 15; B 4,5;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Кальций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N- 125; SО4-0,46; СaO- 200; MgO-13; Fe 0,3; Mn 0,5; Cu 4,5; Zn 0,75; B 0,23; Mo 0,015; Co 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Кальций+Магний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- 109; CaO- 160; MgO-42; B 2,3; органикалық зат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Картофель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N-9,8; P2O5-83; K2O-99; SО4-14; Mn 15; Cu 12; Zn 8,0;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Лен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N-3,9; P2O5-92; K2O-85; SО4-14; Mn 10; Cu 5,0; Zn 25;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Марганец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N- 12; P2O5- 80; K2O- 103; SО4- 14; Mn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Медь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N- 14; Р2О5-67; К2О,-88; Cu,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Молибден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N-3,8; Р2О5-44; К2О-58; Mo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Огурцы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N-3,2; P2O5,-91; K2O- 78; SО4- 25; Fe 10; Mn 4,6; Cu 4,0; Zn7,8; B 5,0; Mo 0,1; Co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Рапс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N- 1,0; P2O5- 83; K2O- 57; SО4-35; Mn 20; Cu 2,0; Zn 12; B 7,0; Mo 0,15; Co 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Свекла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P2O5- 87; K2O-106; SО4-14; Mn 25; Cu 4,0; Zn 6,0;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СО (Сад-Огород).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N- 5,5; P2O-79; K2O-83; SО4- 14; Mn 10; Cu 9,0; Zn 15; B 4,5; Mo 0,15;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Томаты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N-3,7; P2O5-87; K2O-79; SО4- 23; Fe 7,7; Mn 5,9; Cu 5,6; Zn 8,4; B 2,8; Mo 0,1; Co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Хвоя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N-3,4; P2O5- 62; K2O- 53; SО4- 6,4; MgO- 8,3; Fe 3,33; Mn 1,39; Cu 0,22; Zn 0,33; B 0,39; Mo 0,008; Co 0,006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Хлопчатник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N- 70; P2O5-90; K2O-80; SО4- 14; Mn 10; Cu 5,0; Zn 25; B 10;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КомплеМет Цинк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Р2О5-67; К2О-43; Zn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BACTOLIKS- maximus органо-минералды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C-25%, амин қышқылдары-5%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 HUMIN органо-минералды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C - 8%, гумин қышқылдары - 18%, фульв қышқылдары - 18%.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BLOOM SET органо-минералды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Zn-1%, B-0,05%, амин 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Doping-ENERGY органо-минералды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 қышқылдары-2%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ISAPTION органо-минералды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амин қышқылдары-8%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 органо-минералды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C-3%, амин қышқылдары-2%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RAIZE органо-минералды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 қышқылдары-18% фульв қышқылдары-18%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ROYAL ROOT органо-минералды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 қышқылдары-20% фульв қышқылдары-20%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Amino Cal органо-минералды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CaO-14%, B-0,2%, аминқышқылдары-2%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FUMIN органо-минералды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 қышқылдары-20% фульв қышқылдары-20%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Gel K органо-минералды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K2O-17%, амин қышқылдар 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GUMIN MAX органо-минералды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гумин қышқылдары-20% фульв қышқылдары-20%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SOIL органо-минералды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К2О-2%, С-10%, гумин қышқылдары 14%, фульв қышқылдары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Оксигумат-У органо-минералды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NH2-1,2%, P2O5-2,0%, K2O-2,4%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 маркалы Контур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- 70 г/л; фульв қышқылдары - 30 г/л, микроэлементтер кешені: темір 4%, мырыш 1,5%, магний 5,4%, мыс 1,5%, марганец 4%, молибден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КонтурАнтистресс маркалы Контур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- 70 г/л; фульв қышқылдары - 30 г/л; арахидон қышқылы - 0,01 г/л; тритерпен қышқылдары - 2 г/л; амин қышқылдар кешені - 45 г/л, микроэлементтер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 Аргент маркалы Контур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- 70 г/л; фульв қышқылдары - 30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 Профи маркалы Контур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- 70 г/л; фульв қышқылдары - 30 г/л; янтар қышқылы - 30 г/л; N - 80 г/л; P2O5 - 30 г/л, микроэлементтер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 Рост маркалы Контур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- 70 г/л; фульв қышқылдары - 30 г/л; янтар қышқылы - 40 г/л; амин қышқылдар кешені - 66 г/л, микроэлементтер кешені (Fe 0,4 г/л; Zn 0,15 г/л; Mn 0,4 г/л; Cu 0,15 г/л; MgO 0,5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 Старт маркалы Контур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- 70 г/л; фульв қышқылдары - 30 г/л; янтар қышқылы - 30 г/л; арахидон қышқылы - 0,01 г/л, микроэлементтер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Лебозол-Заатгут Микс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Mn-7.8%: N-6.8%: Zn-4.2%: Cu-2.2%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МагФос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P2О5-30%: MgO-6.8%: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Магний нитраты маркалы Лебозол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MgO-10%, 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Лебозол-Бор маркалы Лебозол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Лебозол-Калий 450 маркалы Лебозол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Лебозол-Кальций маркалы Лебозол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Лебозол-МагС маркалы Лебозол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MgO-29,3%, S-22%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Лебозол-Мыс-Хелат маркалы Лебозол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Молибден маркалы Лебозол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Магний нитраты маркалы Лебозол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MgO-10%, 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Марганец нитраты 235 маркалы Лебозол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Mn-15%, N-7,7%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Нутриплант 36 маркалы Лебозол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карбамидный азот-18%, нитратный азот-5%, аммиачный азот-4%, Mg-3%,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Нутриплант 5-20-2 маркалы Лебозол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аммиак азоты-4.2%, карбамид азоты-0.9%, P2O5-20%, К2О-5%,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Нутриплант 8-8-6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маркалы Лебозол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карбамид азоты-5.6%, аммиак азоты-1.7%, нитрат азоты-0.7%, P2O5-8%, К2О-6%,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Сера 800 маркалы Лебозол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ТриМакс маркалы Лебозол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Mn-12%: Zn-8.5%: Cu-8.4%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Цинк 700 маркалы Лебозол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Полный уход -тыңайтқышы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қышқылдары-11,6%, N-9,4%, K2O-2,7%, MgO-1,7%, Mn-1,5%, P2O5-0,9%, Zn-0,5%, Cu-0,3%, B-0,05%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 16:20 + 12% S + 0.05% B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S-12,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6:24:12 + 2% Ca + 5% S + 0.05% Zn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7:21:21 + 4% S + 0.05% Zn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8:15:15 + 3% Ca + 9% S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P-15, K-15, Ca-3, S-9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N-13%; Р205-40%;К2O-13%, B-0,02%, Cu-0,005% , Fe-0,07% , Mn-0,03%, Zn-0,01%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15:5:30+2 (Master 15-5-30+2)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N-15%; Р205-5%;К2O-30%, MgO - 2%, B-0,02%, Cu-0,005% , Fe-0,07%, Mn-0,03% , Zn-0,01%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N-18%; Р205-18%;К2O-18%, MgO - 3%,SO3- 6%, B-0,02%, Cu-0,005% , Fe-0,07% , Mn-0,03% , Zn-0,01%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, Fe-0,07% , Mn-0,03%,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, Fe-0,07% , Mn-0,03%,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3:37:37 (Master 3:37:37)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N-3%; Р205-37%;К2O-37%, B-0,02%, Cu-0,005% , Fe-0,07% , Mn-0,03% , Zn-0,01%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СТЕРНЯ-12 микробиологиялық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штамм спора түзетін бактериялар Bacillus subtilis (кемінде 108 КОЕ/мл); 3 штамм Trichoderma саңырауқұлағы, сүт қышқылды, фосфор мен калийді мобилизациялайтын, азотты фиксирлейтін бактериялар (кемінде 4х108 КОЕ/мл); целлюлозолитикалық ферменттердің кешені (белсенділігі кемінде 5 ед./мл); табиғи полисахаридтер, фитогормондар, витаминдер, L-аминқышқылдары; калий гуматы - 0,5 %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Фосфаттардың (P₂O₅) массалық үлесі % кемінде 59-60, Калийдің (К₂О) массалық үлесі % кемінде 19-20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Листовое18-18-18 маркалы, ФЕРТИКА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Листовое СТАРТ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13-40-13 маркалы, ФЕРТИКА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Плюс 6,4-11-31 маркалы ФЕРТИКА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N-1,7; MgO-0,1; SO3-0,08; Cu-0,015; B-0,01; Fe-0,01; Mn-0,02; Zn-0,02; P2O5-1,0; K2O-1,1; Si-0,004; Co-0,004; амин қышқылдары-35; полисахаридтер-0,1; фитогориондар-0,012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N-8,86; MgO-0,71; SO3-0,77; Ca-15,0; Cu-0,02; B-0,04; Fe-0,21; Mn-0,11; Zn-0,02; амин қышқылдары-0,78; органичкалық қышқылдар-0,1; полисахаридтер-0,00347; фитогормоны-0,0004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 қышқылдары – 3,0 %; органикалық қышқылдар – 0,7 %; полисахариды – 0,00388 %;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N-3,98; MgO-4,53; SO3-3,91; Cu-0,51; B-0,51; Fe-0,6; Mn-0,94; Zn-0,5; Mo-0,002; амин қышқылдары-5,19; органикалық қышқылдар-5,3; полисахаридтер-0,00379; фитогормондар-0,00043; гумин қышқылдары-0,25; фульвоқышқылдар-0,045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0,5 %; Мо – 3,0 %; Zn – 0,5 %; амин қышқылдары – 4,26 %; органикалық қышқылдар – 16,5 %; полисахаридтер – 0,00417 %; фитогормондар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В-10,95%, амин қышқылдары-1,5%, моносахаридтер-0,00368%, фитогормондар-0,00042%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Mn-10,84%, N-2,66%, SO3-4,41%, аминқышқылдары-1,39%, органикалық қышқылдар-7,20%, моносахаридтер-0,00329%, фитогормондар-0,00038%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N-5,40%, SO3-2,66%, Cu-5,65%, аминқышқылдары-2,68%, органикалық қышқылдар-6,20%, моносахаридтер-0,00397%, фитогормондар-0,00045%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Zn-7,67; N-5,41; SO3-3,61; амин қышқылдары-2,78; органикалық қышқылдар-8,35; полисахаридтер-0,00385; фитогормондар-0,00044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10,0 %, К2О– 5,0 %; MgO-2,46%; В – 0,37 %; Zn – 0,21 %; SO3 – 0,35 %; Cu-0,37%; Mo-0,002%; амин қышқылдар – 2,86 %; органикалық қышқылдар – 2,3%; полисахаридтер – 0,00403 %; фитогормондар – 0,00046 %)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3:18:18 маркалы НАНОВИТ ТЕРРА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P2O5-18,0; K2O-18,0; MgO-0,015; SO3-0,015; B-0,022; Cu-0,038; Fe-0,06; Mn-0,03; Mo-0,015; Zn-0,015; Si-0,015; Co-0,0015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N-4,53%, Р2О5-30,00%0, В-0,51%, Zn-0,51%, амин қышқылдары-0,08%, органикалық қышқылдар-4,5%, полисахаридтер-0,00365%, фитогормондар-0,00042%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(6-23-35)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N- 6%; - P- 23%; -K- 35%; (MgO – 1%; Fe– 0,05%; Zn– 0,2%; B– 0,1%; Mn– 0,2%; Cu – 0,25%; Mo – 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Масличный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(0-20-33)"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K2O-33, Mg-1, B-1,5, SO3-20, Zn-0,02, B-0,15, Mn-0,5,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калий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 қышқылдарының тұздары 20 г/л, Гумин қышқылдарының тұздары 180 г/л (оның ішінде калий 30 г/л), Амин қышқылдары 25 г/л, Микроэлементтер 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Эластико маркалы КомплеМет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Р₂О₅, 34-ден кем емес; К₂О, 76-дан кем емес; Fe 5,0; Zn 5,0;Белсенді органикалық зат 300.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Осеаn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N-2%; P2O5-1,8%; K2O-1,2%; GA142-46,5%; Еркін аминқышқылдары-12%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N-10%; Р205-54%;К2O-10%, B-0,02%, Cu-0,05% , Fe-0,1% , Mn-0,05%, Zn-0,05%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N-20%; Р205-20%;К2O-20%, B-0,02%, Cu-0,05% , Fe-0,1% , Mn-0,05% , Zn-0,05%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(Plantafol 30:10:10)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N-30%; Р205-10%;К2O-10%, B-0,02%, Cu-0,05%, Fe-0,1%, Mn-0,05%, Zn-0,05%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Р205-15%, К2O-45%, B-0,02%, Cu-0,05% , Fe-0,1% , Mn-0,05% , Zn-0,05%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19-19-19 маркалы Полиферт (POLYFERT)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Fe-0,10%, Mn-0,05%, Zn-0,015%, Сu)-0,012%, B-0,02%,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21-11-21 маркалы Полиферт (POLYFERT)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P-11%, K-21%, Mg-0,10%, S-0,19%, Fe-0,10%, Mn-0,05%, Zn-0,015%, Сu-0,012%, B-0,02%,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0-20-35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 P2O5-20, K2O-35, S-7,5, Fe-0, B-2, Mo-0,2, Cu-0,2, Zn-0,2, Mn-0,2,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14-14-14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Mo-0. Cu-0,65, Zn-0,65, Mn-0,55, Mg-3,4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14-5-15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N- 14, P2O5- 5, K2O- 15, S- 0, Fe - 0, B- 0, Mo - 0, Cu - 0,1, Zn - 0,1, Mn - 0,1, Mg - 0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15-5-23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17-6-18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Fe-0, B-0, Mo-0, Cu-0,03, Zn-5,3, Mn-0, Mg-0,025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 Ме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3-11-26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35-0-0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P2O5-0, К2О-0, S-0, Fe-0, B-4, Mo-0,05, Cu-0,1, Zn-0,1, Mn-0,1,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P2O5-4, K2O-3, Fe-0,4, Еркін аминқышқылдары - 10, Полисахаридтер - 6,1, Ауксиндер - 0,6.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күкіртті бар азотты-фосфорлы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күкіртті бар азотты-фосфорлы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N-20±1, P2O5-20±1, S-14±1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+Zn маркалы құрамында күкіртті бар азотты-фосфорлы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20:20+В маркалы құрамында күкіртті бар азотты-фосфорлы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+ВCMZ маркалы құрамында күкіртті бар азотты-фосфорлы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20:20+ВMZ маркалы құрамында күкіртті бар азотты-фосфорлы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масличных маркалы,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MgO-2,5%, SO3-2,5%, B-0,5%, Cu-0,1%, Fe-0,5%, Mn-0,5%, Mo-0,005%, Zn-0,5%,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бобовых маркалы,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зерновых маркалы,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картофеля маркалы,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кукурузы маркалы,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свеклы маркалы,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Ультрамаг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маркалы Ультрамаг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маркалы Ультрамаг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ГУМИМАКС-П микроэлементтері бар кешенді гуминді-минералды әмбебап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+ микро және макроэлементтер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ГУМИМАКС-П УНИВЕРСАЛЬНОЕ микроэлементтері бар кешенді гуминді-минералды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және фульво қышқылдары-2%, органикалық қышқылдар-14%, амин қышқылдары-0,15%, N-3,5%, P2O5-3,5%, K2O-5%, микроэлементтер-0,5%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(Ferrilеne)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(Ferriline Trium)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 , Mn-1,0% , K2O-6,0%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Coveron (КОВЕРОН)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P60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P2O5-55%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KALIBRE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 K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SCUDO (Скудо)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 қышқылдар және пептидтер-9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TIFI Max (Тифи Макс)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TRAINER (Тренер)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 амин қышқылдар және пептидтер-29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NH4 - 6.8%, NO3 -6.8%, NH2 - .13,5%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N- 6,8, N нитратты - 6,8, N амидті - 13,5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маркасы сұйық кешенді тыңайтқыштар (ЖКУ),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P-37%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маркалы КомплеМет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N-2,4; P2O5-97; K2O-85; SО4-14; Mn 10; Cu 2,5; Zn 30; B 4,0; Mo 0,15;Co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маркалы КомплеМет органо-минералды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N-105; P2O5- 99; K2O-87; SО4-10; MgO 11; Fe 9,0; Mn 3,0; Cu 3,0; Zn 5,0; B 3,0; Mo0,15; Co 0,05; белсенді органикалық зат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Импульс маркалы КомплеМет органо-минералды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N- 20; Р2О5-140; К2О-90; SO4-10; Mn 10; Cu 2,5; Zn 30; B 4,0 ; Mo 0,15; Co 0,05; белсенді органикалық зат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Лебозол-КвадроС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Mn-12,2%, S-12%, Zn-6%, Сu-4,8%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Лебозол-РапсМикс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S-9,2%, СaO-8,7%, Mn-4,8%, B-4,1%,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15-7-30 маркалы Полиферт (POLYFERT)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P-7%, K-30%, Mg-0,20%, S-0,19%, Fe-0,10%, Mn-0,05%, Zn-0,012%, Cu-0,012%, B-0,045%, 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19-19-19 маркалы Полиферт (POLYFERT)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P-19%, K-19%, Mg-0,10%, S-0,19%, Fe)-0,10%, Mn-0,05%, Zn-0,015%, Cu-0,012%, B-0,02%,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Зерновые+ NPK маркалы Ревитаплант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K-10%, Mg-0,4%, Si-0.5%, Fe-0.4%, Mn-0,6%, Zn-1,5%, Cu-0,12%, Mo-0,02%, Co-0,007%, амин қышқылдары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маркалы Ревитаплант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Mg-0,5%, Si-0.5%, Fe-0.2%, Mn-0,6%, Zn-1,1%, Cu-1,5%, Mo-0,02%, Co-0,005%, амин қышқылдары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маркалы Ревитаплант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MgО-0,5%, Si-0,05%, Mn-0,7%, Zn-2,1%, Cu-1,5%, Mo-0,02%, Co-0,005%, амин қышқылдары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Цинк-700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маркалы Ультрамаг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P2O5-35%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маркалы Ультрамаг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N-6,4%, P2O5-35%, MgO-4%, Zn-2,5%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аминқышқылдары-7%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 қышқылдары-9%, L-амин қышқылдары-6,5%, теңіз балдырларының экстракті -4%, органикалық зат-30%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 - 0,5%, Mo-1%, амин қышқылдары-9%, L-амин қышқылдары-6,5%,теңіз балдырларының экстракті-4%, органикалық зат-30%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S - 4%, Fe-0,1%, Cu-0,1%, Mo-0,02%, Co-0,01%, амин қышқылдары-10%, органикалық заттар-40%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калий сульфаты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(күкірт 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К2О-50±1, SO4-51±0,5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калий сульфаты (күкірт 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Фосфогипс ауыл шаруашылығы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SOLUMOP® маркалы 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хлорлы калий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60% + BMZ(aa) маркалы 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Mn-0,001, Zn-0,025, еркін амин қышқылдарының массалық үлесі-0,125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45% + BMZ(aa) маркалы 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Mn-0,001, Zn-0,025, еркін амин қышқылдарының массалық үлесі-0,125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Цитогумат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Органикалық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15,5% , N –6,5%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Премиум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В-14% , N-4,5%, aмин қышқылдары L-a -1,0%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P2O5-53, K2O-35, N-0,6, B-1,4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P2O5 -32, K2O-17, Zn - 3,5, B-0,8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P2O5 -32, K2O-17, Zn - 3,5, B-0,8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P2O5 -25, K2O-17, N-4, aмин қышқылдары L-a-7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Бутон маркалы КомплеМет органо-минералды кешенді тынайтқышы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N-50; Р2О5-200; СaO-50; B -3,0; органикалық зат -100%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 Импульс маркалы КомплеМет органо-минералды кешенді тынайтқышы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N-25; Р2О5-120; К2О- 80; SO4-10; Mn -20; Cu -2,0; Zn -12; B -7,0; Mo -0,15; Co -0,06; органикалық зат -200%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 маркалы КомплеМет органо-минералды кешенді тынайтқышы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-50; Р2О5-320; К2О-95; CaО-50; MgO-15; Zn -4,5; органикалық зат – 200%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Сад-Огород Импульс маркалы КомплеМет органо-минералды кешенді тынайтқышы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N- 20; Р2О5-110; К2О-75; SO4-10; Mn- 10; Cu -9,0; Zn -15,0; B- 4,5; Mo- 0,15; Co -0,05; органикалық зат -200%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маркалы КомплеМет органо-минералды кешенді тынайтқышы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N-25; P2O5-180; K2O-70; SO4-10; MgO-17; Fe -12,5; Mn -3,5; Cu -4,0; Zn -7,0; B- 4,5; Mo- 0,15; Co -0,05; органикалық зат -200%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Бобовые маркалы КомплеМет кешенді тынайтқышы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N- 6,8; P2O5-83; K2O-103; SО4-14; Mn -15; Cu -2,0; Zn -5,0; B- 8,0; Mo -15; Co- 3,0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маркалы КомплеМет кешенді тынайтқышы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P2O5-80; K2O-39; SО4- 51; Fe 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Железо+Цинк маркалы КомплеМет кешенді тынайтқышы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P2O5- 73; K2O-41; SО4-25; Fe -15; 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маркалы КомплеМет кешенді тынайтқышы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N- 9,8; P2O5- 83; K2O-99; SО4-14; Mn- 15; Cu- 12; Zn -8,0; B- 7,0; Mo- 0,15; Co- 0,05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 маркалы КомплеМет кешенді тынайтқышы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N- 3,9; P2O5-92; K2O-85; SО4-14; Mn- 10; Cu -5,0; Zn- 25; B- 7,0; Mo- 0,15; Co- 0,05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маркалы КомплеМет кешенді тынайтқышы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P2O5-80; K2O-103; SО4-14;Mn 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маркалы КомплеМет кешенді тынайтқышы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N- 14; Р2О5- 67; К2О- 88; Cu-30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маркалы КомплеМет кешенді тынайтқышы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N- 3,8; Р2О5-44; К2О-58; Mo 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 маркалы КомплеМет кешенді тынайтқышы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N- 1,0; P2O5-83; K2O- 57; SО4- 35; Mn -20; Cu- 2,0; Zn- 12; B 7,0; Mo- 0,15; Co- 0,06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маркалы КомплеМет кешенді тынайтқышы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N- 11; P2O5-87; K2O-106; SО4-14; Mn- 25; Cu- 4,0; Zn -6,0; B -7,0; Mo- 0,15; Co- 0,05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маркалы КомплеМет кешенді тынайтқышы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N- 5,5; P2O5- 79; K2O- 83; SО4- 14; Mn 10; Cu- 9,0; Zn- 15; B- 4,5; Mo- 0,15; Co- 0,05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маркалы КомплеМет кешенді тынайтқышы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Р2О5- 67; К2О- 43; Zn 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 NPK 12-5-40+TE суда еритін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-12%, P-5%, K-40%, Mg-0,20%, S-0,19%, Fe-0,10%Mn-0,05%, Zn-0,012%, Сu-0,012%, B-0,045%,Mo-0,056%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19-19-19+TE суда еритін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Fe-0,10%, Mn-0,05%, Zn-0,015%, Сu-0,012%, B-0,02%,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