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69c1" w14:textId="5fd6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Түрксіб ауданы әкімінің 2019 жылғы 11 сәуірдегі № 01 "Алматы қаласы Түрксіб ауданында сайлау учаскелерін құру туралы" шешіміне өзгерістер мен толықтырулар енгізу туралы</w:t>
      </w:r>
    </w:p>
    <w:p>
      <w:pPr>
        <w:spacing w:after="0"/>
        <w:ind w:left="0"/>
        <w:jc w:val="both"/>
      </w:pPr>
      <w:r>
        <w:rPr>
          <w:rFonts w:ascii="Times New Roman"/>
          <w:b w:val="false"/>
          <w:i w:val="false"/>
          <w:color w:val="000000"/>
          <w:sz w:val="28"/>
        </w:rPr>
        <w:t>Алматы қаласы Түрксіб ауданы әкімінің 2025 жылғы 5 мамырдағы № 01 шешімі. Алматы қаласы Әділет Департаментінде 2025 жылғы 12 мамырда № 1809-02 болып тіркелді</w:t>
      </w:r>
    </w:p>
    <w:p>
      <w:pPr>
        <w:spacing w:after="0"/>
        <w:ind w:left="0"/>
        <w:jc w:val="left"/>
      </w:pPr>
    </w:p>
    <w:bookmarkStart w:name="z4" w:id="0"/>
    <w:p>
      <w:pPr>
        <w:spacing w:after="0"/>
        <w:ind w:left="0"/>
        <w:jc w:val="both"/>
      </w:pPr>
      <w:r>
        <w:rPr>
          <w:rFonts w:ascii="Times New Roman"/>
          <w:b w:val="false"/>
          <w:i w:val="false"/>
          <w:color w:val="000000"/>
          <w:sz w:val="28"/>
        </w:rPr>
        <w:t>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Алматы қаласы Түрксіб ауданы әкімінің 2019 жылғы 11 сәуірдегі № 01 "Алматы қаласы Түрксіб ауданында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1539 болып тіркелген) келесі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1 қосымшасында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№448, 474 сайлау учаскелерінің орталықтары осы шешімнің </w:t>
      </w:r>
      <w:r>
        <w:rPr>
          <w:rFonts w:ascii="Times New Roman"/>
          <w:b w:val="false"/>
          <w:i w:val="false"/>
          <w:color w:val="000000"/>
          <w:sz w:val="28"/>
        </w:rPr>
        <w:t>№ 1 қосымшасына</w:t>
      </w:r>
      <w:r>
        <w:rPr>
          <w:rFonts w:ascii="Times New Roman"/>
          <w:b w:val="false"/>
          <w:i w:val="false"/>
          <w:color w:val="000000"/>
          <w:sz w:val="28"/>
        </w:rPr>
        <w:t xml:space="preserve"> сәйкес өзгертілсін;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№421, 422, 423, 424, 427, 450, 451, 452, 453, 456, 607, 644 сайлау учаскелерінің шекаралары осы шешімнің </w:t>
      </w:r>
      <w:r>
        <w:rPr>
          <w:rFonts w:ascii="Times New Roman"/>
          <w:b w:val="false"/>
          <w:i w:val="false"/>
          <w:color w:val="000000"/>
          <w:sz w:val="28"/>
        </w:rPr>
        <w:t>№ 2 қосымшасына</w:t>
      </w:r>
      <w:r>
        <w:rPr>
          <w:rFonts w:ascii="Times New Roman"/>
          <w:b w:val="false"/>
          <w:i w:val="false"/>
          <w:color w:val="000000"/>
          <w:sz w:val="28"/>
        </w:rPr>
        <w:t xml:space="preserve"> сәйкес өзгертілсін;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 3 қосымшасына</w:t>
      </w:r>
      <w:r>
        <w:rPr>
          <w:rFonts w:ascii="Times New Roman"/>
          <w:b w:val="false"/>
          <w:i w:val="false"/>
          <w:color w:val="000000"/>
          <w:sz w:val="28"/>
        </w:rPr>
        <w:t xml:space="preserve"> сәйкес жаңадан ашылған № 670, 671, 672 сайлау учаскелерімен толықтырылсын;</w:t>
      </w:r>
    </w:p>
    <w:bookmarkStart w:name="z10" w:id="1"/>
    <w:p>
      <w:pPr>
        <w:spacing w:after="0"/>
        <w:ind w:left="0"/>
        <w:jc w:val="both"/>
      </w:pPr>
      <w:r>
        <w:rPr>
          <w:rFonts w:ascii="Times New Roman"/>
          <w:b w:val="false"/>
          <w:i w:val="false"/>
          <w:color w:val="000000"/>
          <w:sz w:val="28"/>
        </w:rPr>
        <w:t>
      2. "Алматы қаласы Түрксіб ауданы әкімінің аппараты" коммуналдық мемлекеттік мекемесі Қазақстан Республикасының заңнамасында белгіленген тәртіпте:</w:t>
      </w:r>
    </w:p>
    <w:bookmarkEnd w:id="1"/>
    <w:bookmarkStart w:name="z11" w:id="2"/>
    <w:p>
      <w:pPr>
        <w:spacing w:after="0"/>
        <w:ind w:left="0"/>
        <w:jc w:val="both"/>
      </w:pPr>
      <w:r>
        <w:rPr>
          <w:rFonts w:ascii="Times New Roman"/>
          <w:b w:val="false"/>
          <w:i w:val="false"/>
          <w:color w:val="000000"/>
          <w:sz w:val="28"/>
        </w:rPr>
        <w:t>
      1) осы шешімнің Қазақстан Республикасы Әділет министрлігінде мемлекеттік тіркелуін;</w:t>
      </w:r>
    </w:p>
    <w:bookmarkEnd w:id="2"/>
    <w:bookmarkStart w:name="z12" w:id="3"/>
    <w:p>
      <w:pPr>
        <w:spacing w:after="0"/>
        <w:ind w:left="0"/>
        <w:jc w:val="both"/>
      </w:pPr>
      <w:r>
        <w:rPr>
          <w:rFonts w:ascii="Times New Roman"/>
          <w:b w:val="false"/>
          <w:i w:val="false"/>
          <w:color w:val="000000"/>
          <w:sz w:val="28"/>
        </w:rPr>
        <w:t>
      2) осы шешімді оның ресми жариялағаннан кейін Алматы қаласы Түрксіб ауданы әкімдігінің интернет-ресурсында орналастырылуын қамтамасыз етсін.</w:t>
      </w:r>
    </w:p>
    <w:bookmarkEnd w:id="3"/>
    <w:bookmarkStart w:name="z13" w:id="4"/>
    <w:p>
      <w:pPr>
        <w:spacing w:after="0"/>
        <w:ind w:left="0"/>
        <w:jc w:val="both"/>
      </w:pPr>
      <w:r>
        <w:rPr>
          <w:rFonts w:ascii="Times New Roman"/>
          <w:b w:val="false"/>
          <w:i w:val="false"/>
          <w:color w:val="000000"/>
          <w:sz w:val="28"/>
        </w:rPr>
        <w:t>
      3. Осы шешімнің орындалуын бақылау Алматы қаласы Түрксіб ауданы әкімінің аппарат басшысы А.Б. Сайдельдаевке жүктелсін.</w:t>
      </w:r>
    </w:p>
    <w:bookmarkEnd w:id="4"/>
    <w:bookmarkStart w:name="z14" w:id="5"/>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 АКЖАРОВ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5 мамырдағы </w:t>
            </w:r>
            <w:r>
              <w:rPr>
                <w:rFonts w:ascii="Times New Roman"/>
                <w:b w:val="false"/>
                <w:i w:val="false"/>
                <w:color w:val="000000"/>
                <w:sz w:val="20"/>
              </w:rPr>
              <w:t>№ 01</w:t>
            </w:r>
            <w:r>
              <w:br/>
            </w:r>
            <w:r>
              <w:rPr>
                <w:rFonts w:ascii="Times New Roman"/>
                <w:b w:val="false"/>
                <w:i w:val="false"/>
                <w:color w:val="000000"/>
                <w:sz w:val="20"/>
              </w:rPr>
              <w:t>Алматы қаласы</w:t>
            </w:r>
            <w:r>
              <w:br/>
            </w:r>
            <w:r>
              <w:rPr>
                <w:rFonts w:ascii="Times New Roman"/>
                <w:b w:val="false"/>
                <w:i w:val="false"/>
                <w:color w:val="000000"/>
                <w:sz w:val="20"/>
              </w:rPr>
              <w:t xml:space="preserve">Түрксіб ауданы әкімінің </w:t>
            </w:r>
            <w:r>
              <w:br/>
            </w:r>
            <w:r>
              <w:rPr>
                <w:rFonts w:ascii="Times New Roman"/>
                <w:b w:val="false"/>
                <w:i w:val="false"/>
                <w:color w:val="000000"/>
                <w:sz w:val="20"/>
              </w:rPr>
              <w:t>шешіміне 1 қосымша</w:t>
            </w:r>
          </w:p>
        </w:tc>
      </w:tr>
    </w:tbl>
    <w:bookmarkStart w:name="z20" w:id="6"/>
    <w:p>
      <w:pPr>
        <w:spacing w:after="0"/>
        <w:ind w:left="0"/>
        <w:jc w:val="left"/>
      </w:pPr>
      <w:r>
        <w:rPr>
          <w:rFonts w:ascii="Times New Roman"/>
          <w:b/>
          <w:i w:val="false"/>
          <w:color w:val="000000"/>
        </w:rPr>
        <w:t xml:space="preserve"> № 448 сайлау учаскесі</w:t>
      </w:r>
    </w:p>
    <w:bookmarkEnd w:id="6"/>
    <w:bookmarkStart w:name="z21" w:id="7"/>
    <w:p>
      <w:pPr>
        <w:spacing w:after="0"/>
        <w:ind w:left="0"/>
        <w:jc w:val="both"/>
      </w:pPr>
      <w:r>
        <w:rPr>
          <w:rFonts w:ascii="Times New Roman"/>
          <w:b w:val="false"/>
          <w:i w:val="false"/>
          <w:color w:val="000000"/>
          <w:sz w:val="28"/>
        </w:rPr>
        <w:t>
      Орталығы: "Зу-Зу" жауапкершілігі шектеулі серіктестігі, Боралдай көшесі, 39;</w:t>
      </w:r>
    </w:p>
    <w:bookmarkEnd w:id="7"/>
    <w:bookmarkStart w:name="z22" w:id="8"/>
    <w:p>
      <w:pPr>
        <w:spacing w:after="0"/>
        <w:ind w:left="0"/>
        <w:jc w:val="left"/>
      </w:pPr>
      <w:r>
        <w:rPr>
          <w:rFonts w:ascii="Times New Roman"/>
          <w:b/>
          <w:i w:val="false"/>
          <w:color w:val="000000"/>
        </w:rPr>
        <w:t xml:space="preserve"> № 474 сайлау учаскесі</w:t>
      </w:r>
    </w:p>
    <w:bookmarkEnd w:id="8"/>
    <w:bookmarkStart w:name="z23" w:id="9"/>
    <w:p>
      <w:pPr>
        <w:spacing w:after="0"/>
        <w:ind w:left="0"/>
        <w:jc w:val="both"/>
      </w:pPr>
      <w:r>
        <w:rPr>
          <w:rFonts w:ascii="Times New Roman"/>
          <w:b w:val="false"/>
          <w:i w:val="false"/>
          <w:color w:val="000000"/>
          <w:sz w:val="28"/>
        </w:rPr>
        <w:t>
      Орталығы: "№145 сөйлеу тілінде күрделі бұзылыстар бар балаларға арналған арнайы бөбекжай" коммуналдық мемлекеттік мекемесі, Сейфуллин даңғылы, 188а.</w:t>
      </w:r>
    </w:p>
    <w:bookmarkEnd w:id="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 xml:space="preserve">Түрксіб ауданы әкімінің </w:t>
            </w:r>
            <w:r>
              <w:br/>
            </w:r>
            <w:r>
              <w:rPr>
                <w:rFonts w:ascii="Times New Roman"/>
                <w:b w:val="false"/>
                <w:i w:val="false"/>
                <w:color w:val="000000"/>
                <w:sz w:val="20"/>
              </w:rPr>
              <w:t>шешіміне 2 қосымша</w:t>
            </w:r>
          </w:p>
        </w:tc>
      </w:tr>
    </w:tbl>
    <w:bookmarkStart w:name="z26" w:id="10"/>
    <w:p>
      <w:pPr>
        <w:spacing w:after="0"/>
        <w:ind w:left="0"/>
        <w:jc w:val="left"/>
      </w:pPr>
      <w:r>
        <w:rPr>
          <w:rFonts w:ascii="Times New Roman"/>
          <w:b/>
          <w:i w:val="false"/>
          <w:color w:val="000000"/>
        </w:rPr>
        <w:t xml:space="preserve"> № 421 сайлау учаскесі</w:t>
      </w:r>
    </w:p>
    <w:bookmarkEnd w:id="10"/>
    <w:p>
      <w:pPr>
        <w:spacing w:after="0"/>
        <w:ind w:left="0"/>
        <w:jc w:val="left"/>
      </w:pPr>
    </w:p>
    <w:p>
      <w:pPr>
        <w:spacing w:after="0"/>
        <w:ind w:left="0"/>
        <w:jc w:val="both"/>
      </w:pPr>
      <w:r>
        <w:rPr>
          <w:rFonts w:ascii="Times New Roman"/>
          <w:b w:val="false"/>
          <w:i w:val="false"/>
          <w:color w:val="000000"/>
          <w:sz w:val="28"/>
        </w:rPr>
        <w:t>
      Орталығы: "№31 жалпы білім беретін мектеп" коммуналдық мемлекеттік мекемесі, Гете көшесі, 261.</w:t>
      </w:r>
    </w:p>
    <w:bookmarkStart w:name="z28" w:id="11"/>
    <w:p>
      <w:pPr>
        <w:spacing w:after="0"/>
        <w:ind w:left="0"/>
        <w:jc w:val="both"/>
      </w:pPr>
      <w:r>
        <w:rPr>
          <w:rFonts w:ascii="Times New Roman"/>
          <w:b w:val="false"/>
          <w:i w:val="false"/>
          <w:color w:val="000000"/>
          <w:sz w:val="28"/>
        </w:rPr>
        <w:t>
      Шекарасы: Сүйінбай даңғылынан Хмельницкий көшесімен шығысқа қарай (солтүстік жағы) Майлин көшесіне дейін; Майлин көшесімен солтүстік-шығысқа қарай (солтүстік-батыс жағы) Писарев көшесіне дейін; Писарев көшесімен батысқа қарай (оңтүстік жағы) Тәжібаев көшесіне дейін; Тәжібаев көшесімен солтүстікке қарай (батыс жағы) Элеватор көшесіне дейін; Элеватор көшесімен батысқа қарай (оңтүстік жағы) Кіші Қарасу өзенінің арнасына дейін; Кіші Қарасу өзенінің арнасымен солтүстікке қарай (батыс жағы) Сүйінбай даңғылындағы 263/21 үйінің солтүстік шекарасына дейін; Сүйінбай даңғылы 263/21, 263/20, 263/18 үйлерінің солтүстік шекарасымен батысқа қарай (оңтүстік жағы) Сүйінбай даңғылына дейін; Сүйінбай даңғылының бойымен Хмельницкий көшесінің оңтүстігіне (шығыс жағы) қарай.</w:t>
      </w:r>
    </w:p>
    <w:bookmarkEnd w:id="11"/>
    <w:bookmarkStart w:name="z29" w:id="12"/>
    <w:p>
      <w:pPr>
        <w:spacing w:after="0"/>
        <w:ind w:left="0"/>
        <w:jc w:val="left"/>
      </w:pPr>
      <w:r>
        <w:rPr>
          <w:rFonts w:ascii="Times New Roman"/>
          <w:b/>
          <w:i w:val="false"/>
          <w:color w:val="000000"/>
        </w:rPr>
        <w:t xml:space="preserve"> № 422 сайлау учаскесі</w:t>
      </w:r>
    </w:p>
    <w:bookmarkEnd w:id="12"/>
    <w:bookmarkStart w:name="z30" w:id="13"/>
    <w:p>
      <w:pPr>
        <w:spacing w:after="0"/>
        <w:ind w:left="0"/>
        <w:jc w:val="both"/>
      </w:pPr>
      <w:r>
        <w:rPr>
          <w:rFonts w:ascii="Times New Roman"/>
          <w:b w:val="false"/>
          <w:i w:val="false"/>
          <w:color w:val="000000"/>
          <w:sz w:val="28"/>
        </w:rPr>
        <w:t>
      Орталығы: "№ 32 қалалық емхана" шаруашылық жүргізу құқығындағы мемлекеттік коммуналдық кәсіпорны, Монтажная көшесі, 33.</w:t>
      </w:r>
    </w:p>
    <w:bookmarkEnd w:id="13"/>
    <w:bookmarkStart w:name="z31" w:id="14"/>
    <w:p>
      <w:pPr>
        <w:spacing w:after="0"/>
        <w:ind w:left="0"/>
        <w:jc w:val="both"/>
      </w:pPr>
      <w:r>
        <w:rPr>
          <w:rFonts w:ascii="Times New Roman"/>
          <w:b w:val="false"/>
          <w:i w:val="false"/>
          <w:color w:val="000000"/>
          <w:sz w:val="28"/>
        </w:rPr>
        <w:t>
      Шекарасы: Физули көшесінен Писарев көшесімен батысқа қарай (солтүстік жағы) Қарасу 7 өзенінің арнасына дейін; Қарасу 7 өзенінің арнасы бойымен солтүстікке қарай (батыс жағы) Монтажная көшесіне дейін; Монтажная көшесімен батысқа қарай (оңтүстік жағы) Захаров көшесіне дейін; Захаров көшесімен солтүстікке қарай (батыс жағы) Монтажная көшесінің 27А, 27, 29, 31 үйлерінің шекараларын қоса алғанда, Бекмаханов көшесіне дейін, Майлин көшесінің 215Б үйінің шекарасын қоспағанда; Бекмаханов көшесімен батысқа қарай (оңтүстік жағы) Майлин көшесіне дейін; Майлин көшесімен оңтүстікке қарай (шығыс жағы) Физули көшесіне дейін; Физули көшесімен оңтүстік-батысқа қарай (оңтүстік-шығыс жағы) Писарев көшесіне дейін.</w:t>
      </w:r>
    </w:p>
    <w:bookmarkEnd w:id="14"/>
    <w:bookmarkStart w:name="z32" w:id="15"/>
    <w:p>
      <w:pPr>
        <w:spacing w:after="0"/>
        <w:ind w:left="0"/>
        <w:jc w:val="left"/>
      </w:pPr>
      <w:r>
        <w:rPr>
          <w:rFonts w:ascii="Times New Roman"/>
          <w:b/>
          <w:i w:val="false"/>
          <w:color w:val="000000"/>
        </w:rPr>
        <w:t xml:space="preserve"> № 423 сайлау учаскесі</w:t>
      </w:r>
    </w:p>
    <w:bookmarkEnd w:id="15"/>
    <w:bookmarkStart w:name="z33" w:id="16"/>
    <w:p>
      <w:pPr>
        <w:spacing w:after="0"/>
        <w:ind w:left="0"/>
        <w:jc w:val="both"/>
      </w:pPr>
      <w:r>
        <w:rPr>
          <w:rFonts w:ascii="Times New Roman"/>
          <w:b w:val="false"/>
          <w:i w:val="false"/>
          <w:color w:val="000000"/>
          <w:sz w:val="28"/>
        </w:rPr>
        <w:t>
      Орталығы: "№ 170 жалпы білім беретін мектеп" коммуналдық мемлекеттік мекемесі, Магнитный көшесі, 31.</w:t>
      </w:r>
    </w:p>
    <w:bookmarkEnd w:id="16"/>
    <w:bookmarkStart w:name="z34" w:id="17"/>
    <w:p>
      <w:pPr>
        <w:spacing w:after="0"/>
        <w:ind w:left="0"/>
        <w:jc w:val="both"/>
      </w:pPr>
      <w:r>
        <w:rPr>
          <w:rFonts w:ascii="Times New Roman"/>
          <w:b w:val="false"/>
          <w:i w:val="false"/>
          <w:color w:val="000000"/>
          <w:sz w:val="28"/>
        </w:rPr>
        <w:t>
      Шекарасы: Гете көшесінен Бекмаханов көшесімен шығысқа (оңтүстік жағы) Майлин көшесіне дейін; Майлин көшесімен оңтүстікке (батыс жағы) Физули көшесіне дейін; Физули көшесімен оңтүстікке (батыс жағы) Писарев көшесіне дейін; Писарев көшесімен батысқа қарай (солтүстік жағы) Тәжібаев көшесіне дейін; Тәжібаев көшесімен солтүстікке (шығыс жағы) Элеватор көшесіне дейін; Элеватор көшесімен батысқа қарай (солтүстік жағы) Кіші Қарасу өзенінің арнасына дейін; Кіші Қарасу өзенінің арнасы бойымен солтүстікке қарай (шығыс жағы) Щелковская көшесінің 32 үйіне дейін; Щелковская көшесіндегі 32 үйдің оңтүстік шекарасы бойымен батысқа қарай (солтүстік жағы) Щелковская көшесіндегі 1 үйдің батыс шекарасына дейін; Щелковская көшесі 1 үй аумағының батыс шекарасы бойымен оңтүстікке қарай (батыс жағы) Сүйінбай даңғылы 287 үй аумағының батыс шекарасымен солтүстікке қарай Сүйінбай даңғылы 287 үй аумағының батыс шекарасы бойымен (шығыс жағы) Сүйінбай даңғылы 351 үй аумағының оңтүстік шекарасына дейін; Сүйінбай даңғылы 351 үй аумағының оңтүстік шекарасы бойымен батысқа қарай (солтүстік жағы) Сүйінбай даңғылына дейін; Сүйінбай даңғылымен солтүстікке қарай (Шығыс стортна) Гете көшесінің тұсына дейін; Гете көшесімен шығысқа қарай (оңтүстік жағы) Бекмаханов көшесіне дейін.</w:t>
      </w:r>
    </w:p>
    <w:bookmarkEnd w:id="17"/>
    <w:bookmarkStart w:name="z35" w:id="18"/>
    <w:p>
      <w:pPr>
        <w:spacing w:after="0"/>
        <w:ind w:left="0"/>
        <w:jc w:val="left"/>
      </w:pPr>
      <w:r>
        <w:rPr>
          <w:rFonts w:ascii="Times New Roman"/>
          <w:b/>
          <w:i w:val="false"/>
          <w:color w:val="000000"/>
        </w:rPr>
        <w:t xml:space="preserve"> № 424 сайлау учаскесі</w:t>
      </w:r>
    </w:p>
    <w:bookmarkEnd w:id="18"/>
    <w:bookmarkStart w:name="z36" w:id="19"/>
    <w:p>
      <w:pPr>
        <w:spacing w:after="0"/>
        <w:ind w:left="0"/>
        <w:jc w:val="both"/>
      </w:pPr>
      <w:r>
        <w:rPr>
          <w:rFonts w:ascii="Times New Roman"/>
          <w:b w:val="false"/>
          <w:i w:val="false"/>
          <w:color w:val="000000"/>
          <w:sz w:val="28"/>
        </w:rPr>
        <w:t>
      Орталығы: "№ 89 жалпы білім беретін мектеп" коммуналдық мемлекеттік мекемесі, Поддубный көшесі, 155.</w:t>
      </w:r>
    </w:p>
    <w:bookmarkEnd w:id="19"/>
    <w:bookmarkStart w:name="z37" w:id="20"/>
    <w:p>
      <w:pPr>
        <w:spacing w:after="0"/>
        <w:ind w:left="0"/>
        <w:jc w:val="both"/>
      </w:pPr>
      <w:r>
        <w:rPr>
          <w:rFonts w:ascii="Times New Roman"/>
          <w:b w:val="false"/>
          <w:i w:val="false"/>
          <w:color w:val="000000"/>
          <w:sz w:val="28"/>
        </w:rPr>
        <w:t>
      Шекаралары: Бекмаханов көшесінен Майлин көшесімен солтүстік-шығысқа (оңтүстік-шығыс жағы) Бұқтырма көшесіне дейін; Бұқтырма көшесімен оңтүстік-шығысқа (оңтүстік-батыс жағы) Кіші Алматы өзенінің арнасына дейін; Кіші Алматы өзенінің арнасымен оңтүстікке (батыс жағы) Майлин көшесі 234 үйдің оңтүстік шекарасына дейін; Майлин көшесі 234 үйдің оңтүстік шекарасынмен батысқа қарай (солтүстік жағы) Қарасу 7 өзенінің арнасына дейін; Қарасу 7 өзенінің арнасы бойымен солтүстікке қарай (шығыс жағы) Монтажная көшесіне дейін; Монтажная көшесінің бойымен батысқа қарай (солтүстік жағы) Монтажная көшесі 27Б үйдің батыс шекарасына дейін; Монтажная көшесі, 27Б, 29А үйлердің батыс шекарасымен солтүстікке қарай (шығыс жағы) Монтажная көшесі, 33 үйдің оңтүстік шекарасына дейін; Монтажная көшесі 33 үйдің оңтүстік шекарасы бойымен батысқа қарай (солтүстік жағы) Захаров көшесіне дейін; Захаров көшесімен солтүстікке (шығыс жағы) Бекмаханов көшесіне дейін Майлин көшесі, 215Б үйдің шекарасын қоса алғанда.</w:t>
      </w:r>
    </w:p>
    <w:bookmarkEnd w:id="20"/>
    <w:bookmarkStart w:name="z38" w:id="21"/>
    <w:p>
      <w:pPr>
        <w:spacing w:after="0"/>
        <w:ind w:left="0"/>
        <w:jc w:val="left"/>
      </w:pPr>
      <w:r>
        <w:rPr>
          <w:rFonts w:ascii="Times New Roman"/>
          <w:b/>
          <w:i w:val="false"/>
          <w:color w:val="000000"/>
        </w:rPr>
        <w:t xml:space="preserve"> № 427 сайлау учаскесі</w:t>
      </w:r>
    </w:p>
    <w:bookmarkEnd w:id="21"/>
    <w:bookmarkStart w:name="z39" w:id="22"/>
    <w:p>
      <w:pPr>
        <w:spacing w:after="0"/>
        <w:ind w:left="0"/>
        <w:jc w:val="both"/>
      </w:pPr>
      <w:r>
        <w:rPr>
          <w:rFonts w:ascii="Times New Roman"/>
          <w:b w:val="false"/>
          <w:i w:val="false"/>
          <w:color w:val="000000"/>
          <w:sz w:val="28"/>
        </w:rPr>
        <w:t>
      Орталығы: "Д. Бабаев атындағы № 115 жалпы білім беретін мектеп" коммуналдық мемлекеттік мекемесі, "Алтай-1" шағынауданы, 28 үй.</w:t>
      </w:r>
    </w:p>
    <w:bookmarkEnd w:id="22"/>
    <w:bookmarkStart w:name="z40" w:id="23"/>
    <w:p>
      <w:pPr>
        <w:spacing w:after="0"/>
        <w:ind w:left="0"/>
        <w:jc w:val="both"/>
      </w:pPr>
      <w:r>
        <w:rPr>
          <w:rFonts w:ascii="Times New Roman"/>
          <w:b w:val="false"/>
          <w:i w:val="false"/>
          <w:color w:val="000000"/>
          <w:sz w:val="28"/>
        </w:rPr>
        <w:t>
      Шекарасы: Захаров көшесінен Наманганская көшесімен шығысқа қарай (оңтүстік жағы) Поддубный көшесіне дейін; Поддубный көшесімен оңтүстікке қарай (батыс жағы) Новокузнецкая көшесіне дейін; Новокузнецкая көшесімен шығысқа қарай (оңтүстік жағы) Кіші Алматы өзенінің арнасына дейін; Кіші Алматы өзенінің арнасымен оңтүстікке қарай (батыс жағы) Майлин көшесіне дейін; Майлин көшесімен батысқа қарай (солтүстік жағы) Бекмаханов көшесіне дейін; Бекмаханов көшесінен Майлин көшесіндегі 77А, 77, 77В үйлер аумағының батыс жағымен және Алтай-1 шағынауданының 29/1 үйінің солтүстік-шығысына (оңтүстік-шығыс жағы) Алтай-1 шағынауданының 11 үй аумағының солтүстік-шығыс шекарасына дейін; Алтай-1 шағынауданының 11, 10, 9, 8, 7 үйлер аумағының оңтүстік-шығысымен солтүстік-шығысқа (оңтүстік-батыс жағы) Захаров көшесіне дейін, Алтай-1 шағынауданының 4 үйінің аумағының шекарасын қоспағанда; Захаров көшесімен солтүстікке (шығыс жағы) Наманганская көшесіне дейін.</w:t>
      </w:r>
    </w:p>
    <w:bookmarkEnd w:id="23"/>
    <w:bookmarkStart w:name="z41" w:id="24"/>
    <w:p>
      <w:pPr>
        <w:spacing w:after="0"/>
        <w:ind w:left="0"/>
        <w:jc w:val="left"/>
      </w:pPr>
      <w:r>
        <w:rPr>
          <w:rFonts w:ascii="Times New Roman"/>
          <w:b/>
          <w:i w:val="false"/>
          <w:color w:val="000000"/>
        </w:rPr>
        <w:t xml:space="preserve"> № 450 сайлау учаскесі</w:t>
      </w:r>
    </w:p>
    <w:bookmarkEnd w:id="24"/>
    <w:bookmarkStart w:name="z42" w:id="25"/>
    <w:p>
      <w:pPr>
        <w:spacing w:after="0"/>
        <w:ind w:left="0"/>
        <w:jc w:val="both"/>
      </w:pPr>
      <w:r>
        <w:rPr>
          <w:rFonts w:ascii="Times New Roman"/>
          <w:b w:val="false"/>
          <w:i w:val="false"/>
          <w:color w:val="000000"/>
          <w:sz w:val="28"/>
        </w:rPr>
        <w:t>
      Орталығы: "№59 мектеп-гимназия" коммуналдық мемлекеттік мекемесі, Сауранбаев көшесі, 12а</w:t>
      </w:r>
    </w:p>
    <w:bookmarkEnd w:id="25"/>
    <w:bookmarkStart w:name="z43" w:id="26"/>
    <w:p>
      <w:pPr>
        <w:spacing w:after="0"/>
        <w:ind w:left="0"/>
        <w:jc w:val="both"/>
      </w:pPr>
      <w:r>
        <w:rPr>
          <w:rFonts w:ascii="Times New Roman"/>
          <w:b w:val="false"/>
          <w:i w:val="false"/>
          <w:color w:val="000000"/>
          <w:sz w:val="28"/>
        </w:rPr>
        <w:t>
      Шекарасы: Сүйінбай даңғылынан Шолохов көшесімен батысқа қарай (оңтүстік жағы) Ақан сері көшесіне дейін; Ақан сері көшесімен оңтүстікке қарай (шығыс жағы) Молдағалиев көшесіне дейін, Молдағалиев көшесімен шығысқа қарай (солтүстік жағы) Станкевич көшесіне дейін, Станкевич көшесімен оңтүстікке қарай (шығыс жағы) Аймауытов көшесіне дейін; Аймауытов көшесімен шығысқа қарай (солтүстік жағы) Ганибет көшесіне дейін "№4 перзентхана" шаруашылық жүргізу құқығындағы мемлекеттік коммуналдық кәсіпорнының аумағын қоспағанда; Ганибет көшесімен оңтүстікке қарай (шығыс жағы) Майбороды көшесіне дейін, Майбороды көшесімен шығысқа қарай (солтүстік жағы) Байкал көшесіне дейін; Байкал көшесімен оңтүстікке қарай (шығыс жағы) Чкалов көшесіне дейін, Чкалов көшесімен батысқа қарай (оңтүстік жағы) Шымкент көшесіне дейін; Шымкент көшесімен оңтүстікке қарай (шығыс жағы) Разин көшесіне дейін; Разин көшесімен шығысқа қарай (солтүстік жағы) Байкал көшесіне дейін, Байкал көшесімен оңтүстікке қарай (барлық үйлерді қоса алғанда) Стахановская көшесіне дейін, Стахановская көшесімен шығысқа қарай (солтүстік жағы) Сүйінбай даңғылына дейін, Сүйінбай даңғылымен солтүстікке қарай (батыс жағы) Шолохов көшесіне дейін, Сүйінбай даңғылы, 265, 267, 269, 271, 273 үйлердің аумағын қоса алғанда,</w:t>
      </w:r>
    </w:p>
    <w:bookmarkEnd w:id="26"/>
    <w:bookmarkStart w:name="z44" w:id="27"/>
    <w:p>
      <w:pPr>
        <w:spacing w:after="0"/>
        <w:ind w:left="0"/>
        <w:jc w:val="left"/>
      </w:pPr>
      <w:r>
        <w:rPr>
          <w:rFonts w:ascii="Times New Roman"/>
          <w:b/>
          <w:i w:val="false"/>
          <w:color w:val="000000"/>
        </w:rPr>
        <w:t xml:space="preserve"> № 451 сайлау учаскесі</w:t>
      </w:r>
    </w:p>
    <w:bookmarkEnd w:id="27"/>
    <w:bookmarkStart w:name="z45" w:id="28"/>
    <w:p>
      <w:pPr>
        <w:spacing w:after="0"/>
        <w:ind w:left="0"/>
        <w:jc w:val="both"/>
      </w:pPr>
      <w:r>
        <w:rPr>
          <w:rFonts w:ascii="Times New Roman"/>
          <w:b w:val="false"/>
          <w:i w:val="false"/>
          <w:color w:val="000000"/>
          <w:sz w:val="28"/>
        </w:rPr>
        <w:t>
      Орталығы: "Алматы облысының білім басқармасы" мемлекеттік мекемесінің "Абай атындағы Алматы облыстық мамандандырылған гимназия-интернаты" коммуналдық мемлекеттік мекемесі, Чернышевский көшесі, 43</w:t>
      </w:r>
    </w:p>
    <w:bookmarkEnd w:id="28"/>
    <w:bookmarkStart w:name="z46" w:id="29"/>
    <w:p>
      <w:pPr>
        <w:spacing w:after="0"/>
        <w:ind w:left="0"/>
        <w:jc w:val="both"/>
      </w:pPr>
      <w:r>
        <w:rPr>
          <w:rFonts w:ascii="Times New Roman"/>
          <w:b w:val="false"/>
          <w:i w:val="false"/>
          <w:color w:val="000000"/>
          <w:sz w:val="28"/>
        </w:rPr>
        <w:t>
      Шекарасы: Жансүгіров көшесінен Богатырская көшесімен шығысқа (оңтүстік жағы) Словак көшесінің 2/2 үйіне дейін; Словак көшесінің 2/2 үйінің шығыс жағымен оңтүстікке (батыс жағы) Буденный көшесіне дейін; Буденный көшесімен шығысқа қарай (оңтүстік жағы) Сейфуллин даңғылына дейін; Сейфуллин даңғылымен оңтүстікке қарай (батыс жағы) Палладин көшесіне дейін; Палладин көшесімен батысқа қарай (солтүстік жағы) Жансүгіров көшесіне дейін; Жансүгіров көшесімен солтүстікке қарай (шығыс жағы) Богатырская көшесіне дейін.</w:t>
      </w:r>
    </w:p>
    <w:bookmarkEnd w:id="29"/>
    <w:bookmarkStart w:name="z47" w:id="30"/>
    <w:p>
      <w:pPr>
        <w:spacing w:after="0"/>
        <w:ind w:left="0"/>
        <w:jc w:val="left"/>
      </w:pPr>
      <w:r>
        <w:rPr>
          <w:rFonts w:ascii="Times New Roman"/>
          <w:b/>
          <w:i w:val="false"/>
          <w:color w:val="000000"/>
        </w:rPr>
        <w:t xml:space="preserve"> № 452 сайлау учаскесі</w:t>
      </w:r>
    </w:p>
    <w:bookmarkEnd w:id="30"/>
    <w:bookmarkStart w:name="z48" w:id="31"/>
    <w:p>
      <w:pPr>
        <w:spacing w:after="0"/>
        <w:ind w:left="0"/>
        <w:jc w:val="both"/>
      </w:pPr>
      <w:r>
        <w:rPr>
          <w:rFonts w:ascii="Times New Roman"/>
          <w:b w:val="false"/>
          <w:i w:val="false"/>
          <w:color w:val="000000"/>
          <w:sz w:val="28"/>
        </w:rPr>
        <w:t>
      Орталығы: "№59 мектеп-гимназия" коммуналдық мемлекеттік мекемесі, Сауранбаев көшесі, 12А</w:t>
      </w:r>
    </w:p>
    <w:bookmarkEnd w:id="31"/>
    <w:bookmarkStart w:name="z49" w:id="32"/>
    <w:p>
      <w:pPr>
        <w:spacing w:after="0"/>
        <w:ind w:left="0"/>
        <w:jc w:val="both"/>
      </w:pPr>
      <w:r>
        <w:rPr>
          <w:rFonts w:ascii="Times New Roman"/>
          <w:b w:val="false"/>
          <w:i w:val="false"/>
          <w:color w:val="000000"/>
          <w:sz w:val="28"/>
        </w:rPr>
        <w:t>
      Шекаралары: Лев Толстой көшесінен Лев Толстой көшесінің 2Е үйі аумағының солтүстік шекарасы бойымен шығысқа қарай (оңтүстік жағы) Сүйінбай даңғылына дейін; Сүйінбай даңғылымен оңтүстікке қарай (батыс жағы) Шолохов көшесіне дейін; Шолохов көшесімен батысқа қарай (солтүстік жағы) Ақан Сері көшесіне дейін; Ақан Сері көшесімен оңтүстікке қарай (батыс жағы) Молдағалиев көшесіне дейін; Молдағалиев көшесімен батысқа қарай (солтүстік жағы) Сауранбаев көшесіне дейін; Сауранбаев көшесімен солтүстікке қарай (шығыс жағы) Шолохов көшесіне дейін: Шолохов көшесімен шығысқа қарай (оңтүстік жағы) Лев Толстой көшесіне дейін; Лев Толстой көшесімен солтүстікке (шығыс жағы) Лев Толстой көшесінің 2Е үйінің солтүстік шекарасына дейін.</w:t>
      </w:r>
    </w:p>
    <w:bookmarkEnd w:id="32"/>
    <w:bookmarkStart w:name="z50" w:id="33"/>
    <w:p>
      <w:pPr>
        <w:spacing w:after="0"/>
        <w:ind w:left="0"/>
        <w:jc w:val="left"/>
      </w:pPr>
      <w:r>
        <w:rPr>
          <w:rFonts w:ascii="Times New Roman"/>
          <w:b/>
          <w:i w:val="false"/>
          <w:color w:val="000000"/>
        </w:rPr>
        <w:t xml:space="preserve"> № 453 сайлау учаскесі</w:t>
      </w:r>
    </w:p>
    <w:bookmarkEnd w:id="33"/>
    <w:bookmarkStart w:name="z51" w:id="34"/>
    <w:p>
      <w:pPr>
        <w:spacing w:after="0"/>
        <w:ind w:left="0"/>
        <w:jc w:val="both"/>
      </w:pPr>
      <w:r>
        <w:rPr>
          <w:rFonts w:ascii="Times New Roman"/>
          <w:b w:val="false"/>
          <w:i w:val="false"/>
          <w:color w:val="000000"/>
          <w:sz w:val="28"/>
        </w:rPr>
        <w:t>
      Орталығы: "№ 83 Гимназия" коммуналдық мемлекеттік мекемесі, Шолохов көшесі, 28</w:t>
      </w:r>
    </w:p>
    <w:bookmarkEnd w:id="34"/>
    <w:bookmarkStart w:name="z52" w:id="35"/>
    <w:p>
      <w:pPr>
        <w:spacing w:after="0"/>
        <w:ind w:left="0"/>
        <w:jc w:val="both"/>
      </w:pPr>
      <w:r>
        <w:rPr>
          <w:rFonts w:ascii="Times New Roman"/>
          <w:b w:val="false"/>
          <w:i w:val="false"/>
          <w:color w:val="000000"/>
          <w:sz w:val="28"/>
        </w:rPr>
        <w:t>
      Шекарасы: Лев Толстой көшесінен Шолохов көшесімен батысқа қарай (солтүстік жағы) Чехов көшесіне дейін, Чехов көшесімен солтүстікке қарай (Чехов көшесіндегі үйлер аумағының екі жағын қоса алғанда) Тынышпаев көшесіне дейін, Тынышпаев көшесімен батысқа қарай (солтүстік жағы) Кунгурская көшесіне дейін; Кунгурская көшесімен солтүстікке қарай (шығыс жағы) Станционная көшесіне дейін; Станционная көшесінен шығысқа (оңтүстік жағы) Лев Толстой көшесіне дейін; Лев Толстой көшесімен оңтүстікке қарай (батыс жағы) Шолохов көшесіне дейін.</w:t>
      </w:r>
    </w:p>
    <w:bookmarkEnd w:id="35"/>
    <w:bookmarkStart w:name="z53" w:id="36"/>
    <w:p>
      <w:pPr>
        <w:spacing w:after="0"/>
        <w:ind w:left="0"/>
        <w:jc w:val="left"/>
      </w:pPr>
      <w:r>
        <w:rPr>
          <w:rFonts w:ascii="Times New Roman"/>
          <w:b/>
          <w:i w:val="false"/>
          <w:color w:val="000000"/>
        </w:rPr>
        <w:t xml:space="preserve"> № 456 сайлау учаскесі</w:t>
      </w:r>
    </w:p>
    <w:bookmarkEnd w:id="36"/>
    <w:p>
      <w:pPr>
        <w:spacing w:after="0"/>
        <w:ind w:left="0"/>
        <w:jc w:val="left"/>
      </w:pPr>
    </w:p>
    <w:p>
      <w:pPr>
        <w:spacing w:after="0"/>
        <w:ind w:left="0"/>
        <w:jc w:val="both"/>
      </w:pPr>
      <w:r>
        <w:rPr>
          <w:rFonts w:ascii="Times New Roman"/>
          <w:b w:val="false"/>
          <w:i w:val="false"/>
          <w:color w:val="000000"/>
          <w:sz w:val="28"/>
        </w:rPr>
        <w:t>
      Орталығы: "№6 оқушылар үйі" мемлекеттік коммуналдық қазыналық кәсіпорны, Сейфуллин даңғылы, 13</w:t>
      </w:r>
    </w:p>
    <w:bookmarkStart w:name="z55" w:id="37"/>
    <w:p>
      <w:pPr>
        <w:spacing w:after="0"/>
        <w:ind w:left="0"/>
        <w:jc w:val="both"/>
      </w:pPr>
      <w:r>
        <w:rPr>
          <w:rFonts w:ascii="Times New Roman"/>
          <w:b w:val="false"/>
          <w:i w:val="false"/>
          <w:color w:val="000000"/>
          <w:sz w:val="28"/>
        </w:rPr>
        <w:t>
      Шекарасы: Чехов көшесінен Шолохов көшесімен шығысқа (оңтүстік жағы) Сауранбаев көшесіне дейін; Сауранбаев көшесімен оңтүстікке (батыс жағы) Молдағалиев көшесіне дейін; Молдағалиев көшесімен шығысқа (оңтүстік жағы) Лев Толстой көшесіне дейін; Лев Толстой көшесімен оңтүстікке (батыс жағы) Аймауытов көшесіне дейін; Аймауытов көшесімен батысқа қарай (солтүстік жағы) Сейфуллин даңғылына дейін; Сейфуллин даңғылынан оңтүстікке қарай (батыс жағы) Майборода көшесіне дейін; Майборода көшесінен батысқа қарай (солтүстік жағы) Сейфуллин даңғылы 51 үйінің шығыс жағына дейін; Сейфуллин даңғылы 51 үйінің шығыс жағымен солтүстікке қарай (шығыс жағы) Физкультурная көшесіне дейін; Физкультурная көшесімен шығысқа қарай (оңтүстік жағы) Чехов көшесіне дейін; Чехов көшесімен солтүстікке қарай (шығыс жағы) Шолохов көшесіне дейін.</w:t>
      </w:r>
    </w:p>
    <w:bookmarkEnd w:id="37"/>
    <w:bookmarkStart w:name="z56" w:id="38"/>
    <w:p>
      <w:pPr>
        <w:spacing w:after="0"/>
        <w:ind w:left="0"/>
        <w:jc w:val="left"/>
      </w:pPr>
      <w:r>
        <w:rPr>
          <w:rFonts w:ascii="Times New Roman"/>
          <w:b/>
          <w:i w:val="false"/>
          <w:color w:val="000000"/>
        </w:rPr>
        <w:t xml:space="preserve"> № 607 сайлау учаскесі</w:t>
      </w:r>
    </w:p>
    <w:bookmarkEnd w:id="38"/>
    <w:bookmarkStart w:name="z57" w:id="39"/>
    <w:p>
      <w:pPr>
        <w:spacing w:after="0"/>
        <w:ind w:left="0"/>
        <w:jc w:val="both"/>
      </w:pPr>
      <w:r>
        <w:rPr>
          <w:rFonts w:ascii="Times New Roman"/>
          <w:b w:val="false"/>
          <w:i w:val="false"/>
          <w:color w:val="000000"/>
          <w:sz w:val="28"/>
        </w:rPr>
        <w:t>
      Орталығы: "№211 мектеп-гимназия" коммуналдық мемлекеттік мекемесі, "Қайрат" шағынауданы, 19-шы көше, 20/2 үй.</w:t>
      </w:r>
    </w:p>
    <w:bookmarkEnd w:id="39"/>
    <w:bookmarkStart w:name="z58" w:id="40"/>
    <w:p>
      <w:pPr>
        <w:spacing w:after="0"/>
        <w:ind w:left="0"/>
        <w:jc w:val="both"/>
      </w:pPr>
      <w:r>
        <w:rPr>
          <w:rFonts w:ascii="Times New Roman"/>
          <w:b w:val="false"/>
          <w:i w:val="false"/>
          <w:color w:val="000000"/>
          <w:sz w:val="28"/>
        </w:rPr>
        <w:t>
      Шекарасы: Тараз көшесіндегі 58 үй аумағының шекарасынан солтүстікке (шығыс жағы) Қайрат шағынауданының 17 көшесінің 27 үйінің аумағының солтүстік шекарасына дейін; 17 көшедегі 27 үйінің аумағының солтүстік шекарасымен оңтүстік-шығысқа (оңтүстік-батыс жағы) Құлжа трактісіне дейін; Құлжа трактімен оңтүстік-батысқа (солтүстік-батысқа қарай) Қайрат шағынауданының 182 үйінің батыс шекарасына дейін; батыс жағымен одан әрі Қайрат шағынауданының 182 үйінің (Қайрат шағынауданының "Жетісу" әмбебап базары) солтүстік шекарасы бойымен, Қайрат шағынауданының 10 көшесіне дейін; Қайрат шағынауданының 10-көшесі бойымен солтүстік-батысқа (солтүстік-шығыс жағы) Қарасу 10 өзенінің арнасына дейін; Қарасу 10 өзенінің арнасы бойымен солтүстік - шығысқа қарай (оңтүстік-шығыс жағы) Тараз көшесіне дейін; Тараз көшесімен солтүстік-батысқа қарай (солтүстік-шығыс жағы) Тараз көшесіндегі 58-үйнің аумағының шекарасына дейін.</w:t>
      </w:r>
    </w:p>
    <w:bookmarkEnd w:id="40"/>
    <w:bookmarkStart w:name="z59" w:id="41"/>
    <w:p>
      <w:pPr>
        <w:spacing w:after="0"/>
        <w:ind w:left="0"/>
        <w:jc w:val="left"/>
      </w:pPr>
      <w:r>
        <w:rPr>
          <w:rFonts w:ascii="Times New Roman"/>
          <w:b/>
          <w:i w:val="false"/>
          <w:color w:val="000000"/>
        </w:rPr>
        <w:t xml:space="preserve"> № 644 сайлау учаскесі</w:t>
      </w:r>
    </w:p>
    <w:bookmarkEnd w:id="41"/>
    <w:bookmarkStart w:name="z60" w:id="42"/>
    <w:p>
      <w:pPr>
        <w:spacing w:after="0"/>
        <w:ind w:left="0"/>
        <w:jc w:val="both"/>
      </w:pPr>
      <w:r>
        <w:rPr>
          <w:rFonts w:ascii="Times New Roman"/>
          <w:b w:val="false"/>
          <w:i w:val="false"/>
          <w:color w:val="000000"/>
          <w:sz w:val="28"/>
        </w:rPr>
        <w:t>
      Орталығы: "№211 мектеп-гимназиясы" коммуналдық мемлекеттік мекемесі. "Қайрат" шағынауданы, 19-шы көше, 20/2 үй.</w:t>
      </w:r>
    </w:p>
    <w:bookmarkEnd w:id="42"/>
    <w:bookmarkStart w:name="z61" w:id="43"/>
    <w:p>
      <w:pPr>
        <w:spacing w:after="0"/>
        <w:ind w:left="0"/>
        <w:jc w:val="both"/>
      </w:pPr>
      <w:r>
        <w:rPr>
          <w:rFonts w:ascii="Times New Roman"/>
          <w:b w:val="false"/>
          <w:i w:val="false"/>
          <w:color w:val="000000"/>
          <w:sz w:val="28"/>
        </w:rPr>
        <w:t>
      Шекарасы: Кіші Алматы өзенінің арнасынан, Қонаев ТК 336 үйінің 4 корпусы, 336 үйінің 7 корпусы, 336 үйінің 12 корпусы аумағының солтүстік-шығыс жағымен оңтүстік-шығысқа (оңтүстік-батыс жағы) Қонаев ТК 336 үйінің 13 корпусы аумағының оңтүстік-шығыс жағына дейін; Қонаев ТК 336 үйінің 13 корпусы, 336 үйі 14 корпусының оңтүстік- шығыс жағымен оңтүстік-батысқа қарай (солтүстік-батыс жағы) 19-шы көше 20/2 үйінің аумағына дейін ("№211 мектеп-гимназия" коммуналдық мемлекеттік мекемесі); 19-шы көше 20/2 үйдің аумағы бойымен ("№211 мектеп-гимназия" коммуналдық мемлекеттік мекемесі) оңтүстік-шығысқа (оңтүстік-батыс жағы) Жарбұлақ өзенінің арнасына дейін; Жарбұлақ өзенінің арнасы бойымен оңтүстік-батысқа (солтүстік-батыс жағы) Қайрат шағын ауданының 18-ші көшесі 1 үйінің тұсы аумағына дейін; Қайрат шағынауданы 18-ші көшесінің 1 үйі аумағының оңтүстік жағымен батысқа қарай (солтүстік жағы) Кіші Алматы өзенінің арнасына дейін; Кіші Алматы өзенінің арнасы бойымен солтүстікке (шығыс жағы) Қонаев ТК 336 үйінің 4 корпусы аумағының солтүстік-шығыс жағы тұсына дейін.</w:t>
      </w:r>
    </w:p>
    <w:bookmarkEnd w:id="4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Түрксіб ауданы әкімінің</w:t>
            </w:r>
            <w:r>
              <w:br/>
            </w:r>
            <w:r>
              <w:rPr>
                <w:rFonts w:ascii="Times New Roman"/>
                <w:b w:val="false"/>
                <w:i w:val="false"/>
                <w:color w:val="000000"/>
                <w:sz w:val="20"/>
              </w:rPr>
              <w:t>шешіміне 3 қосымша</w:t>
            </w:r>
          </w:p>
        </w:tc>
      </w:tr>
    </w:tbl>
    <w:bookmarkStart w:name="z64" w:id="44"/>
    <w:p>
      <w:pPr>
        <w:spacing w:after="0"/>
        <w:ind w:left="0"/>
        <w:jc w:val="left"/>
      </w:pPr>
      <w:r>
        <w:rPr>
          <w:rFonts w:ascii="Times New Roman"/>
          <w:b/>
          <w:i w:val="false"/>
          <w:color w:val="000000"/>
        </w:rPr>
        <w:t xml:space="preserve"> № 670 Сайлау учаскесі</w:t>
      </w:r>
    </w:p>
    <w:bookmarkEnd w:id="44"/>
    <w:bookmarkStart w:name="z65" w:id="45"/>
    <w:p>
      <w:pPr>
        <w:spacing w:after="0"/>
        <w:ind w:left="0"/>
        <w:jc w:val="both"/>
      </w:pPr>
      <w:r>
        <w:rPr>
          <w:rFonts w:ascii="Times New Roman"/>
          <w:b w:val="false"/>
          <w:i w:val="false"/>
          <w:color w:val="000000"/>
          <w:sz w:val="28"/>
        </w:rPr>
        <w:t>
      Орталығы: "№211 мектеп-гимназия" коммуналдық мемлекеттік мекемесі. Алматы қаласы, "Қайрат" шағынауданы, 19-шы көше, 20/2 үй.</w:t>
      </w:r>
    </w:p>
    <w:bookmarkEnd w:id="45"/>
    <w:bookmarkStart w:name="z66" w:id="46"/>
    <w:p>
      <w:pPr>
        <w:spacing w:after="0"/>
        <w:ind w:left="0"/>
        <w:jc w:val="both"/>
      </w:pPr>
      <w:r>
        <w:rPr>
          <w:rFonts w:ascii="Times New Roman"/>
          <w:b w:val="false"/>
          <w:i w:val="false"/>
          <w:color w:val="000000"/>
          <w:sz w:val="28"/>
        </w:rPr>
        <w:t>
      Шекарасы: Қайрат шағынауданындағы Ақжамал көшесінен Жарбұлақ өзенінің арнасы бойымен солтүстікке (шығыс жағы) 19-шы көшесіндегі 20/2 үйге дейін ("№211 мектеп-гимназия" коммуналдық мемлекеттік мекемесі); 19-шы көшесіндегі 20/2 үйдің солтүстік-шығыс жағымен, солтүстік-батысқа қарай (солтүстік-шығыс жағы) оңтүстік-шығысқа қарай Қонаев ТК 336 үйдің, 14 корпусының оңтүстік-шығысына дейін; Қонаев ТК 336 үйдің, 14 корпусының, 336 үйдің, 13 корпусының оңтүстік-шығыс жағымен Қонаев ТК 336 үйдің, 12 корпусы, 336 үйдің 7 корпусының солтүстік-шығыс жағымен, Қонаев ТК 336 үйдің, 4 корпусынан солтүстік-батысқа қарай (солтүстік-шығыс жағы) Кіші Алматы өзенінің арнасына дейін; Кіші Алматы өзенінің арнасы бойымен солтүстікке қарай (шығыс жағы) Қайрат шағынауданының Береке-2 тұрғын алабының үйлеріне дейін; Қайрат шағын ауданының Береке-2 тұрғын алабының солтүстік шекарасымен шығысқа қарай (оңтүстік жағы) Қайрат шағынауданының 17-ші көшесіндегі 27 үйдің шығыс шекарасына дейін; Қайрат шағынауданының 17-ші көшесіндегі 27 үйдің шығыс шекарасы бойымен оңтүстікке (батыс жағы) Қайрат шағынауданының Көрімдік көшесіне дейін; Қайрат шағынауданының Көрімдік көшесінің бойымен батысқа қарай (солтүстік жағы) Жаяу Мұса көшесіне дейін; Қайрат шағынауданының Жаяу Мұса көшесінің бойымен оңтүстікке қарай (батыс жағы) Ақжамал көшесіне дейін; Қайрат шағынауданының Ақжамал көшесімен батысқа қарай (солтүстік жағы) Жарбұлақ өзенінің арнасына дейін.</w:t>
      </w:r>
    </w:p>
    <w:bookmarkEnd w:id="46"/>
    <w:bookmarkStart w:name="z67" w:id="47"/>
    <w:p>
      <w:pPr>
        <w:spacing w:after="0"/>
        <w:ind w:left="0"/>
        <w:jc w:val="left"/>
      </w:pPr>
      <w:r>
        <w:rPr>
          <w:rFonts w:ascii="Times New Roman"/>
          <w:b/>
          <w:i w:val="false"/>
          <w:color w:val="000000"/>
        </w:rPr>
        <w:t xml:space="preserve"> №671 Сайлау учаскесі</w:t>
      </w:r>
    </w:p>
    <w:bookmarkEnd w:id="47"/>
    <w:bookmarkStart w:name="z68" w:id="48"/>
    <w:p>
      <w:pPr>
        <w:spacing w:after="0"/>
        <w:ind w:left="0"/>
        <w:jc w:val="both"/>
      </w:pPr>
      <w:r>
        <w:rPr>
          <w:rFonts w:ascii="Times New Roman"/>
          <w:b w:val="false"/>
          <w:i w:val="false"/>
          <w:color w:val="000000"/>
          <w:sz w:val="28"/>
        </w:rPr>
        <w:t>
      Орталығы: "№211 мектеп-гимназия" коммуналдық мемлекеттік мекемесі. Алматы қаласы, "Қайрат" шағынауданы, 19-шы көше, 20/2 үй.</w:t>
      </w:r>
    </w:p>
    <w:bookmarkEnd w:id="48"/>
    <w:bookmarkStart w:name="z69" w:id="49"/>
    <w:p>
      <w:pPr>
        <w:spacing w:after="0"/>
        <w:ind w:left="0"/>
        <w:jc w:val="both"/>
      </w:pPr>
      <w:r>
        <w:rPr>
          <w:rFonts w:ascii="Times New Roman"/>
          <w:b w:val="false"/>
          <w:i w:val="false"/>
          <w:color w:val="000000"/>
          <w:sz w:val="28"/>
        </w:rPr>
        <w:t>
      Шекарасы:Қайрат шағынауданындағы 17-ші көшесіндегі 27 үйдің солтүстік шекарасынан солтүстік-шығысқа қарай (оңтүстік-шығыс жағы) Бұқтырма көшесіне дейін; Бұқтырма көшесімен оңтүстік-шығысқа қарай (оңтүстік-батыс жағы) Құлжа тасжолына дейін; Құлжа тасжолымен оңтүстік-батысқа қарай (солтүстік-батыс жағы) Медеу ауданының Құлжа тасжолындағы 100/1-үйге дейін; Медеу ауданының Құлжа тасжолындағы 100/1 үйден солтүстік-батысқа (солтүстік-шығыс жағы) Қайрат шағынауданындағы 17-ші көшесідегі 27 үйінің солтүстік шекарасына дейін.</w:t>
      </w:r>
    </w:p>
    <w:bookmarkEnd w:id="49"/>
    <w:bookmarkStart w:name="z70" w:id="50"/>
    <w:p>
      <w:pPr>
        <w:spacing w:after="0"/>
        <w:ind w:left="0"/>
        <w:jc w:val="left"/>
      </w:pPr>
      <w:r>
        <w:rPr>
          <w:rFonts w:ascii="Times New Roman"/>
          <w:b/>
          <w:i w:val="false"/>
          <w:color w:val="000000"/>
        </w:rPr>
        <w:t xml:space="preserve"> №672 Сайлау учаскесі</w:t>
      </w:r>
    </w:p>
    <w:bookmarkEnd w:id="50"/>
    <w:bookmarkStart w:name="z71" w:id="51"/>
    <w:p>
      <w:pPr>
        <w:spacing w:after="0"/>
        <w:ind w:left="0"/>
        <w:jc w:val="both"/>
      </w:pPr>
      <w:r>
        <w:rPr>
          <w:rFonts w:ascii="Times New Roman"/>
          <w:b w:val="false"/>
          <w:i w:val="false"/>
          <w:color w:val="000000"/>
          <w:sz w:val="28"/>
        </w:rPr>
        <w:t>
      Орталығы: "№15 бөбекжай-балабақшасы" коммуналдық мемлекеттік қазыналық кәсіпорны. Алматы қаласы, Сауранбаев көшесі, 24 үй.</w:t>
      </w:r>
    </w:p>
    <w:bookmarkEnd w:id="51"/>
    <w:bookmarkStart w:name="z72" w:id="52"/>
    <w:p>
      <w:pPr>
        <w:spacing w:after="0"/>
        <w:ind w:left="0"/>
        <w:jc w:val="both"/>
      </w:pPr>
      <w:r>
        <w:rPr>
          <w:rFonts w:ascii="Times New Roman"/>
          <w:b w:val="false"/>
          <w:i w:val="false"/>
          <w:color w:val="000000"/>
          <w:sz w:val="28"/>
        </w:rPr>
        <w:t>
      Шекарасы: Сейфуллин даңғылынан Майборода көшесі бойымен батысқа қарай (оңтүстік жағы) Сейфуллин даңғылы 51 үйдің шығыс шекарасына дейін; Сейфуллин даңғылы 51 үйінің шығыс шекарасы солтүстікке қарай (батыс жағы), 51 үйдің 1 корпусының солтүстік шекарасына дейін; Сейфуллин даңғылы 51 үйдің 1, 12, 3, 10, 11, 13, 15, 16, 17 корпустарының батыс шекарасымен Сейфуллин даңғылы 51 үйдің 22 корпусының оңтүстік шекарасына дейін; Сейфуллин даңғылы 51 үйдің 22 корпусының оңтүстік жағы шығысқа қарай (солтүстік жағы) Сейфуллин даңғылына дейін; Сейфуллин даңғылымен солтүстікке қарай (батыс жағы) Майборода көшесіне дейін.</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