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a52" w14:textId="eedf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кезектi XXXVI сессиясының 2025 жылғы 29 қазандағы № 248 шешiмi. Қазақстан Республикасының Әділет министрлігінде 2025 жылғы 31 қазанда № 37301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қаласында тұрғын үй сертификаттарының мөлшері мен оларды алушылар санаттарының тізбесін айқындау туралы" 2021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23122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қаласында тұрғын үй сертификаттарының мөлшері мен оларды алушылар санаттарының тізбесін айқындау туралы" Алматы қаласы мәслихатының 2021 жылғы 31 мамырдағы № 48 шешіміне өзгеріс енгізу туралы" 2022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28533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