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dd08d" w14:textId="2edd0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қалалық мәслихатының 2023 жылғы 13 қазандағы № 80/8 "Әлеуметтiк көмек көрсетудің, оның мөлшерлерiн белгiлеудің және Екібастұз қаласы мұқтаж азаматтардың жекелеген санаттарының тiзбесiн айқындаудың қағидаларын бекіту туралы" шешіміне өзгеріс енгізу туралы</w:t>
      </w:r>
    </w:p>
    <w:p>
      <w:pPr>
        <w:spacing w:after="0"/>
        <w:ind w:left="0"/>
        <w:jc w:val="both"/>
      </w:pPr>
      <w:r>
        <w:rPr>
          <w:rFonts w:ascii="Times New Roman"/>
          <w:b w:val="false"/>
          <w:i w:val="false"/>
          <w:color w:val="000000"/>
          <w:sz w:val="28"/>
        </w:rPr>
        <w:t>Павлодар облысы Екібастұз қалалық мәслихатының 2025 жылғы 24 сәуірдегі № 238/29 шешімі. Павлодар облысының Әділет департаментінде 2025 жылғы 29 сәуірде № 7660-14 болып тіркелді</w:t>
      </w:r>
    </w:p>
    <w:p>
      <w:pPr>
        <w:spacing w:after="0"/>
        <w:ind w:left="0"/>
        <w:jc w:val="both"/>
      </w:pPr>
      <w:bookmarkStart w:name="z1" w:id="0"/>
      <w:r>
        <w:rPr>
          <w:rFonts w:ascii="Times New Roman"/>
          <w:b w:val="false"/>
          <w:i w:val="false"/>
          <w:color w:val="000000"/>
          <w:sz w:val="28"/>
        </w:rPr>
        <w:t>
      Екібастұз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Екібастұз қалалық мәслихатының "Әлеуметтiк көмек көрсетудің, оның мөлшерлерiн белгiлеудің және Екібастұз қаласы мұқтаж азаматтардың жекелеген санаттарының тiзбесiн айқындаудың қағидаларын бекіту туралы" 2023 жылғы 13 қазандағы № 80/8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7405-14 болып тіркелген)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әлеуметтiк көмек көрсетудің, оның мөлшерлерiн белгiлеудің және Екібастұз қаласы мұқтаж азаматтардың жекелеген санаттарының тiзбесiн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 </w:t>
      </w:r>
    </w:p>
    <w:p>
      <w:pPr>
        <w:spacing w:after="0"/>
        <w:ind w:left="0"/>
        <w:jc w:val="both"/>
      </w:pPr>
      <w:r>
        <w:rPr>
          <w:rFonts w:ascii="Times New Roman"/>
          <w:b w:val="false"/>
          <w:i w:val="false"/>
          <w:color w:val="000000"/>
          <w:sz w:val="28"/>
        </w:rPr>
        <w:t>
      "8. Атаулы күндер мен мереке күндеріне келесі санаттағы азаматтарға табыс есебінсіз біржолғы көрсетіледі: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күніне Мемлекеттік корпорацияның және әлеуметтік көмек көрсету жөніндегі уәкілетті органның тізімі негізінде:</w:t>
      </w:r>
    </w:p>
    <w:p>
      <w:pPr>
        <w:spacing w:after="0"/>
        <w:ind w:left="0"/>
        <w:jc w:val="both"/>
      </w:pPr>
      <w:r>
        <w:rPr>
          <w:rFonts w:ascii="Times New Roman"/>
          <w:b w:val="false"/>
          <w:i w:val="false"/>
          <w:color w:val="000000"/>
          <w:sz w:val="28"/>
        </w:rPr>
        <w:t>
       бұрынғы Кеңестік Социалистік Республикалар Одағын (бұдан әрі – КСР Одағы)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50 (елу) АЕК мөлшерінде;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мiндеттiлеріне 50 (елу) АЕК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50 (елу) АЕК мөлшерінде;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50 (елу) АЕК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жұмысшылары мен қызметшiлеріне50 (елу)АЕК мөлшерінде;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50 (елу)АЕК мөлшерінде;</w:t>
      </w:r>
    </w:p>
    <w:p>
      <w:pPr>
        <w:spacing w:after="0"/>
        <w:ind w:left="0"/>
        <w:jc w:val="both"/>
      </w:pPr>
      <w:r>
        <w:rPr>
          <w:rFonts w:ascii="Times New Roman"/>
          <w:b w:val="false"/>
          <w:i w:val="false"/>
          <w:color w:val="000000"/>
          <w:sz w:val="28"/>
        </w:rPr>
        <w:t>
      2 ) 8 наурыз –Халықаралық әйелдер күніне Мемлекеттік корпорацияның және әлеуметтік көмек көрсету жөніндегі уәкілетті органның тізімі негізінде:</w:t>
      </w:r>
    </w:p>
    <w:p>
      <w:pPr>
        <w:spacing w:after="0"/>
        <w:ind w:left="0"/>
        <w:jc w:val="both"/>
      </w:pPr>
      <w:r>
        <w:rPr>
          <w:rFonts w:ascii="Times New Roman"/>
          <w:b w:val="false"/>
          <w:i w:val="false"/>
          <w:color w:val="000000"/>
          <w:sz w:val="28"/>
        </w:rPr>
        <w:t>
      мемлекеттік атаулы әлеуметтік көмек алушылар қатарындағы көпбалалы аналарына (отбасыларына) 5 (бес) (АЕК) мөлшерінде;</w:t>
      </w:r>
    </w:p>
    <w:p>
      <w:pPr>
        <w:spacing w:after="0"/>
        <w:ind w:left="0"/>
        <w:jc w:val="both"/>
      </w:pPr>
      <w:r>
        <w:rPr>
          <w:rFonts w:ascii="Times New Roman"/>
          <w:b w:val="false"/>
          <w:i w:val="false"/>
          <w:color w:val="000000"/>
          <w:sz w:val="28"/>
        </w:rPr>
        <w:t>
      3) 26 сәуір - радиациялық апаттар мен апаттардың салдарын жоюға және осы апаттар мен апаттардың құрбандарын еске алуға қатысушылар күніне Мемлекеттік корпорацияның және әлеуметтік көмек көрсету жөніндегі уәкілетті органның тізімі негізінде: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адамдарына және мүгедектігі ата-анасының бірінің радиациялық сәуле алуымен генетикалық байланысты олардың балаларына50 (елу)АЕК мөлшерінде;</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қатысқандарына, сондай-ақ ядролық сынақтарға тiкелей қатысқан адамдарына 50 (елу)АЕК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50 (елу) АЕК мөлшерінде;</w:t>
      </w:r>
    </w:p>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50 (елу) АЕК мөлшерінде;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адамдарына 50 (елу) АЕК мөлшерінде;</w:t>
      </w:r>
    </w:p>
    <w:p>
      <w:pPr>
        <w:spacing w:after="0"/>
        <w:ind w:left="0"/>
        <w:jc w:val="both"/>
      </w:pPr>
      <w:r>
        <w:rPr>
          <w:rFonts w:ascii="Times New Roman"/>
          <w:b w:val="false"/>
          <w:i w:val="false"/>
          <w:color w:val="000000"/>
          <w:sz w:val="28"/>
        </w:rPr>
        <w:t>
      4 ) 7 мамыр – Отан қорғаушы күніне Мемлекеттік корпорацияның және әлеуметтік көмек көрсету жөніндегі уәкілетті органның тізімі негізінде: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50 (елу)АЕК мөлшерінде;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50 (елу) АЕК мөлшерінде;</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50 (елу)АЕК мөлшерінде;</w:t>
      </w:r>
    </w:p>
    <w:p>
      <w:pPr>
        <w:spacing w:after="0"/>
        <w:ind w:left="0"/>
        <w:jc w:val="both"/>
      </w:pPr>
      <w:r>
        <w:rPr>
          <w:rFonts w:ascii="Times New Roman"/>
          <w:b w:val="false"/>
          <w:i w:val="false"/>
          <w:color w:val="000000"/>
          <w:sz w:val="28"/>
        </w:rPr>
        <w:t>
      5) 9 мамыр –Жеңіс күніне Мемлекеттік корпорацияның және әлеуметтік көмек көрсету жөніндегі уәкілетті органның тізімі негізінде:</w:t>
      </w:r>
    </w:p>
    <w:p>
      <w:pPr>
        <w:spacing w:after="0"/>
        <w:ind w:left="0"/>
        <w:jc w:val="both"/>
      </w:pPr>
      <w:r>
        <w:rPr>
          <w:rFonts w:ascii="Times New Roman"/>
          <w:b w:val="false"/>
          <w:i w:val="false"/>
          <w:color w:val="000000"/>
          <w:sz w:val="28"/>
        </w:rPr>
        <w:t>
      Ұлы Отан соғысына қатысушыларына, атап айтқанда, Ұлы Отан соғысы кезеңінде, сондай-ақ бұрынғы КСР Одағын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қызметшiлеріне, Ұлы Отан соғысының партизандары мен астыртын әрекет етушiлерiне 5 000 000(бес миллион) теңге мөлшерінде, сондай-ақ 10 (он) АЕК мөлшерінде азық-түлік жиынтығы;</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адамдарына,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жұмысшылары мен қызметшілеріне 5 000 000 (бес миллион) теңге мөлшерінде, сондай-ақ 10 (он) АЕК мөлшерінде азық-түлік жиынтығы;</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100 000 (жүз мың)теңге мөлшерінде;</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қызметшiлеріне, сондай-ақ бұрынғы КСР Одағы iшкi iстер және мемлекеттiк қауiпсiздiк органдарының басшы және қатардағы құрамының адамдарына 100 000 (жүз мың)теңге мөлшерінде;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мүшелерiне 100 000 (жүз мың)теңге мөлшерінде;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адамдарына 10 (он) АЕК мөлшерінде;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адамдарына 10 (он) АЕК мөлшерінде;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50 (елу) АЕК мөлшерінде;</w:t>
      </w:r>
    </w:p>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қызметшілер10 (он) АЕК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200000 (екі жүз мың) теңге мөлшерінде;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адамдарына 10 (он) АЕК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азаматтарына 150 000 (жүз елу мың)теңге мөлшерінде;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қызметшілеріне, сондай-ақ бұрынғы КСР Одағы ішкі істер және мемлекеттік қауіпсіздік органдарының басшы және қатардағы құрамының адамдарына 50 (елу) АЕК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адамдарына 100 000 (жүз мың)теңге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адамдарына 100 000 (жүз мың)теңге мөлшерінде;</w:t>
      </w:r>
    </w:p>
    <w:p>
      <w:pPr>
        <w:spacing w:after="0"/>
        <w:ind w:left="0"/>
        <w:jc w:val="both"/>
      </w:pPr>
      <w:r>
        <w:rPr>
          <w:rFonts w:ascii="Times New Roman"/>
          <w:b w:val="false"/>
          <w:i w:val="false"/>
          <w:color w:val="000000"/>
          <w:sz w:val="28"/>
        </w:rPr>
        <w:t>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"Ардагерлер туралы" Заңның 4 – 6 - баптарында аталған адамдардың отбасыларына 10 (он) АЕК мөлшерінде;</w:t>
      </w:r>
    </w:p>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10 (он) АЕК мөлшерінде;</w:t>
      </w:r>
    </w:p>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10 (он) АЕК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60 000 (алпыс мың)теңге мөлшерінде;</w:t>
      </w:r>
    </w:p>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50 (елу) АЕК мөлшерінде;</w:t>
      </w:r>
    </w:p>
    <w:p>
      <w:pPr>
        <w:spacing w:after="0"/>
        <w:ind w:left="0"/>
        <w:jc w:val="both"/>
      </w:pPr>
      <w:r>
        <w:rPr>
          <w:rFonts w:ascii="Times New Roman"/>
          <w:b w:val="false"/>
          <w:i w:val="false"/>
          <w:color w:val="000000"/>
          <w:sz w:val="28"/>
        </w:rPr>
        <w:t>
      6) 31 мамыр - Саяси қуғын-сүргін және ашаршылық құрбандарын еске алу күніне Мемлекеттік корпорацияның және әлеуметтік көмек көрсету жөніндегі уәкілетті органның тізімі негізінде:</w:t>
      </w:r>
    </w:p>
    <w:p>
      <w:pPr>
        <w:spacing w:after="0"/>
        <w:ind w:left="0"/>
        <w:jc w:val="both"/>
      </w:pPr>
      <w:r>
        <w:rPr>
          <w:rFonts w:ascii="Times New Roman"/>
          <w:b w:val="false"/>
          <w:i w:val="false"/>
          <w:color w:val="000000"/>
          <w:sz w:val="28"/>
        </w:rPr>
        <w:t>
      сотпен немесе Қазақстан Республикасының "Жаппай саяси қуғын-сүргіндер құрбандарын ақтау туралы" Заңында белгіленген тәртіппен саяси қуғын-сүргіндер құрбаны немесе саяси қуғын-сүргіндерден зардап шеккен деп танылған азаматтарына 10 (он) АЕК мөлшерінде;</w:t>
      </w:r>
    </w:p>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 10 (он) АЕК мөлшерінде;</w:t>
      </w:r>
    </w:p>
    <w:p>
      <w:pPr>
        <w:spacing w:after="0"/>
        <w:ind w:left="0"/>
        <w:jc w:val="both"/>
      </w:pPr>
      <w:r>
        <w:rPr>
          <w:rFonts w:ascii="Times New Roman"/>
          <w:b w:val="false"/>
          <w:i w:val="false"/>
          <w:color w:val="000000"/>
          <w:sz w:val="28"/>
        </w:rPr>
        <w:t>
      "Қазақстанның Еңбек Ері", "Халық қаһарманы" атағына ие болған адамдарына 10 (он) АЕК мөлшерінде;</w:t>
      </w:r>
    </w:p>
    <w:p>
      <w:pPr>
        <w:spacing w:after="0"/>
        <w:ind w:left="0"/>
        <w:jc w:val="both"/>
      </w:pPr>
      <w:r>
        <w:rPr>
          <w:rFonts w:ascii="Times New Roman"/>
          <w:b w:val="false"/>
          <w:i w:val="false"/>
          <w:color w:val="000000"/>
          <w:sz w:val="28"/>
        </w:rPr>
        <w:t>
      7) 30 тамыз – Қазақстан Республикасының Конституция күніне Мемлекеттік корпорацияның және әлеуметтік көмек көрсету жөніндегі уәкілетті органның тізімі негізінде:</w:t>
      </w:r>
    </w:p>
    <w:p>
      <w:pPr>
        <w:spacing w:after="0"/>
        <w:ind w:left="0"/>
        <w:jc w:val="both"/>
      </w:pPr>
      <w:r>
        <w:rPr>
          <w:rFonts w:ascii="Times New Roman"/>
          <w:b w:val="false"/>
          <w:i w:val="false"/>
          <w:color w:val="000000"/>
          <w:sz w:val="28"/>
        </w:rPr>
        <w:t>
      18 жасқа дейінгі мүгедектігі бар балаларды тәрбиелеп отырған отбасыларға 20 (жиырма) АЕК мөлшерінде;</w:t>
      </w:r>
    </w:p>
    <w:p>
      <w:pPr>
        <w:spacing w:after="0"/>
        <w:ind w:left="0"/>
        <w:jc w:val="both"/>
      </w:pPr>
      <w:r>
        <w:rPr>
          <w:rFonts w:ascii="Times New Roman"/>
          <w:b w:val="false"/>
          <w:i w:val="false"/>
          <w:color w:val="000000"/>
          <w:sz w:val="28"/>
        </w:rPr>
        <w:t>
      Қазақстан Республикасының колледждерінде ақылы негізде оқитын мүгедектігі бар адамдарына 30 (отыз) АЕК мөлшерінде;</w:t>
      </w:r>
    </w:p>
    <w:p>
      <w:pPr>
        <w:spacing w:after="0"/>
        <w:ind w:left="0"/>
        <w:jc w:val="both"/>
      </w:pPr>
      <w:r>
        <w:rPr>
          <w:rFonts w:ascii="Times New Roman"/>
          <w:b w:val="false"/>
          <w:i w:val="false"/>
          <w:color w:val="000000"/>
          <w:sz w:val="28"/>
        </w:rPr>
        <w:t>
      Қазақстан Республикасының жоғары оқу орындарында ақылы негізде оқитын мүгедектігі бар адамдарына 60 (алпыс) АЕК мөлшерінде;</w:t>
      </w:r>
    </w:p>
    <w:p>
      <w:pPr>
        <w:spacing w:after="0"/>
        <w:ind w:left="0"/>
        <w:jc w:val="both"/>
      </w:pPr>
      <w:r>
        <w:rPr>
          <w:rFonts w:ascii="Times New Roman"/>
          <w:b w:val="false"/>
          <w:i w:val="false"/>
          <w:color w:val="000000"/>
          <w:sz w:val="28"/>
        </w:rPr>
        <w:t>
      8) 1 қазан - Карттар күніне Мемлекеттік корпорацияның және әлеуметтік көмек көрсету жөніндегі уәкілетті органның тізімі негізінде:</w:t>
      </w:r>
    </w:p>
    <w:p>
      <w:pPr>
        <w:spacing w:after="0"/>
        <w:ind w:left="0"/>
        <w:jc w:val="both"/>
      </w:pPr>
      <w:r>
        <w:rPr>
          <w:rFonts w:ascii="Times New Roman"/>
          <w:b w:val="false"/>
          <w:i w:val="false"/>
          <w:color w:val="000000"/>
          <w:sz w:val="28"/>
        </w:rPr>
        <w:t>
      зейнеткерлік жасқа толған, зейнетақының және (немесе) жәрдемақының ең төмен мөлшерін немесе зейнетақының және (немесе) жәрдемақының ең төмен мөлшерінен төмен алатын азаматтарына 2 (екі) АЕК мөлшерінде;</w:t>
      </w:r>
    </w:p>
    <w:p>
      <w:pPr>
        <w:spacing w:after="0"/>
        <w:ind w:left="0"/>
        <w:jc w:val="both"/>
      </w:pPr>
      <w:r>
        <w:rPr>
          <w:rFonts w:ascii="Times New Roman"/>
          <w:b w:val="false"/>
          <w:i w:val="false"/>
          <w:color w:val="000000"/>
          <w:sz w:val="28"/>
        </w:rPr>
        <w:t>
      зейнетақының және (немесе) жәрдемақының ең төмен мөлшерін немесе зейнетақының және (немесе) жәрдемақының ең аз мөлшерінен төмен алатын 80 жастағы және одан (асқан) көп жасқа толған азаматтарына 3 (үш) АЕК мөлшерінде.</w:t>
      </w:r>
    </w:p>
    <w:p>
      <w:pPr>
        <w:spacing w:after="0"/>
        <w:ind w:left="0"/>
        <w:jc w:val="both"/>
      </w:pPr>
      <w:r>
        <w:rPr>
          <w:rFonts w:ascii="Times New Roman"/>
          <w:b w:val="false"/>
          <w:i w:val="false"/>
          <w:color w:val="000000"/>
          <w:sz w:val="28"/>
        </w:rPr>
        <w:t>
      9) 25 қазан - Қазақстан Республикасының күніне Мемлекеттік корпорацияның және әлеуметтік көмек көрсету жөніндегі уәкілетті органның тізімі негізінде:</w:t>
      </w:r>
    </w:p>
    <w:p>
      <w:pPr>
        <w:spacing w:after="0"/>
        <w:ind w:left="0"/>
        <w:jc w:val="both"/>
      </w:pPr>
      <w:r>
        <w:rPr>
          <w:rFonts w:ascii="Times New Roman"/>
          <w:b w:val="false"/>
          <w:i w:val="false"/>
          <w:color w:val="000000"/>
          <w:sz w:val="28"/>
        </w:rPr>
        <w:t>
      18 жасқа дейінгі мүгедектігі бар балаларына 5 (бес) АЕК мөлшерінде;</w:t>
      </w:r>
    </w:p>
    <w:p>
      <w:pPr>
        <w:spacing w:after="0"/>
        <w:ind w:left="0"/>
        <w:jc w:val="both"/>
      </w:pPr>
      <w:r>
        <w:rPr>
          <w:rFonts w:ascii="Times New Roman"/>
          <w:b w:val="false"/>
          <w:i w:val="false"/>
          <w:color w:val="000000"/>
          <w:sz w:val="28"/>
        </w:rPr>
        <w:t>
      бірінші және екінші топтағы мүгедектігі бар адамдарына 5 (бес) АЕК мөлшерінде;</w:t>
      </w:r>
    </w:p>
    <w:p>
      <w:pPr>
        <w:spacing w:after="0"/>
        <w:ind w:left="0"/>
        <w:jc w:val="both"/>
      </w:pPr>
      <w:r>
        <w:rPr>
          <w:rFonts w:ascii="Times New Roman"/>
          <w:b w:val="false"/>
          <w:i w:val="false"/>
          <w:color w:val="000000"/>
          <w:sz w:val="28"/>
        </w:rPr>
        <w:t xml:space="preserve">
      10) 16 желтоқсан - Қазақстан Республикасының Тәуелсіздік күніне Мемлекеттік корпорацияның және әлеуметтік көмек көрсету жөніндегі уәкілетті органның тізімі негізінде: </w:t>
      </w:r>
    </w:p>
    <w:p>
      <w:pPr>
        <w:spacing w:after="0"/>
        <w:ind w:left="0"/>
        <w:jc w:val="both"/>
      </w:pPr>
      <w:r>
        <w:rPr>
          <w:rFonts w:ascii="Times New Roman"/>
          <w:b w:val="false"/>
          <w:i w:val="false"/>
          <w:color w:val="000000"/>
          <w:sz w:val="28"/>
        </w:rPr>
        <w:t>
      "Жаппай саяси қуғын-сүргіндер құрбандарын оңалту туралы" Қазақстан Республикасының Заңымен белгіленген 1986 жылғы 17-18 желтоқсандағы Қазақстандағы оқиғаларға қатысқан адамдар 60(алпыс) АЕК мөлшерінде.".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жаңа редакцияда жазылсын: </w:t>
      </w:r>
    </w:p>
    <w:p>
      <w:pPr>
        <w:spacing w:after="0"/>
        <w:ind w:left="0"/>
        <w:jc w:val="both"/>
      </w:pPr>
      <w:r>
        <w:rPr>
          <w:rFonts w:ascii="Times New Roman"/>
          <w:b w:val="false"/>
          <w:i w:val="false"/>
          <w:color w:val="000000"/>
          <w:sz w:val="28"/>
        </w:rPr>
        <w:t>
      "22. Әлеуметтік көмек көрсетуге жұмсалатын шығыстарды қаржыландыру Екібастұз қаласының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Start w:name="z6"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Екібастұз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Макраев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