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b2b8" w14:textId="1f6b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2015 жылғы 20 қарашадағы № 228 "Кандидаттарға сайлаушылармен кездесу үшін шарттық негізде үй - жай беру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2025 жылғы 28 наурыздағы № 41 қаулысы. Қостанай облысының Әділет департаментінде 2025 жылғы 31 наурызда № 10411-10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ауданы әкімдігінің "Кандидаттарға сайлаушылармен кездесу үшін шарттық негізде үй - жай беру туралы" 2015 жылғы 20 қарашадағы № 228 (Нормативтік құқықтық актілерді мемлекеттік тіркеу тізілімінде № 6070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 әкімінің аппараты" мемлекеттік мекемесі Қазақстан Республикасының заңнамасында белгіленген тәртіппен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Ұзынкөл ауданы әкімдігінің интернет - ресурсында орналастыру.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Ұзынкөл ауданы әкімінің аппараты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жарияланғаннан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