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a1fb" w14:textId="fdca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2025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2025 жылғы 23 мамырдағы № 112 қаулысы. Қызылорда облысының Әділет департаментінде 2025 жылғы 29 мамырда № 8613-11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Қызылорда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бойынша 2025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жетекшілік ететін орынбасарына жүктелсін.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 әкімнің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Зебешев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Қаулысына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2025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пестицидтердің, биоагенттердің (энтомофагтардың)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м.суспензия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май.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сулы-гликолды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20 %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микроэмульсиялы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сулы-гликолды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70 %,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ПИЛАРФЕНД ZC, м.суспензия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суспензия концентраты,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микроэмульсиялы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 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77%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,33%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м.суспензия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ХАЙПРО ЭКСТРА,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мас.эмульсиялық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суда еритін түйіршіктер.р.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ағатын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3 285,61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тіркеуі бар, гербицид және десикант ретінде пайдаланылатын препараттар;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фунгицид ретінде пайдаланылатын препараттар;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 мақсаттағы мемлекеттік тіркеуі бар, инсектицид және егіс алдындағы өндеуге арналған препарат ретінде пайдаланылатын препараттар;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с.т. – суда ериітн түйіршіктер;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концентрат суспензии – майлы концентрат суспензиясы;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мас. концентрат эмульсии – майлы концентрат эмульсиясы.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