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03d" w14:textId="2e6f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2025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23 мамырдағы № 111 қаулысы. Қызылорда облысының Әділет департаментінде 2025 жылғы 29 мамырда № 8612-11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2025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2025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(литр, килограмм) арналған субсидия нормасы,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K-FAKTOR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Multicote™: Multicote 12-32-5+1,2MgO+ME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Multicote™: Multicote 15-7-15+2MgO+ME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Multicote™: Multicote 18-6-12+ME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10-52-10+ME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12-42-8+3MgO+ME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12-45-12+ME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12-9-34+3MgO+ME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18-14-18+2MgO+ME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18-18-18+ME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20-10-10+4MgO+ME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Poly-Feed™: Poly-Feed 20-10-20+ME формулалы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(қоңыр кристалон)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АгроМастер: "АгроМастер 20-20-20"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Аминофол: "Аминофол Плюс"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Максифол: "Максифол Рутфарм"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Железо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Кальций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Магний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Марганец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Медь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Молибден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Микрополидок Моно Сера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Нитроаммофоска (азофоска) NPK 16-16-8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 маркалы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(Б маркасы)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SiB маркалы (модификацияланған минералды 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NPK (MOP) 16:16:16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сұйытылған 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сұйытылған аммиак Ак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 А Премиум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 В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 Д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маркалы (модификацияланған минералды 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микроэлементтер қоспасымен және қоспасыз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жоғары сұрыпты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Аммофос: 10:33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Аммофос: 10:36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Аммофос: 10:39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тыңайтқышYara Mila Complex 12-11-18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 1 по 16 маркалы суда еритін кешенді минералды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12-5-40+TE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15-7-30+TE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19-19-19+TE суда еритін NPK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3:11:38+3MgO+МЭ маркалы суда еритін NPK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Полиэликтритті гирогель, миркоэлементтермен модификацияланған,- "ГИСИНАР-М"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"Суфлер" маркалы ВР 20% калий гуматы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F-100 маркалы гуминді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борлы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микротыңайтқыш"Silver Mix"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сұйық кешенді минералды тыңайтқыш "Волски Микрокомплекс"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сұйық кешенді минералды тыңайтқыш"Волски Микрокомплекс"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сұйық кешенді минералды тыңайтқыш"Волски Микрокомплекс"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сұйық кешенді минералды тыңайтқыш"Страда"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К" маркалы сұйық кешенді минералды тыңайтқыш"Страда"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Р" маркалы сұйық кешенді минералды тыңайтқыш"Страда"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сұйық микротыңайтқыш "Волски Моноформы"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сұйық микротыңайтқыш "Волски Моноформы"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Лайф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күкірт қышқылы (калий сульфаты)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 қышқылы (калий сульфаты) тазартылған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(для экспорта)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маркасы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маркасы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маркалы SiB (модификацияланған минералды 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Mg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10-52-10 маркалы Growfert+Micro кешенді тыңайтқышы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"Magnesium Sulphate" маркалы Growfert кешенді тыңайтқышы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(МАР)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12-12-36+TE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13-40-13+TE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15-5-30+TE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16-8-24+TE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18-18-18+TE+MgO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20-10-20+TE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3-5-40+TE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10-40-10+TE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10-50-10+TE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19-19-19+TE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10-52-5+TE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21-21-21+TE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NPK"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"БиоЛип"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Азот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ФЕРТИМ), KMg (Fertim KMg 55:5)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тыңайтқышФЕРТИМ (КМУ ФЕРТИМ), NPS (N-20, P-20 + S-14)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тыңайтқышФЕРТИМ (КМУ ФЕРТИМ), NPS (N-9, P-14 + S-10)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 Ультрамаг: "хелат Cu-15"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 Ультрамаг: "хелат Fe-13"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 Ультрамаг: "хелат Zn-15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(сульфат магния)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B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B-Mo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Ca-B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K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Са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"ES Bor"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Микрополидок: Микрополидок Бор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Микрополидок: Микрополидок Плюс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Микрополидок: Микрополидок Цинк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Captan Cu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микротыңайтқыш V-Agro (порошок в капсулах)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"AGRI-FOLIAR"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"ВитаБентАгро"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 10:40:10"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"NPK19:19:19"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"Актив"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"Амбре-бор"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Медь-Марганец"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Сидс"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"Бобовые"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"Бор-Молибден"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"Кальций-Бор"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"Квант"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"Старт"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"Стимул"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"Фосфит-К"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(МАР) N:P/12:61 маркалы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маркасы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Шоғырланған кальций 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 маркалы NPK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NPK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маркалы NPK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 16-16-13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құрамымен жақсарған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құрамымен жақсарған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құрамымен жақсарған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құрамымен жақсарған 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AL KARAL Herb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Millerplex® (Миллерплекс®)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органо-минералды тыңайтқыш Биостим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гуминдік және фульволық қышқыл негіздегі органо-минералды тыңайтқыш "Фульвигрейн"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гуминдік және фульволық қышқыл негіздегі органо-минералды тыңайтқыш "Фульвигрейн"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гуминдік және фульволық қышқыл негіздегі органо-минералды тыңайтқыш "Фульвигрейн"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гуминдік және фульволық қышқыл негіздегі органо-минералды тыңайтқыш "Фульвигрейн"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 БОР,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 МАКРО, маркасы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АЗОТ"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МАГНИЙ"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ЦИНК"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сұрыптары: бірінші, екенші, үшінші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"Г" маркалы түйіршіктелген кальций селитрасы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калий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 маркалы суда еритін тыңайтқыш қоспасы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5:15:45 маркалы суда еритін тыңайтқыш қоспасы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 маркалы аралас минералды тыңайтқыш ФЕРТИМ FertiM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маркасы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маркасы В (аммоний сульфаты)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аммоний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"Солюпоташ"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 фосфиттерінен 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маркалы 16:20:12 маркалы 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(аммонизированный суперфосфат (ASSP)) маркалы суперфосфат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Actiwave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"AminoMax"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Benefit PZ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AminoPro"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B170+Мо+Со"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Mg100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Mix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Mn230"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Zn230"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BIOMAXIM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 Commander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"Commander NPZn"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Масличный (Хелаты)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"FOLIAPLANT PH"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"HUMISUPER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Mn+Mg+S+N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Cream (МС Крем)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Extra (МС ЭКСТРА)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Set (МС Сет)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Megafol (Мегафол)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10-50-10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"PHANTOM LIQUID"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Radifarm (Радифарм)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Sweet (Свит)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Foliar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Viva (Вива)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(нитрат кальция)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12-24-12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"Zn Commander"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Күкіртқұрамды азотты тыңайтқыш маркасы N:S (26:13)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Азотты-магний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 диаммофоска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күкіртқұрамды тыңайтқыш (NP(S)) 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азотты-фосфорлы күкірт 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(NPK-тыңайтқыш)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(NPK-тыңайтқыш)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азотты-фосфорлы-калийлі тыңайтқыш (NPK-тыңайтқыш)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азотты-фосфорлы-калийлі тыңайтқыш (NPK-тыңайтқыш)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азотты-фосфорлы-калийлі тыңайтқыш (NPK-тыңайтқыш)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маркасы NРК-1 (диаммофоска)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7:7:7 маркалы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азотты-фосфорлы-калийлі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азотты-фосфорлы-калийлі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15:15:15(10) маркалы азотты-фосфорлы-калийлі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NPKS) 15-15-15(10) маркалы азотты-фосфорлы-калийлі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күкіртқұрамды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азотты бар аммоний-нитраты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"БиоСера"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"Мо" маркалы тыңайтқыш "БОРОГУМ- 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Гельпішінді SUPER 7-7-7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(гумат натрия) гумусты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азртты тыңайтқыш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19:19:19+МЭ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12:6:36+2,5MgO+МЭ+стим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15:7:30+3Mgo+МЭ маркалы күрделі суда еритін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BACTOLIKS-maximus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BIO HUMIN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BLOOM SET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Doping-ENERGY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ISAPTION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Mega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RAIZE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ROYAL ROOT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Super Amino Cal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SUPER FUMIN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Super Gel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SUPER GUMIN 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 SUPER SOIL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органикалықминералды тыңайтқыш "Оксигумат-У"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Лебозол-МагС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Лебозол-Медь-Хелат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Лебозол-Цинк 700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Полный уход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минералды тыңайтқыш ФЕРТИКА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минералды тыңайтқыш ФЕРТИКА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минералды тыңайтқыш ФЕРТИКА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Кальциевый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Макро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Микро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Молибденовый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Марганец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медь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Супер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Фосфорный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Калий гуматы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21-11-21 маркалы Полиферт (POLYFERT)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күкіртқұрамды күрделі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күкіртқұрамды күрделі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азотты-фосфорлы күкіртқұрамды күрделі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азотты-фосфорлы күкіртқұрамды күрделі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20:20+ВCMZ маркалы азотты-фосфорлы күкіртқұрамды күрделі тыңайтқыш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Күрделі-аралас микроэлементтері бар тыңайтқыш "Биобарс-М"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бобовых"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зерновых"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картофеля"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кукурузы"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масличных"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маркасы "Для свҰклы"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гумусты-минералды кешенді әмбебап тыңайтқыш "ГУМИМАКС-П"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(Ferriline Trium)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 (ЖКУ)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+ NPK маркалы Ревитаплант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маркалы Ревитаплант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маркалы Ревитаплант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"Актив" маркалы Ультрамаг Фосфор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маркалы Ультрамаг Фосфор тыңайтқышы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сульфаты)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калий хлоры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45% + BMZ (aa) маркалы калий хлоры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күкірт;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темір;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оттегі;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мыс;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сутегі;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– қышқылдық көрсеткіші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- алюминий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