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4bb9" w14:textId="6944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Қызылорда облысы әкімдігінің 2025 жылғы 23 мамырдағы № 112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2025 жылғы 21 қарашадағы № 217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туралы" Қызылорда облысы әкімдігінің 2025 жылғы 23 мамырдағы № 112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8613-11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6385"/>
        <w:gridCol w:w="499"/>
        <w:gridCol w:w="3765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атауы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в.д.г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сулы-дисперсту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к.м.э.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э.м.в.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к.с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эмульсиялық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эмульсиялық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в.р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в.к.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с.п.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в.к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с.т.с.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в.д.г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с.п.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к.э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к.с.,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к.э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к.к.р.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э.м.в.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с.п.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к.к.р.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концентраттары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эмульсиялық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эмульсиялық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в.д.г.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в.р.к.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к.с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71 563,00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к.э.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в.г.р.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ертінді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эмульсиялық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 эмульсиясы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сулы-дисперсті түйіршіктер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1 200,00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3285,608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қос мақсаттағы мемлекеттік тіркеуі бар, гербицид және десикант ретінде пайдаланылатын препараттар;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***** қос мақсаттағы мемлекеттік тіркеуі бар, инсектицид және фунгицид ретінде пайдаланылатын препараттар;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****** қос мақсаттағы мемлекеттік тіркеуі бар, инсектицид және егіс алдындағы өндеуге арналған препарат ретінде пайдаланылатын препараттар;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с.т. – суда ериітн түйіршіктер;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суспензия концентраты – майлы концентрат суспензиясы;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мас. эмульсиялық концентрат – майлы концентрат эмульсиясы.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0"/>
        <w:gridCol w:w="6120"/>
      </w:tblGrid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с.е.т. – суда еритін түйіршіктер;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май.д. – майлы дисперсия;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с.д.т. – сулы-дисперсті түйіршіктер;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м.к. – майлы концентрат; 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с.г.е. – су-гликоль ерітіндісі;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м.к.с. – микрокапсулированная суспензия;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сулы концентрат;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 эмульсиялық концентрат – майлы эмульсиялық концентраты;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 – сулы ертінді;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мас.к.э. – микрокапсулаланған эмульсия;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с.е.к. – суда еритін концентрат;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суспензия концентраты;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к.е.к – коллоидты ерітінді концентраттары;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с.ұ. – суланатын ұнтақ;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к.м.э. – концентрат микроэмульсии;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қ.а.с. – құрғақ ағынды суспензия;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– суспензия концентраты;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– суспензия эмульсиясы;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э.к. – эмульсиялық концентрат;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а.пс. – ағынды паста;</w:t>
            </w:r>
          </w:p>
        </w:tc>
      </w:tr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– майлы дисперсия;</w:t>
            </w:r>
          </w:p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м.с.э. – майлы-су эмульсиясы.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