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e04e" w14:textId="45de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2025 жылғы 27 қарашадағы № 41/377 шешімі. Қазақстан Республикасының Әділет министрлігінде 2025 жылғы 28 қарашада № 37502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аудандық мәслихатының келесі шешімдерінің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2021 жылғы 8 шілдедегі № 10/103 "Тұрғын үй сертификаттарының мөлшерін және алушылар санатының тізбесін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№ 23601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2024 жылғы 9 маусымдағы № 24/234 "Абай аудандық мәслихатының 2021 жылғы 8 шілдедегі № 10/103 "Тұрғын үй сертификаттарының мөлшерін және алушылар санатының тізбесін айқындау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№ 28483 болып тіркелген);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2024 жылғы 16 мамырдағы № 19/184 "Абай аудандық мәслихатының 2021 жылғы 8 шілдедегі № 10/103 "Тұрғын үй сертификаттарының мөлшерін және алушылар санатының тізбесін айқындау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№ 6600-09 болып тіркелген).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аудандық мәслихатының аппараты" мемлекеттік мекемесі: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әділет Қазақстан Республикасының Әділет министрлігінде мемлекеттік тіркеуді;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Абай аудандық мәслихатының интернет-ресурсына орналастыруын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Абай аудандық мәслихатының экономика, тұрғын үй-коммуналдық шаруашылығы және аграрлық мәселелер бойынша тұрақты комиссияға жүктелсін (М.И. Жабяк).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