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7a95" w14:textId="2d67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2025 жылғы 14 наурыздағы № 12/06 қаулысы. Қарағанды облысының Әділет департаментінде 2025 жылғы 19 наурызда № 6738-09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xml:space="preserve">
      2. Шахтинск қаласы әкімдігінің 2023 жылғы 22 ақпандағы № 9/01 "Қарағанды облысы Шахтинск қаласындағы пәтерлердің, тұрғын емес үй-жайлардың меншік иелерінің лифтілерді жөндеуге және ауыстыруға, көп пәтерлі тұрғын үйлерді күрделі жөндеуге байланысты шығындарды өтеу қағидаларын бекіту" (Нормативтік құқықтық актілерді мемлекеттік тіркеу тізілімінде № 6366-09 болып тіркелді)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2025 жылғы 14 наурыздағы</w:t>
            </w:r>
            <w:r>
              <w:br/>
            </w:r>
            <w:r>
              <w:rPr>
                <w:rFonts w:ascii="Times New Roman"/>
                <w:b w:val="false"/>
                <w:i w:val="false"/>
                <w:color w:val="000000"/>
                <w:sz w:val="20"/>
              </w:rPr>
              <w:t>№ 12/06</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Қағидасы (бұдан әрі - Қағида) "Тұрғын үй қатынастары туралы" Қазақстан Республикасы Заңының 10-3 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15" w:id="9"/>
    <w:p>
      <w:pPr>
        <w:spacing w:after="0"/>
        <w:ind w:left="0"/>
        <w:jc w:val="both"/>
      </w:pPr>
      <w:r>
        <w:rPr>
          <w:rFonts w:ascii="Times New Roman"/>
          <w:b w:val="false"/>
          <w:i w:val="false"/>
          <w:color w:val="000000"/>
          <w:sz w:val="28"/>
        </w:rPr>
        <w:t>
      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9"/>
    <w:bookmarkStart w:name="z16" w:id="10"/>
    <w:p>
      <w:pPr>
        <w:spacing w:after="0"/>
        <w:ind w:left="0"/>
        <w:jc w:val="both"/>
      </w:pPr>
      <w:r>
        <w:rPr>
          <w:rFonts w:ascii="Times New Roman"/>
          <w:b w:val="false"/>
          <w:i w:val="false"/>
          <w:color w:val="000000"/>
          <w:sz w:val="28"/>
        </w:rPr>
        <w:t>
      3)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18" w:id="12"/>
    <w:p>
      <w:pPr>
        <w:spacing w:after="0"/>
        <w:ind w:left="0"/>
        <w:jc w:val="both"/>
      </w:pPr>
      <w:r>
        <w:rPr>
          <w:rFonts w:ascii="Times New Roman"/>
          <w:b w:val="false"/>
          <w:i w:val="false"/>
          <w:color w:val="000000"/>
          <w:sz w:val="28"/>
        </w:rPr>
        <w:t>
      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9" w:id="13"/>
    <w:p>
      <w:pPr>
        <w:spacing w:after="0"/>
        <w:ind w:left="0"/>
        <w:jc w:val="both"/>
      </w:pPr>
      <w:r>
        <w:rPr>
          <w:rFonts w:ascii="Times New Roman"/>
          <w:b w:val="false"/>
          <w:i w:val="false"/>
          <w:color w:val="000000"/>
          <w:sz w:val="28"/>
        </w:rPr>
        <w:t>
      6)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0" w:id="14"/>
    <w:p>
      <w:pPr>
        <w:spacing w:after="0"/>
        <w:ind w:left="0"/>
        <w:jc w:val="both"/>
      </w:pPr>
      <w:r>
        <w:rPr>
          <w:rFonts w:ascii="Times New Roman"/>
          <w:b w:val="false"/>
          <w:i w:val="false"/>
          <w:color w:val="000000"/>
          <w:sz w:val="28"/>
        </w:rPr>
        <w:t xml:space="preserve">
      3.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14"/>
    <w:bookmarkStart w:name="z21" w:id="15"/>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bookmarkEnd w:id="15"/>
    <w:bookmarkStart w:name="z22" w:id="16"/>
    <w:p>
      <w:pPr>
        <w:spacing w:after="0"/>
        <w:ind w:left="0"/>
        <w:jc w:val="both"/>
      </w:pPr>
      <w:r>
        <w:rPr>
          <w:rFonts w:ascii="Times New Roman"/>
          <w:b w:val="false"/>
          <w:i w:val="false"/>
          <w:color w:val="000000"/>
          <w:sz w:val="28"/>
        </w:rPr>
        <w:t xml:space="preserve">
      5.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объектіні пайдалануға қабылдау актісі тіркелгеннен кейін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пәтерлер, тұрғын емес үй-жайлар үшін кондоминиум объектісін басқаруға және кондоминиум объектісінің ортақ мүлкін күтіп-ұстауға арналған шығыстарды, сондай-ақ орынтұрақ орындарын, қоймаларды күтіп-ұстауға арналған шығыстарды төлеуге міндетті.</w:t>
      </w:r>
    </w:p>
    <w:bookmarkEnd w:id="16"/>
    <w:bookmarkStart w:name="z23" w:id="17"/>
    <w:p>
      <w:pPr>
        <w:spacing w:after="0"/>
        <w:ind w:left="0"/>
        <w:jc w:val="left"/>
      </w:pPr>
      <w:r>
        <w:rPr>
          <w:rFonts w:ascii="Times New Roman"/>
          <w:b/>
          <w:i w:val="false"/>
          <w:color w:val="000000"/>
        </w:rPr>
        <w:t xml:space="preserve"> 2-Тарау.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w:t>
      </w:r>
    </w:p>
    <w:bookmarkEnd w:id="17"/>
    <w:bookmarkStart w:name="z24" w:id="18"/>
    <w:p>
      <w:pPr>
        <w:spacing w:after="0"/>
        <w:ind w:left="0"/>
        <w:jc w:val="both"/>
      </w:pPr>
      <w:r>
        <w:rPr>
          <w:rFonts w:ascii="Times New Roman"/>
          <w:b w:val="false"/>
          <w:i w:val="false"/>
          <w:color w:val="000000"/>
          <w:sz w:val="28"/>
        </w:rPr>
        <w:t>
      6. "Шахтинск қаласының тұрғын үй-коммуналдық шаруашылық, жолаушылар көлігі және автомобиль жолдары бөлімі" мемлекеттік мекемесі "Шахтинск қаласының тұрғын үй инспекциясы бөлімі" мемлекеттік мекемесімен бірлесіп жөндеуді және ауыстыруды қажет ететін көп пәтерлі тұрғын үйлердің тізбесін айқындайды. лифтілерді жөндеуге және ауыстыруға байланысты шығындарды өтеу туралы көппәтерлі үйдің пәтерлерінің, тұрғын емес үй-жайларының иелерінің өтініші бойынша лифттерді.</w:t>
      </w:r>
    </w:p>
    <w:bookmarkEnd w:id="18"/>
    <w:bookmarkStart w:name="z25" w:id="19"/>
    <w:p>
      <w:pPr>
        <w:spacing w:after="0"/>
        <w:ind w:left="0"/>
        <w:jc w:val="both"/>
      </w:pPr>
      <w:r>
        <w:rPr>
          <w:rFonts w:ascii="Times New Roman"/>
          <w:b w:val="false"/>
          <w:i w:val="false"/>
          <w:color w:val="000000"/>
          <w:sz w:val="28"/>
        </w:rPr>
        <w:t>
      7. Жөндеуді және лифттерді ауыстыруды қажет ететін көп пәтерлі тұрғын үйлердің бекітілген тізбесі негізінде "Шахтинск қаласының тұрғын үй-коммуналдық шаруашылық, жолаушылар көлігі және автомобиль жолдары бөлімі" мемлекеттік мекемесі және "Шахтинск қаласының тұрғын үй инспекциясы бөлімі" мемлекеттік мекемесі келесі жұмыстарды орындайды:</w:t>
      </w:r>
    </w:p>
    <w:bookmarkEnd w:id="19"/>
    <w:bookmarkStart w:name="z26" w:id="20"/>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20"/>
    <w:bookmarkStart w:name="z27" w:id="21"/>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1"/>
    <w:bookmarkStart w:name="z28" w:id="22"/>
    <w:p>
      <w:pPr>
        <w:spacing w:after="0"/>
        <w:ind w:left="0"/>
        <w:jc w:val="both"/>
      </w:pPr>
      <w:r>
        <w:rPr>
          <w:rFonts w:ascii="Times New Roman"/>
          <w:b w:val="false"/>
          <w:i w:val="false"/>
          <w:color w:val="000000"/>
          <w:sz w:val="28"/>
        </w:rPr>
        <w:t>
      8.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2"/>
    <w:bookmarkStart w:name="z29" w:id="23"/>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23"/>
    <w:bookmarkStart w:name="z30" w:id="24"/>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24"/>
    <w:bookmarkStart w:name="z31" w:id="25"/>
    <w:p>
      <w:pPr>
        <w:spacing w:after="0"/>
        <w:ind w:left="0"/>
        <w:jc w:val="both"/>
      </w:pPr>
      <w:r>
        <w:rPr>
          <w:rFonts w:ascii="Times New Roman"/>
          <w:b w:val="false"/>
          <w:i w:val="false"/>
          <w:color w:val="000000"/>
          <w:sz w:val="28"/>
        </w:rPr>
        <w:t>
      9.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25"/>
    <w:bookmarkStart w:name="z32" w:id="26"/>
    <w:p>
      <w:pPr>
        <w:spacing w:after="0"/>
        <w:ind w:left="0"/>
        <w:jc w:val="left"/>
      </w:pPr>
      <w:r>
        <w:rPr>
          <w:rFonts w:ascii="Times New Roman"/>
          <w:b/>
          <w:i w:val="false"/>
          <w:color w:val="000000"/>
        </w:rPr>
        <w:t xml:space="preserve"> 3-Тарау. Қорытынды ережелер</w:t>
      </w:r>
    </w:p>
    <w:bookmarkEnd w:id="26"/>
    <w:bookmarkStart w:name="z33" w:id="27"/>
    <w:p>
      <w:pPr>
        <w:spacing w:after="0"/>
        <w:ind w:left="0"/>
        <w:jc w:val="both"/>
      </w:pPr>
      <w:r>
        <w:rPr>
          <w:rFonts w:ascii="Times New Roman"/>
          <w:b w:val="false"/>
          <w:i w:val="false"/>
          <w:color w:val="000000"/>
          <w:sz w:val="28"/>
        </w:rPr>
        <w:t>
      10. Пәтер иелерінің, тұрғын емес үй-жайлардың қайтарымды қаражаты есебінен көппәтерлі тұрғын үйге күрделі жөндеу жүргізуді мамандандырылған уәкілетті ұйым жүзеге асырады.</w:t>
      </w:r>
    </w:p>
    <w:bookmarkEnd w:id="27"/>
    <w:bookmarkStart w:name="z34" w:id="28"/>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28"/>
    <w:bookmarkStart w:name="z35" w:id="29"/>
    <w:p>
      <w:pPr>
        <w:spacing w:after="0"/>
        <w:ind w:left="0"/>
        <w:jc w:val="both"/>
      </w:pPr>
      <w:r>
        <w:rPr>
          <w:rFonts w:ascii="Times New Roman"/>
          <w:b w:val="false"/>
          <w:i w:val="false"/>
          <w:color w:val="000000"/>
          <w:sz w:val="28"/>
        </w:rPr>
        <w:t>
      11.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