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028c" w14:textId="f7b0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2024 жылғы 16 сәуірдегі "Сарқан ауданында тұрғын үй көмегін көрсетудің мөлшері мен тәртібін айқындау туралы" № 23-96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2025 жылғы 7 сәуірдегі № 39-157 шешімі. Жетісу облысы Әділет департаментінде 2025 жылы 9 сәуірде № 291-19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2024 жылғы 16 сәуірдегі "Сарқан ауданында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 23-96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195892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Сарқан ауданында тұрғын үй көмегін көрсетудің мөлшері мен тәртібінде: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үкімет" веб-порталынан құжаттардың толық топтамасын алған күннен бастап 6 (алты) жұмыс күнін құрайды."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