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ffd9" w14:textId="b4cf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"Кербұлақ ауданы бойынша бөлшек салықтың арнаулы салық режимін қолдану кезінде салық мөлшерлемесінің мөлшерін төмендету туралы" Кербұлақ аудандық мәслихатының 2024 жылғы 28 наурыздағы № 13-104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22 желтоқсандағы № 31-245 шешімі. Қазақстан Республикасының Әділет министрлігінде 2025 жылғы 22 желтоқсанда № 37647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"Кербұлақ ауданы бойынша бөлшек салықтың арнаулы салық режимін қолдану кезінде салық мөлшерлемесінің мөлшерін төмендету туралы" Кербұлақ аудандық мәслихатының 2024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13-104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186-19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"Кербұлақ аудандық мәслихатының аппараты" мемлекеттік мекемесі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ресми жарияланғанынан кейін оның Кербұлақ аудандық мәслихатының интернет-ресурсына орналастырылуын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Кербұлақ аудандық мәслихатының аппарат басшысына жүктелінсін.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