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421d" w14:textId="79342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Жетісу облысы Кербұлақ ауданы әкімдігінің 2025 жылғы 11 наурыздағы № 126 қаулысы. Жетісу облысы Әділет департаментінде 2025 жылы 12 наурызда № 281-19 болып тіркелді</w:t>
      </w:r>
    </w:p>
    <w:p>
      <w:pPr>
        <w:spacing w:after="0"/>
        <w:ind w:left="0"/>
        <w:jc w:val="both"/>
      </w:pPr>
      <w:bookmarkStart w:name="z7" w:id="0"/>
      <w:r>
        <w:rPr>
          <w:rFonts w:ascii="Times New Roman"/>
          <w:b w:val="false"/>
          <w:i w:val="false"/>
          <w:color w:val="000000"/>
          <w:sz w:val="28"/>
        </w:rPr>
        <w:t>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сәйкес Кербұлақ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Қоса беріліп отырған Кербұлақ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Кербұлақ ауданы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Есболатов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наурыздағы № 126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қосымша</w:t>
            </w:r>
          </w:p>
        </w:tc>
      </w:tr>
    </w:tbl>
    <w:bookmarkStart w:name="z16" w:id="4"/>
    <w:p>
      <w:pPr>
        <w:spacing w:after="0"/>
        <w:ind w:left="0"/>
        <w:jc w:val="left"/>
      </w:pPr>
      <w:r>
        <w:rPr>
          <w:rFonts w:ascii="Times New Roman"/>
          <w:b/>
          <w:i w:val="false"/>
          <w:color w:val="000000"/>
        </w:rPr>
        <w:t xml:space="preserve"> Кербұлақ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bookmarkStart w:name="z17" w:id="5"/>
    <w:p>
      <w:pPr>
        <w:spacing w:after="0"/>
        <w:ind w:left="0"/>
        <w:jc w:val="left"/>
      </w:pPr>
      <w:r>
        <w:rPr>
          <w:rFonts w:ascii="Times New Roman"/>
          <w:b/>
          <w:i w:val="false"/>
          <w:color w:val="000000"/>
        </w:rPr>
        <w:t xml:space="preserve"> 1-тарау. Жалпы ережелер</w:t>
      </w:r>
    </w:p>
    <w:bookmarkEnd w:id="5"/>
    <w:bookmarkStart w:name="z18" w:id="6"/>
    <w:p>
      <w:pPr>
        <w:spacing w:after="0"/>
        <w:ind w:left="0"/>
        <w:jc w:val="both"/>
      </w:pPr>
      <w:r>
        <w:rPr>
          <w:rFonts w:ascii="Times New Roman"/>
          <w:b w:val="false"/>
          <w:i w:val="false"/>
          <w:color w:val="000000"/>
          <w:sz w:val="28"/>
        </w:rPr>
        <w:t xml:space="preserve">
      1. Осы Кербұлақ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Кербұлақ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6"/>
    <w:bookmarkStart w:name="z19"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20" w:id="8"/>
    <w:p>
      <w:pPr>
        <w:spacing w:after="0"/>
        <w:ind w:left="0"/>
        <w:jc w:val="both"/>
      </w:pPr>
      <w:r>
        <w:rPr>
          <w:rFonts w:ascii="Times New Roman"/>
          <w:b w:val="false"/>
          <w:i w:val="false"/>
          <w:color w:val="000000"/>
          <w:sz w:val="28"/>
        </w:rPr>
        <w:t>
      1)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8"/>
    <w:bookmarkStart w:name="z21" w:id="9"/>
    <w:p>
      <w:pPr>
        <w:spacing w:after="0"/>
        <w:ind w:left="0"/>
        <w:jc w:val="both"/>
      </w:pPr>
      <w:r>
        <w:rPr>
          <w:rFonts w:ascii="Times New Roman"/>
          <w:b w:val="false"/>
          <w:i w:val="false"/>
          <w:color w:val="000000"/>
          <w:sz w:val="28"/>
        </w:rPr>
        <w:t>
      2)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9"/>
    <w:bookmarkStart w:name="z22" w:id="10"/>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0"/>
    <w:bookmarkStart w:name="z23" w:id="11"/>
    <w:p>
      <w:pPr>
        <w:spacing w:after="0"/>
        <w:ind w:left="0"/>
        <w:jc w:val="both"/>
      </w:pPr>
      <w:r>
        <w:rPr>
          <w:rFonts w:ascii="Times New Roman"/>
          <w:b w:val="false"/>
          <w:i w:val="false"/>
          <w:color w:val="000000"/>
          <w:sz w:val="28"/>
        </w:rPr>
        <w:t>
      3. "Кербұлақ ауданының тұрғын үй-коммуналдық шаруашылығы, жолаушылар көлігі, автомобиль жолдары және тұрғын үй инспекциясы бөлімі" мемлекеттік мекемесі (бұдан әрі - Бөлім) ауданға бірыңғай сәулеттік келбет беру үшін сыртқы қабырғаларын, шатырларға реконструкциялау, ағымдағы немесе күрделі жөндеу жүргізуді талап ететін көппәтерлі тұрғын үйлердің тізбесін айқындайды.</w:t>
      </w:r>
    </w:p>
    <w:bookmarkEnd w:id="11"/>
    <w:bookmarkStart w:name="z24" w:id="12"/>
    <w:p>
      <w:pPr>
        <w:spacing w:after="0"/>
        <w:ind w:left="0"/>
        <w:jc w:val="both"/>
      </w:pPr>
      <w:r>
        <w:rPr>
          <w:rFonts w:ascii="Times New Roman"/>
          <w:b w:val="false"/>
          <w:i w:val="false"/>
          <w:color w:val="000000"/>
          <w:sz w:val="28"/>
        </w:rPr>
        <w:t>
      4. "Кербұлақ ауданының құрылыс, сәулет және қала құрылысы бөлімі" мемлекеттік мекемесі Қағидалардың 3-тармағында көрсетілген көппәтерлі тұрғын үйлердің тізбесін айқындалғаннан кейін ауданның бірыңғай сәулеттік келбетін әзірлеуді және бекітуді қамтамасыз етеді.</w:t>
      </w:r>
    </w:p>
    <w:bookmarkEnd w:id="12"/>
    <w:bookmarkStart w:name="z25" w:id="13"/>
    <w:p>
      <w:pPr>
        <w:spacing w:after="0"/>
        <w:ind w:left="0"/>
        <w:jc w:val="both"/>
      </w:pPr>
      <w:r>
        <w:rPr>
          <w:rFonts w:ascii="Times New Roman"/>
          <w:b w:val="false"/>
          <w:i w:val="false"/>
          <w:color w:val="000000"/>
          <w:sz w:val="28"/>
        </w:rPr>
        <w:t>
      5. Кербұлақ ауданының әкімдігі мынадай іс-шараларды ұйымдастырады:</w:t>
      </w:r>
    </w:p>
    <w:bookmarkEnd w:id="13"/>
    <w:bookmarkStart w:name="z26" w:id="14"/>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14"/>
    <w:bookmarkStart w:name="z27" w:id="15"/>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15"/>
    <w:bookmarkStart w:name="z28" w:id="16"/>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немесе күрделі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16"/>
    <w:bookmarkStart w:name="z29" w:id="17"/>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17"/>
    <w:bookmarkStart w:name="z30" w:id="18"/>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ағымдағы немесе күрделі жөндеу жөніндегі бірыңғай сәулеттік келбет беруге бағытталған жұмыстар жүргізілмейді.</w:t>
      </w:r>
    </w:p>
    <w:bookmarkEnd w:id="18"/>
    <w:bookmarkStart w:name="z31" w:id="19"/>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19"/>
    <w:bookmarkStart w:name="z32" w:id="20"/>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0"/>
    <w:bookmarkStart w:name="z33" w:id="21"/>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сыртқы қабырғасының, шатырының техникалық жай-күйін тексеру жөніндегі ұйымды таңдау мемлекеттік сатып алу туралы заңнамаға сәйкес жүзеге асырылады.</w:t>
      </w:r>
    </w:p>
    <w:bookmarkEnd w:id="21"/>
    <w:bookmarkStart w:name="z34" w:id="22"/>
    <w:p>
      <w:pPr>
        <w:spacing w:after="0"/>
        <w:ind w:left="0"/>
        <w:jc w:val="both"/>
      </w:pPr>
      <w:r>
        <w:rPr>
          <w:rFonts w:ascii="Times New Roman"/>
          <w:b w:val="false"/>
          <w:i w:val="false"/>
          <w:color w:val="000000"/>
          <w:sz w:val="28"/>
        </w:rPr>
        <w:t>
      10. Көппәтерлі тұрғын үй сыртқы қабырғасының, шатырының техникалық жай-күйін тексеру қорытындысы бойынша Бөлім бірыңғай сәулеттік келбет беруге бағытталған сыртқы қабырғаны, шатырды реконструкциялау, ағымдағы немесе күрделі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2"/>
    <w:bookmarkStart w:name="z35" w:id="23"/>
    <w:p>
      <w:pPr>
        <w:spacing w:after="0"/>
        <w:ind w:left="0"/>
        <w:jc w:val="both"/>
      </w:pPr>
      <w:r>
        <w:rPr>
          <w:rFonts w:ascii="Times New Roman"/>
          <w:b w:val="false"/>
          <w:i w:val="false"/>
          <w:color w:val="000000"/>
          <w:sz w:val="28"/>
        </w:rPr>
        <w:t>
      11. Ағымдағы жөндеудің сметалық құны бекітілгеннен кейін немесе көппәтерлі тұрғын үйлердің сыртқы қабырғасын, шатырын реконструкциялау, ағымдағы немесе күрделі жөндеудің жобалау-сметалық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bookmarkEnd w:id="23"/>
    <w:bookmarkStart w:name="z36" w:id="24"/>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24"/>
    <w:bookmarkStart w:name="z37" w:id="25"/>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5"/>
    <w:bookmarkStart w:name="z38" w:id="26"/>
    <w:p>
      <w:pPr>
        <w:spacing w:after="0"/>
        <w:ind w:left="0"/>
        <w:jc w:val="left"/>
      </w:pPr>
      <w:r>
        <w:rPr>
          <w:rFonts w:ascii="Times New Roman"/>
          <w:b/>
          <w:i w:val="false"/>
          <w:color w:val="000000"/>
        </w:rPr>
        <w:t xml:space="preserve"> 4-тарау. Қорытынды ереже</w:t>
      </w:r>
    </w:p>
    <w:bookmarkEnd w:id="26"/>
    <w:bookmarkStart w:name="z39" w:id="27"/>
    <w:p>
      <w:pPr>
        <w:spacing w:after="0"/>
        <w:ind w:left="0"/>
        <w:jc w:val="both"/>
      </w:pPr>
      <w:r>
        <w:rPr>
          <w:rFonts w:ascii="Times New Roman"/>
          <w:b w:val="false"/>
          <w:i w:val="false"/>
          <w:color w:val="000000"/>
          <w:sz w:val="28"/>
        </w:rPr>
        <w:t>
      14. Кербұлақ ауданының елді мекендеріне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