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e0344" w14:textId="65e03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Ұлытау аудандық мәслихатының 2024 жылғы 30 желтоқсандағы № 172 "Тұрғын үй сертификаттарының мөлшері мен оларды алушылар санаттарының тізбесін айқындау туралы" шешіміне өзгеріс енгізу туралы</w:t>
      </w:r>
    </w:p>
    <w:p>
      <w:pPr>
        <w:spacing w:after="0"/>
        <w:ind w:left="0"/>
        <w:jc w:val="both"/>
      </w:pPr>
      <w:r>
        <w:rPr>
          <w:rFonts w:ascii="Times New Roman"/>
          <w:b w:val="false"/>
          <w:i w:val="false"/>
          <w:color w:val="000000"/>
          <w:sz w:val="28"/>
        </w:rPr>
        <w:t>Ұлытау облысы Ұлытау аудандық мәслихатының 2025 жылғы 29 сәуірдегі № 199 шешімі. Ұлытау облысының Әділет департаментінде 2025 жылғы 30 сәуірде № 196-20 болып тіркелді</w:t>
      </w:r>
    </w:p>
    <w:p>
      <w:pPr>
        <w:spacing w:after="0"/>
        <w:ind w:left="0"/>
        <w:jc w:val="both"/>
      </w:pPr>
      <w:bookmarkStart w:name="z4" w:id="0"/>
      <w:r>
        <w:rPr>
          <w:rFonts w:ascii="Times New Roman"/>
          <w:b w:val="false"/>
          <w:i w:val="false"/>
          <w:color w:val="000000"/>
          <w:sz w:val="28"/>
        </w:rPr>
        <w:t>
      Ұлытау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Ұлытау аудандық мәслихатының "Тұрғын үй сертификаттарының мөлшері мен оларды алушылар санаттарының тізбесін айқындау туралы" 2024 жылғы 30 желтоқсандағы № 172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172-20 болып тіркелген) келесі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2-қосымшасы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мазмұндалсын.</w:t>
      </w:r>
    </w:p>
    <w:bookmarkEnd w:id="2"/>
    <w:bookmarkStart w:name="z7"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Төраға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Курмансеитов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Ұлытау аудандық мәслихатының</w:t>
            </w:r>
            <w:r>
              <w:br/>
            </w:r>
            <w:r>
              <w:rPr>
                <w:rFonts w:ascii="Times New Roman"/>
                <w:b w:val="false"/>
                <w:i w:val="false"/>
                <w:color w:val="000000"/>
                <w:sz w:val="20"/>
              </w:rPr>
              <w:t>2025 жылғы 29 сәуірдегі</w:t>
            </w:r>
            <w:r>
              <w:br/>
            </w:r>
            <w:r>
              <w:rPr>
                <w:rFonts w:ascii="Times New Roman"/>
                <w:b w:val="false"/>
                <w:i w:val="false"/>
                <w:color w:val="000000"/>
                <w:sz w:val="20"/>
              </w:rPr>
              <w:t>№ 199</w:t>
            </w:r>
            <w:r>
              <w:br/>
            </w:r>
            <w:r>
              <w:rPr>
                <w:rFonts w:ascii="Times New Roman"/>
                <w:b w:val="false"/>
                <w:i w:val="false"/>
                <w:color w:val="000000"/>
                <w:sz w:val="20"/>
              </w:rPr>
              <w:t>шешіміне қосымша</w:t>
            </w:r>
          </w:p>
        </w:tc>
      </w:tr>
    </w:tbl>
    <w:bookmarkStart w:name="z10" w:id="4"/>
    <w:p>
      <w:pPr>
        <w:spacing w:after="0"/>
        <w:ind w:left="0"/>
        <w:jc w:val="left"/>
      </w:pPr>
      <w:r>
        <w:rPr>
          <w:rFonts w:ascii="Times New Roman"/>
          <w:b/>
          <w:i w:val="false"/>
          <w:color w:val="000000"/>
        </w:rPr>
        <w:t xml:space="preserve"> Тұрғын үй сертификаттарының алушылар санаттарының тізбесі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соғысының ардагерлері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Жеңілдіктер бойынша Ұлы Отан соғысының ардагерлеріне теңестірілген ардагерлер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мемлекеттердің аумағындағы ұрыс қимылдарының ардагерлері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және екінші топтардағы мүгедектігі бар адамдар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балалары бар немесе оларды тәрбиелеп отырған отбасылар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уәкілетті орган бекiтетiн аурулар тiзiмiнде аталған кейбiр созылмалы аурулардың ауыр түрлерiмен ауыратын адамдар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Жасына қарай зейнет демалысына шыққан зейнеткерлер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толғанға дейiн ата-аналарынан айырылған жиырма тоғыз жасқа толмаған жетім балалар мен ата-анасының қамқорлығынсыз қалған балалар жатады. Мұндай адамдардың жасы әскери қызметке шақырылған кезде мерзiмдi әскери қызметтен өту мерзiмiне ұзартылады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Қандастар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зiлзалалар, табиғи және техногендi сипаттағы төтенше жағдайлар салдарынан тұрғын үйiнен айырылған адамдар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алқа", "Күміс алқа" алқаларымен наградталған немесе бұрын "Батыр ана" атағын алған, сондай-ақ I және II дәрежелі "Ана даңқы" ордендерімен наградталған көпбалалы аналар, көпбалалы отбасылар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немесе қоғамдық мiндеттерiн, әскери қызметiн орындау кезiнде, ғарыш кеңістігіне ұшуды дайындау немесе жүзеге асыру кезінде, адам өмiрiн құтқару кезiнде, құқық тәртiбiн қорғау кезiнде қаза тапқан (қайтыс болған) адамдардың отбасылары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емес отбасылар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Асырауында кәмелетке толмаған балалары және жалпы орта, техникалық және кәсіптік, орта білімнен кейінгі, жоғары, жоғары оқу орнынан кейінгі білім беру ұйымдарында жалпы білім беретін немесе кәсіптік бағдарламалар бойынша күндізгі оқу нысаны бойынша білім алатын, бірақ жиырма үш жасқа толмаған балалары бар жесір әйелдер (тұл ер адамдар)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 және жұмыспен қамту статистикасы бойынша статистикалық байқауларды талдау негізінде, сондай-ақ Қазақстан Республикасы Еңбек және халықты әлеуметтік қорғау министрінің 2023 жылғы 20 мамырдағы № 161 бұйрығымен бекітілген Еңбек ресурстарын болжаудың ұлттық жүйесін қалыптастыру және оның нәтижелерін пайдалану </w:t>
            </w:r>
            <w:r>
              <w:rPr>
                <w:rFonts w:ascii="Times New Roman"/>
                <w:b w:val="false"/>
                <w:i w:val="false"/>
                <w:color w:val="000000"/>
                <w:sz w:val="20"/>
              </w:rPr>
              <w:t>қағидаларына</w:t>
            </w:r>
            <w:r>
              <w:rPr>
                <w:rFonts w:ascii="Times New Roman"/>
                <w:b w:val="false"/>
                <w:i w:val="false"/>
                <w:color w:val="000000"/>
                <w:sz w:val="20"/>
              </w:rPr>
              <w:t xml:space="preserve"> (Нормативтік құқықтық актілерді мемлекеттік тіркеу тізілімінде № 32546 болып тіркелген) сәйкес құрылатын еңбек ресурстарының болжамы есепке алумен, денсаулық сақтау, білім беру, мәдениет, спорт саласындағы және өзге де салаларындағы бюджеттiк ұйымдарының қажетті мамандары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