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988e" w14:textId="d1a9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2020 жылғы 29 қазандағы № 355 "Үржар ауданының елді мекендеріндегі салық салу объектілерінің орналасқан жерін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2025 жылғы 28 мамырдағы № 124 қаулысы. Абай облысының Әділет департаментінде 2025 жылғы 3 маусымда № 469-18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әкімдігінің 2020 жылғы 29 қазандағы № 355 "Үржар ауданының елді мекендеріндегі салық салу обьектілерінің орналасқан жерін ескеретін аймаққа бөлу коэффицентін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7929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ауданы әкімдігінің 2020 жылғы 29 қазандағы № 355 "Үржар ауданының елді мекендеріндегі салық салу объектілерінің орналасқан жерін ескеретін аймаққа бөлу коэффициентін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Абай облысы бойынша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 Үржар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 кірістер басқармасы"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елді мекендеріндегі салық салу объектілерінің орналасқан жерін ескеретін аймаққа бөлу коэффициенті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Үш-бұлақ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Лай-бұлақ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Теке-бұлақ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Жаңа-тілек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Жоғарғы-Егінсу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Ер-Қабанбай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