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36e8" w14:textId="3a73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2025 жылғы 28 наурыздағы № 87 қаулысы. Алматы облысы Әділет департаментінде 2025 жылы 1 сәуірде № 6229-05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 баптарына "Жануарлар дүниесін қорғау, өсімін молайту және пайдалану туралы" Қазақстан Республикасы Заңының 10-бабы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жергілікті маңызы бар балық шаруашылығы су айдындарының тізбесі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облысы әкімдігінің келесі қаулыларының күші жойылды деп танылсын: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облысы әкімдігінің 2016 жылғы 03 наурыздағы "Жергілікті маңызы бар балық шаруашылығы су айдындарының тізбесін бекіту туралы" № 110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3785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облысы әкімдігінің 2020 жылғы 17 қыркүйектегі "Алматы облысы әкімдігінің 2016 жылғы 3 наурыздағы № 110 "Жергілікті маңызы бар балық шаруашылығы су айдындарының тізбесін бекіту туралы" қаулысына өзгеріс енгізу туралы" № 345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5670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табиғи ресурстар және табиғатты пайдалануды реттеу басқармасы" мемлекеттік мекемесі Қазақстан Республикасының заңнамасында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оның ресми жарияланғанынан кейін Алматы облысы әкімдігінің интернет-ресурсында орналастырылуын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облысы әкімінің жетекшілік ететін орынбасарына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жергілікті маңызы бар балық шаруашылығы су айдындарының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Алпысбай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Әліжан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Әбдікер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Ардақ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Арқар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Берікбай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Байтұрық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Ернат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Жолдыбай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Қаракөл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Қашыртқы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Құм арал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Көделі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Қосқұмбез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Қошқарбай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Қозыбағар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Самғат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Тұмаш-Ноғас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Олжас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Майкөл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Ыбыш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Алтынкөл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Баяндай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Ташкенсаз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Михайловское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Қонаевское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Жетікөл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Романовское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Литвинова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Шалқар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Леп-1, 2,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Өгізбай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Қызыл 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Көк-өзек 1, 2,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Жайнақ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Амангелді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Птичник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Машкуз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Ақсенгер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Аққайнар-1,2,3,4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Сасықбай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Қасымбек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Құтырған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Книжевский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Тарғап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Соленый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Үлгілі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Үнгіртас-1,2,3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Мәтібұлақ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Жайсан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Горный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Деревянное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Сарыбұлақ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Добын-1,2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Қосағаш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Сүмбе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Қайнар көлі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Текес көлі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Өрнек көлі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Қаракөл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Первомайское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Створ-1, 2,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Жалпаксай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Джанские-1, 2,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Айнакөл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Төрекөл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Китаров тоғаны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Төнкеріс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Саз Талғар-1, 2, 2а, 3, 4, 5, 6, 7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Жоғарғы Кутентай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Төменгі Кутентай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