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664f" w14:textId="d3c6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2025 жылғы 24 желтоқсандағы № 324 қаулысы. Қазақстан Республикасының Әділет министрлігінде 2025 жылғы 26 желтоқсанда № 37691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Шалқар ауданы әкімдігінің мынадай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жылғы 26 қарашадағы № 299 "Шалқар ауданы бойынша салық салу объектісінің орналасуын ескеретін аймаққа бөлу коэффициенттерін бекіту туралы" (нормативтік құқықтық актілерді мемлекеттік тіркеудің Тізілімінде № 7706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2024 жылғы 5 қыркүйектегі № 210 "Шалқар ауданы әкімдігінің 2020 жылғы 26 қарашадағы № 299 "Шалқар ауданы бойынша салық салу объектісінің орналасуын ескеретін аймаққа бөлу коэффициенттерін бекіту туралы" қаулысына өзгеріс енгізу туралы" (нормативтік құқықтық актілерді мемлекеттік тіркеудің Тізілімінде № 8625-04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жылдың 1 қаңтарынан бастап қолданысқа енгізіледі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