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17ca" w14:textId="7d71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2024 жылғы 8 тамыздағы № 212 "Хромтау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облысы Хромтау аудандық мәслихатының 2025 жылғы 28 сәуірдегі № 312 шешімі. Ақтөбе облысының Әділет департаментінде 2025 жылғы 30 сәуірде № 8698-04 болып тіркелді</w:t>
      </w:r>
    </w:p>
    <w:p>
      <w:pPr>
        <w:spacing w:after="0"/>
        <w:ind w:left="0"/>
        <w:jc w:val="both"/>
      </w:pPr>
      <w:bookmarkStart w:name="z2" w:id="0"/>
      <w:r>
        <w:rPr>
          <w:rFonts w:ascii="Times New Roman"/>
          <w:b w:val="false"/>
          <w:i w:val="false"/>
          <w:color w:val="000000"/>
          <w:sz w:val="28"/>
        </w:rPr>
        <w:t>
      Хромтау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Хромтау аудандық мәслихатының 2024 жылғы 8 тамыздағы № 212 "Хромтау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8617-04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Хромтау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Болатов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2025 жылғы 28 сәуірдегі № 312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тамыздағы № 212 шешіміне </w:t>
            </w:r>
            <w:r>
              <w:br/>
            </w:r>
            <w:r>
              <w:rPr>
                <w:rFonts w:ascii="Times New Roman"/>
                <w:b w:val="false"/>
                <w:i w:val="false"/>
                <w:color w:val="000000"/>
                <w:sz w:val="20"/>
              </w:rPr>
              <w:t>қосымша</w:t>
            </w:r>
          </w:p>
        </w:tc>
      </w:tr>
    </w:tbl>
    <w:bookmarkStart w:name="z7" w:id="2"/>
    <w:p>
      <w:pPr>
        <w:spacing w:after="0"/>
        <w:ind w:left="0"/>
        <w:jc w:val="left"/>
      </w:pPr>
      <w:r>
        <w:rPr>
          <w:rFonts w:ascii="Times New Roman"/>
          <w:b/>
          <w:i w:val="false"/>
          <w:color w:val="000000"/>
        </w:rPr>
        <w:t xml:space="preserve"> Хромтау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
    <w:bookmarkStart w:name="z8"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Хромтау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10"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Хромтау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"Хромтау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Хромтау ауданында тұрақты тұратын адамдарға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13" w:id="5"/>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5"/>
    <w:bookmarkStart w:name="z14"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bookmarkStart w:name="z15" w:id="7"/>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7"/>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мемлекеттердің аумағындағы ұрыс қимылдарының ардагерлеріне – 90 (тоқсан) АЕК мөлшерінде;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мөлшерінде;</w:t>
      </w:r>
    </w:p>
    <w:p>
      <w:pPr>
        <w:spacing w:after="0"/>
        <w:ind w:left="0"/>
        <w:jc w:val="both"/>
      </w:pPr>
      <w:r>
        <w:rPr>
          <w:rFonts w:ascii="Times New Roman"/>
          <w:b w:val="false"/>
          <w:i w:val="false"/>
          <w:color w:val="000000"/>
          <w:sz w:val="28"/>
        </w:rPr>
        <w:t xml:space="preserve">
      - Заңның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5 абзацында көрсетілген тұлғаларды қоспағанда – 39 (отыз тоғыз) АЕК мөлшерінде;</w:t>
      </w:r>
    </w:p>
    <w:p>
      <w:pPr>
        <w:spacing w:after="0"/>
        <w:ind w:left="0"/>
        <w:jc w:val="both"/>
      </w:pPr>
      <w:r>
        <w:rPr>
          <w:rFonts w:ascii="Times New Roman"/>
          <w:b w:val="false"/>
          <w:i w:val="false"/>
          <w:color w:val="000000"/>
          <w:sz w:val="28"/>
        </w:rPr>
        <w:t>
      - 1988-1989 жылдары Чернобыль атом электро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мөлшерінде;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мөлшерінде;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мөлшерінде;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мөлшерінде;</w:t>
      </w:r>
    </w:p>
    <w:p>
      <w:pPr>
        <w:spacing w:after="0"/>
        <w:ind w:left="0"/>
        <w:jc w:val="both"/>
      </w:pPr>
      <w:r>
        <w:rPr>
          <w:rFonts w:ascii="Times New Roman"/>
          <w:b w:val="false"/>
          <w:i w:val="false"/>
          <w:color w:val="000000"/>
          <w:sz w:val="28"/>
        </w:rPr>
        <w:t>
      - Ауғанстанда әскери қызметін өткергеннен кейін қайтыс болған әскери қызметшілердің ата-аналарына және екінші рет некеге тұрмаған жұбайына – 39 (отыз тоғыз) АЕК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оқиғаларына қатысып, "Жаппай саяси қуғын-сүргін құрбандарын ақтау туралы" Қазақстан Республикасының Заңында белгіленген тәртіппен ақталған адамдарға – 60 (алпыс) АЕК мөлшерінде.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 алуға құқығы болған жағдайда әлеуметтік көмектің бір түрі (көлемі бойынша үлкені) көрсетіледі.</w:t>
      </w:r>
    </w:p>
    <w:bookmarkStart w:name="z16" w:id="8"/>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9"/>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9"/>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0"/>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0"/>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аурулармен ауыратын адамдарға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9" w:id="11"/>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1"/>
    <w:bookmarkStart w:name="z20" w:id="12"/>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12"/>
    <w:bookmarkStart w:name="z21" w:id="13"/>
    <w:p>
      <w:pPr>
        <w:spacing w:after="0"/>
        <w:ind w:left="0"/>
        <w:jc w:val="left"/>
      </w:pPr>
      <w:r>
        <w:rPr>
          <w:rFonts w:ascii="Times New Roman"/>
          <w:b/>
          <w:i w:val="false"/>
          <w:color w:val="000000"/>
        </w:rPr>
        <w:t xml:space="preserve"> 3-тарау. Әлеуметтік көмекті көрсету тәртібі</w:t>
      </w:r>
    </w:p>
    <w:bookmarkEnd w:id="13"/>
    <w:bookmarkStart w:name="z22" w:id="14"/>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4"/>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тармағанда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 – қосымшаға сәйкес нысан бойынша электрондық түрдегі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Start w:name="z25" w:id="15"/>
    <w:p>
      <w:pPr>
        <w:spacing w:after="0"/>
        <w:ind w:left="0"/>
        <w:jc w:val="both"/>
      </w:pPr>
      <w:r>
        <w:rPr>
          <w:rFonts w:ascii="Times New Roman"/>
          <w:b w:val="false"/>
          <w:i w:val="false"/>
          <w:color w:val="000000"/>
          <w:sz w:val="28"/>
        </w:rPr>
        <w:t>
      15. Әлеуметтік көмек көрсетуге жұмсалатын шығыстарды қаржыландыру Хромтау ауданының бюджетінде көзделген ағымдағы қаржы жылына арналған қаражат шегінде жүзеге асырылады.</w:t>
      </w:r>
    </w:p>
    <w:bookmarkEnd w:id="15"/>
    <w:bookmarkStart w:name="z26" w:id="16"/>
    <w:p>
      <w:pPr>
        <w:spacing w:after="0"/>
        <w:ind w:left="0"/>
        <w:jc w:val="both"/>
      </w:pPr>
      <w:r>
        <w:rPr>
          <w:rFonts w:ascii="Times New Roman"/>
          <w:b w:val="false"/>
          <w:i w:val="false"/>
          <w:color w:val="000000"/>
          <w:sz w:val="28"/>
        </w:rPr>
        <w:t>
      16. Әлеуметтік көмектің артық төленген сомалары ерiктi түрде қайтарылады, заңсыз алынған сомалар ерікті түрде немесе сот тәртібімен қайтарылуға тиіс.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Әлеуметтiк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жүргiзеді.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