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b70b" w14:textId="676b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22 тамыздағы № 350 бұйрығы. Қазақстан Республикасының Әділет министрлігінде 2025 жылғы 25 тамызда № 36676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9508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аталған бұйрықпен бекітілген Азаматтық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"1) азаматтық қорғау саласындағы уәкілетті органның жедел резерві - белгілі бір номенклатура мен көлемдегі техника және материалдық құндылықтар (бұдан әрі - материалдық құндылықтар), оның ішінде дәрілік заттар, медициналық бұйымдардың запастары;";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6"/>
    <w:p>
      <w:pPr>
        <w:spacing w:after="0"/>
        <w:ind w:left="0"/>
        <w:jc w:val="both"/>
      </w:pPr>
      <w:r>
        <w:rPr>
          <w:rFonts w:ascii="Times New Roman"/>
          <w:b w:val="false"/>
          <w:i w:val="false"/>
          <w:color w:val="000000"/>
          <w:sz w:val="28"/>
        </w:rPr>
        <w:t>
      "2-тарау. Азаматтық қорғау саласындағы уәкілетті орган жедел резервін құру және пайдалану";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7"/>
    <w:p>
      <w:pPr>
        <w:spacing w:after="0"/>
        <w:ind w:left="0"/>
        <w:jc w:val="both"/>
      </w:pPr>
      <w:r>
        <w:rPr>
          <w:rFonts w:ascii="Times New Roman"/>
          <w:b w:val="false"/>
          <w:i w:val="false"/>
          <w:color w:val="000000"/>
          <w:sz w:val="28"/>
        </w:rPr>
        <w:t>
      "3-тарау. Азаматтық қорғау саласындағы уәкілетті орган жедел резервінің материалдық құндылықтармен операция жүргізу";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"18. Жедел резервтегі дәрілік заттар мен медициналық бұйымдарды сақтау Қазақстан Республикасының "Халық денсаулығы және денсаулық сақтау жүйесі туралы" Кодексінің 250-бабына және Қазақстан Республикасы Қаржы министрінің 2025 жылғы 12 мамырдағы № 223 бұйрығымен бекітілген Мемлекеттік мекемелерде бухгалтерлік есепке алуды жүргізу қағидаларының "Қорларды есепке алу тәртібі" </w:t>
      </w:r>
      <w:r>
        <w:rPr>
          <w:rFonts w:ascii="Times New Roman"/>
          <w:b w:val="false"/>
          <w:i w:val="false"/>
          <w:color w:val="000000"/>
          <w:sz w:val="28"/>
        </w:rPr>
        <w:t>8-тарауына</w:t>
      </w:r>
      <w:r>
        <w:rPr>
          <w:rFonts w:ascii="Times New Roman"/>
          <w:b w:val="false"/>
          <w:i w:val="false"/>
          <w:color w:val="000000"/>
          <w:sz w:val="28"/>
        </w:rPr>
        <w:t xml:space="preserve"> сәйкес жүзеге асырылады.</w:t>
      </w:r>
    </w:p>
    <w:bookmarkEnd w:id="8"/>
    <w:bookmarkStart w:name="z17" w:id="9"/>
    <w:p>
      <w:pPr>
        <w:spacing w:after="0"/>
        <w:ind w:left="0"/>
        <w:jc w:val="both"/>
      </w:pPr>
      <w:r>
        <w:rPr>
          <w:rFonts w:ascii="Times New Roman"/>
          <w:b w:val="false"/>
          <w:i w:val="false"/>
          <w:color w:val="000000"/>
          <w:sz w:val="28"/>
        </w:rPr>
        <w:t>
      Сақтау мерзімі мен жарамдылық мерзімі аяқталған сайын, жедел резервтегі дәрілік заттар мен медициналық бұйымдар жарамдылық мерзімінің қалдығын ескере отырып, "Апаттар медицинасы орталығы" ММ филиалдарының медициналық бригадаларының күнделікті қызметінде пайдалану үшін беріледі:</w:t>
      </w:r>
    </w:p>
    <w:bookmarkEnd w:id="9"/>
    <w:bookmarkStart w:name="z18" w:id="10"/>
    <w:p>
      <w:pPr>
        <w:spacing w:after="0"/>
        <w:ind w:left="0"/>
        <w:jc w:val="both"/>
      </w:pPr>
      <w:r>
        <w:rPr>
          <w:rFonts w:ascii="Times New Roman"/>
          <w:b w:val="false"/>
          <w:i w:val="false"/>
          <w:color w:val="000000"/>
          <w:sz w:val="28"/>
        </w:rPr>
        <w:t>
      негізгі жарамдылық мерзімі 2 (екі) жылдан кем болған жағдайда – жарамдылық мерзімі аяқталғанға дейін кемінде 3 (үш) ай бұрын беріледі;</w:t>
      </w:r>
    </w:p>
    <w:bookmarkEnd w:id="10"/>
    <w:bookmarkStart w:name="z19" w:id="11"/>
    <w:p>
      <w:pPr>
        <w:spacing w:after="0"/>
        <w:ind w:left="0"/>
        <w:jc w:val="both"/>
      </w:pPr>
      <w:r>
        <w:rPr>
          <w:rFonts w:ascii="Times New Roman"/>
          <w:b w:val="false"/>
          <w:i w:val="false"/>
          <w:color w:val="000000"/>
          <w:sz w:val="28"/>
        </w:rPr>
        <w:t>
      негізгі жарамдылық мерзімі 2 (екі) жыл және одан көп болған жағдайда – жарамдылық мерзімі аяқталғанға дейін кемінде 6 (алты) ай бұрын беріледі.</w:t>
      </w:r>
    </w:p>
    <w:bookmarkEnd w:id="11"/>
    <w:bookmarkStart w:name="z20" w:id="12"/>
    <w:p>
      <w:pPr>
        <w:spacing w:after="0"/>
        <w:ind w:left="0"/>
        <w:jc w:val="both"/>
      </w:pPr>
      <w:r>
        <w:rPr>
          <w:rFonts w:ascii="Times New Roman"/>
          <w:b w:val="false"/>
          <w:i w:val="false"/>
          <w:color w:val="000000"/>
          <w:sz w:val="28"/>
        </w:rPr>
        <w:t>
      Бұл ретте дәрілік заттар мен медициналық бұйымдар жедел резервті ұзақ жарамдылық мерзімі бар ұқсас дәрілік заттармен және медициналық бұйымдармен бір мезгілде толықтырусыз алынбайды.".</w:t>
      </w:r>
    </w:p>
    <w:bookmarkEnd w:id="12"/>
    <w:bookmarkStart w:name="z21" w:id="13"/>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 заңнамасында белгіленген тәртіпте:</w:t>
      </w:r>
    </w:p>
    <w:bookmarkEnd w:id="13"/>
    <w:bookmarkStart w:name="z22"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3" w:id="1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