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9d4d" w14:textId="e099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"Өткізілуі қосылған құн салығынан босатылатын тұрмыстық аспаптардың және (немесе) тұрмыстық электроника аспаптарының, сондай-ақ олардың құрамдастарының тізбесін бекіту туралы" Қазақстан Республикасы Индустрия және инфрақұрылымдық даму министрінің міндетін атқарушының 2023 жылғы 18 мамырдағы № 371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2025 жылғы 3 қарашадағы № 471 бұйрығы. Қазақстан Республикасының Әділет министрлігінде 2025 жылғы 7 қарашада № 37363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"Өткізілуі қосылған құн салығынан босатылатын тұрмыстық аспаптардың және (немесе) тұрмыстық электроника аспаптарының, сондай-ақ олардың құрамдастарының тізбесін бекіту туралы" Қазақстан Республикасы Индустрия және инфрақұрылымдық даму министрінің міндетін атқарушының 2023 жылғы 18 мамырдағы № 371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№32537 болып тіркелген)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