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c91b" w14:textId="304c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 қарашадағы № 411 және Қазақстан Республикасы Премьер-Министрінің орынбасары - Ұлттық экономика министрінің 2025 жылғы 3 қарашадағы № 117 бірлескен бұйрығы. Қазақстан Республикасының Әділет министрлігінде 2025 жылғы 3 қарашада № 37324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аквашаруашылық саласындағы тәуекел дәрежесін бағалау өлшемшарттары;</w:t>
      </w:r>
    </w:p>
    <w:bookmarkEnd w:id="2"/>
    <w:bookmarkStart w:name="z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сонымен қатар, жұмыс істеп тұрған өндірістерді кеңейту, оның ішінде өндірістік және қайта өңдеу қуаттарын реконструкциялау мен жаңғырту жөніндегі айлық есептік көрсеткіштің кемінде бір жүз мың еселенген мөлшерінде инвестиция құюды көздейтін жобаларды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субъектілеріне қатысты аквашаруашылық саласындағы тексеру парағы;</w:t>
      </w:r>
    </w:p>
    <w:bookmarkEnd w:id="3"/>
    <w:bookmarkStart w:name="z8"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көл-тауар шаруашылық қызметін жүзеге асыратын аквашаруашылық субъектілеріне қатысты аквашаруашылық саласындағы тексеру парағы;</w:t>
      </w:r>
    </w:p>
    <w:bookmarkEnd w:id="4"/>
    <w:bookmarkStart w:name="z9"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тор қоршама шаруашылық қызметін жүзеге асыратын аквашаруашылық субъектілеріне қатысты аквашаруашылық саласындағы тексеру парағы;</w:t>
      </w:r>
    </w:p>
    <w:bookmarkEnd w:id="5"/>
    <w:bookmarkStart w:name="z10"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тоған шаруашылық және (немесе) индустриялық және (немесе) өсімді молайту қызметін жүзеге асыратын аквашаруашылық субъектілеріне қатысты аквашаруашылық саласындағы тексеру парағы;</w:t>
      </w:r>
    </w:p>
    <w:bookmarkEnd w:id="6"/>
    <w:bookmarkStart w:name="z11"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аквашаруашылықты дамытуды қамтамасыз ететін субъектілерге қатысты аквашаруашылық саласындағы тексеру парағы бекітілсін.</w:t>
      </w:r>
    </w:p>
    <w:bookmarkEnd w:id="7"/>
    <w:bookmarkStart w:name="z12" w:id="8"/>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бес жұмыс күні ішінде "Тексерулер субъектілері мен объектілерінің бірыңғай тізілімі" ақпараттық жүйесінде орналастыру үшін оның Қазақстан Республикасы Бас прокуратурасының Құқықтық статистика және арнайы есепке алу жөніндегі комитетіне жолдануын қамтамасыз етсін.</w:t>
      </w:r>
    </w:p>
    <w:bookmarkEnd w:id="11"/>
    <w:bookmarkStart w:name="z16"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2"/>
    <w:bookmarkStart w:name="z17" w:id="1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Сапаров</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Бас прокуратурасының</w:t>
      </w:r>
    </w:p>
    <w:bookmarkEnd w:id="16"/>
    <w:bookmarkStart w:name="z23" w:id="17"/>
    <w:p>
      <w:pPr>
        <w:spacing w:after="0"/>
        <w:ind w:left="0"/>
        <w:jc w:val="both"/>
      </w:pPr>
      <w:r>
        <w:rPr>
          <w:rFonts w:ascii="Times New Roman"/>
          <w:b w:val="false"/>
          <w:i w:val="false"/>
          <w:color w:val="000000"/>
          <w:sz w:val="28"/>
        </w:rPr>
        <w:t>
      Құқықтық статистика және</w:t>
      </w:r>
    </w:p>
    <w:bookmarkEnd w:id="17"/>
    <w:bookmarkStart w:name="z24" w:id="18"/>
    <w:p>
      <w:pPr>
        <w:spacing w:after="0"/>
        <w:ind w:left="0"/>
        <w:jc w:val="both"/>
      </w:pPr>
      <w:r>
        <w:rPr>
          <w:rFonts w:ascii="Times New Roman"/>
          <w:b w:val="false"/>
          <w:i w:val="false"/>
          <w:color w:val="000000"/>
          <w:sz w:val="28"/>
        </w:rPr>
        <w:t>
      арнайы есепке алу жөніндегі</w:t>
      </w:r>
    </w:p>
    <w:bookmarkEnd w:id="18"/>
    <w:bookmarkStart w:name="z25" w:id="19"/>
    <w:p>
      <w:pPr>
        <w:spacing w:after="0"/>
        <w:ind w:left="0"/>
        <w:jc w:val="both"/>
      </w:pPr>
      <w:r>
        <w:rPr>
          <w:rFonts w:ascii="Times New Roman"/>
          <w:b w:val="false"/>
          <w:i w:val="false"/>
          <w:color w:val="000000"/>
          <w:sz w:val="28"/>
        </w:rPr>
        <w:t>
      комитеті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20"/>
    <w:p>
      <w:pPr>
        <w:spacing w:after="0"/>
        <w:ind w:left="0"/>
        <w:jc w:val="left"/>
      </w:pPr>
      <w:r>
        <w:rPr>
          <w:rFonts w:ascii="Times New Roman"/>
          <w:b/>
          <w:i w:val="false"/>
          <w:color w:val="000000"/>
        </w:rPr>
        <w:t xml:space="preserve"> Аквашаруашылық саласындағы тәуекел дәрежесін  бағалау өлшемшарттары</w:t>
      </w:r>
    </w:p>
    <w:bookmarkEnd w:id="20"/>
    <w:bookmarkStart w:name="z37" w:id="21"/>
    <w:p>
      <w:pPr>
        <w:spacing w:after="0"/>
        <w:ind w:left="0"/>
        <w:jc w:val="left"/>
      </w:pPr>
      <w:r>
        <w:rPr>
          <w:rFonts w:ascii="Times New Roman"/>
          <w:b/>
          <w:i w:val="false"/>
          <w:color w:val="000000"/>
        </w:rPr>
        <w:t xml:space="preserve"> 1-тарау. Жалпы ережелер</w:t>
      </w:r>
    </w:p>
    <w:bookmarkEnd w:id="21"/>
    <w:bookmarkStart w:name="z38" w:id="22"/>
    <w:p>
      <w:pPr>
        <w:spacing w:after="0"/>
        <w:ind w:left="0"/>
        <w:jc w:val="both"/>
      </w:pPr>
      <w:r>
        <w:rPr>
          <w:rFonts w:ascii="Times New Roman"/>
          <w:b w:val="false"/>
          <w:i w:val="false"/>
          <w:color w:val="000000"/>
          <w:sz w:val="28"/>
        </w:rPr>
        <w:t xml:space="preserve">
      1. Осы аквашаруашылық саласындағы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Қазақстан Республикасы Ұлттық экономика министрінің міндетін атқарушының 2018 жылғы 31 шілдедегі №3 бұйрығымен (Нормативтік құқықтық актілерді мемлекеттік тіркеу тізілімінде №17371 болып тіркелген) бекітілген </w:t>
      </w:r>
      <w:r>
        <w:rPr>
          <w:rFonts w:ascii="Times New Roman"/>
          <w:b w:val="false"/>
          <w:i w:val="false"/>
          <w:color w:val="000000"/>
          <w:sz w:val="28"/>
        </w:rPr>
        <w:t>тексеру парағының</w:t>
      </w:r>
      <w:r>
        <w:rPr>
          <w:rFonts w:ascii="Times New Roman"/>
          <w:b w:val="false"/>
          <w:i w:val="false"/>
          <w:color w:val="000000"/>
          <w:sz w:val="28"/>
        </w:rPr>
        <w:t xml:space="preserve"> нысанына сәйкес әзірленді.</w:t>
      </w:r>
    </w:p>
    <w:bookmarkEnd w:id="22"/>
    <w:bookmarkStart w:name="z39" w:id="23"/>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23"/>
    <w:bookmarkStart w:name="z40" w:id="24"/>
    <w:p>
      <w:pPr>
        <w:spacing w:after="0"/>
        <w:ind w:left="0"/>
        <w:jc w:val="both"/>
      </w:pPr>
      <w:r>
        <w:rPr>
          <w:rFonts w:ascii="Times New Roman"/>
          <w:b w:val="false"/>
          <w:i w:val="false"/>
          <w:color w:val="000000"/>
          <w:sz w:val="28"/>
        </w:rPr>
        <w:t>
      1) аквашаруашылық субъектілері (бұдан әрі – бақылау субъектілері (объектілері))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24"/>
    <w:bookmarkStart w:name="z41" w:id="25"/>
    <w:p>
      <w:pPr>
        <w:spacing w:after="0"/>
        <w:ind w:left="0"/>
        <w:jc w:val="both"/>
      </w:pPr>
      <w:r>
        <w:rPr>
          <w:rFonts w:ascii="Times New Roman"/>
          <w:b w:val="false"/>
          <w:i w:val="false"/>
          <w:color w:val="000000"/>
          <w:sz w:val="28"/>
        </w:rPr>
        <w:t>
      2) балл – тәуекелді есептеудің сандық өлшемі;</w:t>
      </w:r>
    </w:p>
    <w:bookmarkEnd w:id="25"/>
    <w:bookmarkStart w:name="z42" w:id="26"/>
    <w:p>
      <w:pPr>
        <w:spacing w:after="0"/>
        <w:ind w:left="0"/>
        <w:jc w:val="both"/>
      </w:pPr>
      <w:r>
        <w:rPr>
          <w:rFonts w:ascii="Times New Roman"/>
          <w:b w:val="false"/>
          <w:i w:val="false"/>
          <w:color w:val="000000"/>
          <w:sz w:val="28"/>
        </w:rPr>
        <w:t>
      3) болмашы бұзушылық - аквашаруашылық саласындағы нормативтік құқықтық актілерде белгіленген талаптарды бұзу, соның ішінде: аквашаруашылық объектілерін заңсыз аулауды болдырмау мақсатында балық шаруашылығы су қоймасын және (немесе) учаскесін күзетудің болмауы; бекітіліп берілген балық шаруашылығы су айдынында балық шаруашылығын мелиорациялауды жүргізуді орындамау;</w:t>
      </w:r>
    </w:p>
    <w:bookmarkEnd w:id="26"/>
    <w:bookmarkStart w:name="z43" w:id="27"/>
    <w:p>
      <w:pPr>
        <w:spacing w:after="0"/>
        <w:ind w:left="0"/>
        <w:jc w:val="both"/>
      </w:pPr>
      <w:r>
        <w:rPr>
          <w:rFonts w:ascii="Times New Roman"/>
          <w:b w:val="false"/>
          <w:i w:val="false"/>
          <w:color w:val="000000"/>
          <w:sz w:val="28"/>
        </w:rPr>
        <w:t>
      4) елеулі бұзушылық – аквашаруашылық саласындағы нормативтік құқықтық актілерде белгіленген талаптарды бұзу, соның ішінде: жобаның бизнес-жоспарын және жұмыс бағдарламасын сақтамауы; жаңа өндіріс объектілерін салу бойынша міндеттемелерді орындамауы; шаруашылық қызметін жүзеге асыру шарты талаптарының орындалуы туралы ақпарат бермеуі; аквашаруашылық субъектісінің даму жоспарының орындалуы туралы ақпарат бермеуі; әкімшілік деректерді ұсынбауы; көбейтілетін және (немесе) күтіп-ұсталынатын, өсірілетін аквашаруашылық объекті түрлерінің сәйкес келмеуі; су объектілерінде аквашаруашылық объектілерінің бөтен текті немесе генетикалық түрлендірілген түрлерінің интродукциясы; жалпы пайдалану жерүсті су объектілерін пайдалануды шектеу; аншлагтардың орнатылмауы; бекітіліп берілген балық шаруашылығы су айдынына балық жіберуді орындамау; балық өсіру-биологиялық негіздеме негізінде балық шаруашылығы су айдынының ихтиофаунасын толық және/немесе ішінара ауыстыруды жүзеге асырмау; жеке меншік немесе өзге де заңды негізде жер учаскесінің және (немесе) жылжымайтын мүліктің болмауы; аквашаруашылықтың ақпараттық жүйесінде тіркелмеуі;</w:t>
      </w:r>
    </w:p>
    <w:bookmarkEnd w:id="27"/>
    <w:bookmarkStart w:name="z44" w:id="28"/>
    <w:p>
      <w:pPr>
        <w:spacing w:after="0"/>
        <w:ind w:left="0"/>
        <w:jc w:val="both"/>
      </w:pPr>
      <w:r>
        <w:rPr>
          <w:rFonts w:ascii="Times New Roman"/>
          <w:b w:val="false"/>
          <w:i w:val="false"/>
          <w:color w:val="000000"/>
          <w:sz w:val="28"/>
        </w:rPr>
        <w:t>
      5) өрескел бұзушылық – аквашаруашылық саласындағы нормативтік құқықтық актілерде белгіленген талаптарды бұзу, соның ішінде: аквашаруашылық саласындағы уәкілетті органның халықаралық және (немесе) республикалық және (немесе) жергілікті маңызы бар балық шаруашылығы су айдындарын және (немесе) учаскелерін бекітіп беру туралы шешімінің болмауы; аквашаруашылық саласындағы уәкілетті органның халықаралық және (немесе) республикалық және (немесе) жергілікті маңызы бар балық шаруашылығы су айдындарында және (немесе) учаскелерінде шаруашылығы қызметін жүзеге асыруға жасалған шарттың болмауы; аквашаруашылық саласындағы балық өсіру-биологиялық негіздеменің болмауы; аквашаруашылық субъектісін дамыту жоспарының болмауы; балық өсіру көлемдерін сақтамауы; балық қорғау құрылғысының болмауы; шаруашылық қызметін жүзеге асыру шарты бойынша құқықтар мен міндеттерді үшінші тұлғаларға тапсыру және (немесе) басқаға беру;</w:t>
      </w:r>
    </w:p>
    <w:bookmarkEnd w:id="28"/>
    <w:bookmarkStart w:name="z45" w:id="29"/>
    <w:p>
      <w:pPr>
        <w:spacing w:after="0"/>
        <w:ind w:left="0"/>
        <w:jc w:val="both"/>
      </w:pPr>
      <w:r>
        <w:rPr>
          <w:rFonts w:ascii="Times New Roman"/>
          <w:b w:val="false"/>
          <w:i w:val="false"/>
          <w:color w:val="000000"/>
          <w:sz w:val="28"/>
        </w:rPr>
        <w:t>
      6) тәуекел – зардаптардың ауырлық дәрежесін ескере отырып, бақылау субъектісі қызметінің нәтижесінде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29"/>
    <w:bookmarkStart w:name="z46" w:id="30"/>
    <w:p>
      <w:pPr>
        <w:spacing w:after="0"/>
        <w:ind w:left="0"/>
        <w:jc w:val="both"/>
      </w:pPr>
      <w:r>
        <w:rPr>
          <w:rFonts w:ascii="Times New Roman"/>
          <w:b w:val="false"/>
          <w:i w:val="false"/>
          <w:color w:val="000000"/>
          <w:sz w:val="28"/>
        </w:rPr>
        <w:t>
      7) тәуекелдерді бағалау және басқару жүйесі – аквашаруашылық салаларында тәуекелдің жол берілетін деңгейін қамтамасыз ете отырып, кәсіпкерлік бостандығын шектеу ықтималдығының ең төмен дәрежесі мақсатында кейін бақылау субъектісіне (объектісіне) бара отырып,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мұндай бақылау субъектісін (объектісін) бақылау субъектісіне (объектісіне) бара отырып, профилактикалық бақылаудан босатуға бағытталған басқарушылық шешімдер қабылдау процесі;</w:t>
      </w:r>
    </w:p>
    <w:bookmarkEnd w:id="30"/>
    <w:bookmarkStart w:name="z47" w:id="31"/>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аквашаруашылық саласындағы бақылау субъектілерін (объектілерін) іріктеу үшін пайдаланылатын және жекелеген бақылау субъектісіне (объектісіне) тікелей тәуелді болмайтын, тәуекел дәрежесін бағалау өлшемшарттары;</w:t>
      </w:r>
    </w:p>
    <w:bookmarkEnd w:id="31"/>
    <w:bookmarkStart w:name="z48" w:id="32"/>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32"/>
    <w:bookmarkStart w:name="z49" w:id="33"/>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3"/>
    <w:bookmarkStart w:name="z50" w:id="34"/>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34"/>
    <w:bookmarkStart w:name="z51" w:id="35"/>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мультиөлшемшарттық талдау).</w:t>
      </w:r>
    </w:p>
    <w:bookmarkEnd w:id="35"/>
    <w:bookmarkStart w:name="z52" w:id="3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bookmarkEnd w:id="36"/>
    <w:bookmarkStart w:name="z53" w:id="37"/>
    <w:p>
      <w:pPr>
        <w:spacing w:after="0"/>
        <w:ind w:left="0"/>
        <w:jc w:val="both"/>
      </w:pPr>
      <w:r>
        <w:rPr>
          <w:rFonts w:ascii="Times New Roman"/>
          <w:b w:val="false"/>
          <w:i w:val="false"/>
          <w:color w:val="000000"/>
          <w:sz w:val="28"/>
        </w:rPr>
        <w:t>
      1) жоғары тәуекел;</w:t>
      </w:r>
    </w:p>
    <w:bookmarkEnd w:id="37"/>
    <w:bookmarkStart w:name="z54" w:id="38"/>
    <w:p>
      <w:pPr>
        <w:spacing w:after="0"/>
        <w:ind w:left="0"/>
        <w:jc w:val="both"/>
      </w:pPr>
      <w:r>
        <w:rPr>
          <w:rFonts w:ascii="Times New Roman"/>
          <w:b w:val="false"/>
          <w:i w:val="false"/>
          <w:color w:val="000000"/>
          <w:sz w:val="28"/>
        </w:rPr>
        <w:t>
      2) орташа тәуекел;</w:t>
      </w:r>
    </w:p>
    <w:bookmarkEnd w:id="38"/>
    <w:bookmarkStart w:name="z55" w:id="39"/>
    <w:p>
      <w:pPr>
        <w:spacing w:after="0"/>
        <w:ind w:left="0"/>
        <w:jc w:val="both"/>
      </w:pPr>
      <w:r>
        <w:rPr>
          <w:rFonts w:ascii="Times New Roman"/>
          <w:b w:val="false"/>
          <w:i w:val="false"/>
          <w:color w:val="000000"/>
          <w:sz w:val="28"/>
        </w:rPr>
        <w:t>
      3) төмен тәуекел.</w:t>
      </w:r>
    </w:p>
    <w:bookmarkEnd w:id="39"/>
    <w:bookmarkStart w:name="z56" w:id="40"/>
    <w:p>
      <w:pPr>
        <w:spacing w:after="0"/>
        <w:ind w:left="0"/>
        <w:jc w:val="both"/>
      </w:pPr>
      <w:r>
        <w:rPr>
          <w:rFonts w:ascii="Times New Roman"/>
          <w:b w:val="false"/>
          <w:i w:val="false"/>
          <w:color w:val="000000"/>
          <w:sz w:val="28"/>
        </w:rPr>
        <w:t xml:space="preserve">
      Жоғары және орташа тәуекел дәрежесіне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 </w:t>
      </w:r>
    </w:p>
    <w:bookmarkEnd w:id="40"/>
    <w:bookmarkStart w:name="z57" w:id="41"/>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жоспардан тыс тексеру жүргізіледі.</w:t>
      </w:r>
    </w:p>
    <w:bookmarkEnd w:id="41"/>
    <w:bookmarkStart w:name="z58" w:id="42"/>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жатады:</w:t>
      </w:r>
    </w:p>
    <w:bookmarkEnd w:id="42"/>
    <w:bookmarkStart w:name="z59" w:id="43"/>
    <w:p>
      <w:pPr>
        <w:spacing w:after="0"/>
        <w:ind w:left="0"/>
        <w:jc w:val="both"/>
      </w:pPr>
      <w:r>
        <w:rPr>
          <w:rFonts w:ascii="Times New Roman"/>
          <w:b w:val="false"/>
          <w:i w:val="false"/>
          <w:color w:val="000000"/>
          <w:sz w:val="28"/>
        </w:rPr>
        <w:t>
      1) жоғары тәуекел;</w:t>
      </w:r>
    </w:p>
    <w:bookmarkEnd w:id="43"/>
    <w:bookmarkStart w:name="z60" w:id="44"/>
    <w:p>
      <w:pPr>
        <w:spacing w:after="0"/>
        <w:ind w:left="0"/>
        <w:jc w:val="both"/>
      </w:pPr>
      <w:r>
        <w:rPr>
          <w:rFonts w:ascii="Times New Roman"/>
          <w:b w:val="false"/>
          <w:i w:val="false"/>
          <w:color w:val="000000"/>
          <w:sz w:val="28"/>
        </w:rPr>
        <w:t>
      2) орташа тәуекел;</w:t>
      </w:r>
    </w:p>
    <w:bookmarkEnd w:id="44"/>
    <w:bookmarkStart w:name="z61" w:id="45"/>
    <w:p>
      <w:pPr>
        <w:spacing w:after="0"/>
        <w:ind w:left="0"/>
        <w:jc w:val="both"/>
      </w:pPr>
      <w:r>
        <w:rPr>
          <w:rFonts w:ascii="Times New Roman"/>
          <w:b w:val="false"/>
          <w:i w:val="false"/>
          <w:color w:val="000000"/>
          <w:sz w:val="28"/>
        </w:rPr>
        <w:t>
      3) төмен тәуекел.</w:t>
      </w:r>
    </w:p>
    <w:bookmarkEnd w:id="45"/>
    <w:bookmarkStart w:name="z62" w:id="46"/>
    <w:p>
      <w:pPr>
        <w:spacing w:after="0"/>
        <w:ind w:left="0"/>
        <w:jc w:val="both"/>
      </w:pPr>
      <w:r>
        <w:rPr>
          <w:rFonts w:ascii="Times New Roman"/>
          <w:b w:val="false"/>
          <w:i w:val="false"/>
          <w:color w:val="000000"/>
          <w:sz w:val="28"/>
        </w:rPr>
        <w:t>
      Тәуекел дәрежесінің көрсеткіштері бойынша және субъективті өлшемшарттар бойынша бақылау субъектісі (объектісі) мыналарға:</w:t>
      </w:r>
    </w:p>
    <w:bookmarkEnd w:id="46"/>
    <w:bookmarkStart w:name="z63" w:id="47"/>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7"/>
    <w:bookmarkStart w:name="z64" w:id="48"/>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8"/>
    <w:bookmarkStart w:name="z65" w:id="49"/>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9"/>
    <w:bookmarkStart w:name="z66" w:id="50"/>
    <w:p>
      <w:pPr>
        <w:spacing w:after="0"/>
        <w:ind w:left="0"/>
        <w:jc w:val="both"/>
      </w:pPr>
      <w:r>
        <w:rPr>
          <w:rFonts w:ascii="Times New Roman"/>
          <w:b w:val="false"/>
          <w:i w:val="false"/>
          <w:color w:val="000000"/>
          <w:sz w:val="28"/>
        </w:rPr>
        <w:t>
      5. Проблеманың ықтимал тәуекелі мен маңыздылығына, бұзушылықтың даралығына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елеусіз деген бұзушылық дәрежесіне сәйкес келеді.</w:t>
      </w:r>
    </w:p>
    <w:bookmarkEnd w:id="50"/>
    <w:bookmarkStart w:name="z67" w:id="51"/>
    <w:p>
      <w:pPr>
        <w:spacing w:after="0"/>
        <w:ind w:left="0"/>
        <w:jc w:val="both"/>
      </w:pPr>
      <w:r>
        <w:rPr>
          <w:rFonts w:ascii="Times New Roman"/>
          <w:b w:val="false"/>
          <w:i w:val="false"/>
          <w:color w:val="000000"/>
          <w:sz w:val="28"/>
        </w:rPr>
        <w:t>
      Аквашаруашылық саласындағы талаптардың бұзылу дәрежесі осы Өлшемшарттарға қосымшаға сәйкес анықталады.</w:t>
      </w:r>
    </w:p>
    <w:bookmarkEnd w:id="51"/>
    <w:bookmarkStart w:name="z68" w:id="52"/>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52"/>
    <w:bookmarkStart w:name="z69" w:id="53"/>
    <w:p>
      <w:pPr>
        <w:spacing w:after="0"/>
        <w:ind w:left="0"/>
        <w:jc w:val="left"/>
      </w:pPr>
      <w:r>
        <w:rPr>
          <w:rFonts w:ascii="Times New Roman"/>
          <w:b/>
          <w:i w:val="false"/>
          <w:color w:val="000000"/>
        </w:rPr>
        <w:t xml:space="preserve"> 1-параграф. Объективті өлшемшарттар</w:t>
      </w:r>
    </w:p>
    <w:bookmarkEnd w:id="53"/>
    <w:bookmarkStart w:name="z70" w:id="54"/>
    <w:p>
      <w:pPr>
        <w:spacing w:after="0"/>
        <w:ind w:left="0"/>
        <w:jc w:val="both"/>
      </w:pPr>
      <w:r>
        <w:rPr>
          <w:rFonts w:ascii="Times New Roman"/>
          <w:b w:val="false"/>
          <w:i w:val="false"/>
          <w:color w:val="000000"/>
          <w:sz w:val="28"/>
        </w:rPr>
        <w:t xml:space="preserve">
      7. Объективті өлшемшарттар бойынша тәуекел дәрежесі жоғары бақылау субъектілеріне (объектілеріне)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сондай-ақ, айлық есептік көрсеткіштің кемінде бір жүз мың еселенген мөлшерінде инвестиция құюды көздейтін жұмыс істеп тұрған өндірістерді кеңейту, оның ішінде өндірістік және қайта өңдеу қуаттарын реконструкциялау мен жаңғырту жөніндегі жобаларды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 жатады. </w:t>
      </w:r>
    </w:p>
    <w:bookmarkEnd w:id="54"/>
    <w:bookmarkStart w:name="z71" w:id="55"/>
    <w:p>
      <w:pPr>
        <w:spacing w:after="0"/>
        <w:ind w:left="0"/>
        <w:jc w:val="both"/>
      </w:pPr>
      <w:r>
        <w:rPr>
          <w:rFonts w:ascii="Times New Roman"/>
          <w:b w:val="false"/>
          <w:i w:val="false"/>
          <w:color w:val="000000"/>
          <w:sz w:val="28"/>
        </w:rPr>
        <w:t xml:space="preserve">
      8. Объективті өлшемшарттар бойынша тәуекел дәрежесі орташа бақылау субъектілеріне (объектілеріне) көл-тауар шаруашылық қызметін жүзеге асыратын аквашаруашылық субъектілері, сондай-ақ тор қоршама шаруашылық қызметін жүзеге асыратын аквашаруашылық субъектілері жатады. </w:t>
      </w:r>
    </w:p>
    <w:bookmarkEnd w:id="55"/>
    <w:bookmarkStart w:name="z72" w:id="56"/>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тоған шаруашылық қызметін, индустриялық шаруашылық қызметті, өсімдімолайту шаруашылық қызметін жүзеге асыратын аквашаруашылық субъектілері, сондай-ақ аквашаруашылықтың дамуын қамтамасыз ететін субъектілер жатады.</w:t>
      </w:r>
    </w:p>
    <w:bookmarkEnd w:id="56"/>
    <w:bookmarkStart w:name="z73" w:id="57"/>
    <w:p>
      <w:pPr>
        <w:spacing w:after="0"/>
        <w:ind w:left="0"/>
        <w:jc w:val="left"/>
      </w:pPr>
      <w:r>
        <w:rPr>
          <w:rFonts w:ascii="Times New Roman"/>
          <w:b/>
          <w:i w:val="false"/>
          <w:color w:val="000000"/>
        </w:rPr>
        <w:t xml:space="preserve"> 2-параграф. Субъективті өлшемшарттар</w:t>
      </w:r>
    </w:p>
    <w:bookmarkEnd w:id="57"/>
    <w:bookmarkStart w:name="z74" w:id="58"/>
    <w:p>
      <w:pPr>
        <w:spacing w:after="0"/>
        <w:ind w:left="0"/>
        <w:jc w:val="both"/>
      </w:pPr>
      <w:r>
        <w:rPr>
          <w:rFonts w:ascii="Times New Roman"/>
          <w:b w:val="false"/>
          <w:i w:val="false"/>
          <w:color w:val="000000"/>
          <w:sz w:val="28"/>
        </w:rPr>
        <w:t>
      10. Субъективті өлшемшарттары анықтау мынадай кезеңдерді қолдана отырып жүзеге асырылады:</w:t>
      </w:r>
    </w:p>
    <w:bookmarkEnd w:id="58"/>
    <w:bookmarkStart w:name="z75" w:id="59"/>
    <w:p>
      <w:pPr>
        <w:spacing w:after="0"/>
        <w:ind w:left="0"/>
        <w:jc w:val="both"/>
      </w:pPr>
      <w:r>
        <w:rPr>
          <w:rFonts w:ascii="Times New Roman"/>
          <w:b w:val="false"/>
          <w:i w:val="false"/>
          <w:color w:val="000000"/>
          <w:sz w:val="28"/>
        </w:rPr>
        <w:t>
      1) дерекқорды қалыптастыру және ақпарат жинау;</w:t>
      </w:r>
    </w:p>
    <w:bookmarkEnd w:id="59"/>
    <w:bookmarkStart w:name="z76" w:id="60"/>
    <w:p>
      <w:pPr>
        <w:spacing w:after="0"/>
        <w:ind w:left="0"/>
        <w:jc w:val="both"/>
      </w:pPr>
      <w:r>
        <w:rPr>
          <w:rFonts w:ascii="Times New Roman"/>
          <w:b w:val="false"/>
          <w:i w:val="false"/>
          <w:color w:val="000000"/>
          <w:sz w:val="28"/>
        </w:rPr>
        <w:t>
      2) ақпаратты талдау және тәуекелдерді бағалау.</w:t>
      </w:r>
    </w:p>
    <w:bookmarkEnd w:id="60"/>
    <w:bookmarkStart w:name="z77" w:id="61"/>
    <w:p>
      <w:pPr>
        <w:spacing w:after="0"/>
        <w:ind w:left="0"/>
        <w:jc w:val="both"/>
      </w:pPr>
      <w:r>
        <w:rPr>
          <w:rFonts w:ascii="Times New Roman"/>
          <w:b w:val="false"/>
          <w:i w:val="false"/>
          <w:color w:val="000000"/>
          <w:sz w:val="28"/>
        </w:rPr>
        <w:t>
      11. Дерекқорды қалыптастыру және ақпарат жинау бақылау субъектілерін (объектілерін) анықтау үшін қажет.</w:t>
      </w:r>
    </w:p>
    <w:bookmarkEnd w:id="61"/>
    <w:bookmarkStart w:name="z78" w:id="62"/>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алдыңғы профилактикалық бақылау және тексеру нәтижелері пайдаланылады:</w:t>
      </w:r>
    </w:p>
    <w:bookmarkEnd w:id="62"/>
    <w:bookmarkStart w:name="z79" w:id="63"/>
    <w:p>
      <w:pPr>
        <w:spacing w:after="0"/>
        <w:ind w:left="0"/>
        <w:jc w:val="both"/>
      </w:pPr>
      <w:r>
        <w:rPr>
          <w:rFonts w:ascii="Times New Roman"/>
          <w:b w:val="false"/>
          <w:i w:val="false"/>
          <w:color w:val="000000"/>
          <w:sz w:val="28"/>
        </w:rPr>
        <w:t xml:space="preserve">
      12. Қолда бар ақпарат көздеріне сүйене отырып, деректер талдау мен бағалауға жататын субъективті өлшемшарттарға сәйкес жасалады. </w:t>
      </w:r>
    </w:p>
    <w:bookmarkEnd w:id="63"/>
    <w:bookmarkStart w:name="z80" w:id="64"/>
    <w:p>
      <w:pPr>
        <w:spacing w:after="0"/>
        <w:ind w:left="0"/>
        <w:jc w:val="both"/>
      </w:pPr>
      <w:r>
        <w:rPr>
          <w:rFonts w:ascii="Times New Roman"/>
          <w:b w:val="false"/>
          <w:i w:val="false"/>
          <w:color w:val="000000"/>
          <w:sz w:val="28"/>
        </w:rPr>
        <w:t xml:space="preserve">
      Субъективті өлшемшарттарды талдау және бағалау ең үлкен ықтимал тәуекелге ие бақылау субъектісіне (объектісіне) қатысты бақылау субъектісіне (объектісіне) профилактикалық бақылауды жүзеге асыруды шоғырландыруға мүмкіндік береді. </w:t>
      </w:r>
    </w:p>
    <w:bookmarkEnd w:id="64"/>
    <w:bookmarkStart w:name="z81" w:id="65"/>
    <w:p>
      <w:pPr>
        <w:spacing w:after="0"/>
        <w:ind w:left="0"/>
        <w:jc w:val="both"/>
      </w:pPr>
      <w:r>
        <w:rPr>
          <w:rFonts w:ascii="Times New Roman"/>
          <w:b w:val="false"/>
          <w:i w:val="false"/>
          <w:color w:val="000000"/>
          <w:sz w:val="28"/>
        </w:rPr>
        <w:t>
      Бұл ретте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1-тармағына сәйкес талап қою мерзімі өтіп кеткен деректер талдау және бағалау кезінде пайдаланылмайды.</w:t>
      </w:r>
    </w:p>
    <w:bookmarkEnd w:id="65"/>
    <w:bookmarkStart w:name="z82" w:id="66"/>
    <w:p>
      <w:pPr>
        <w:spacing w:after="0"/>
        <w:ind w:left="0"/>
        <w:jc w:val="both"/>
      </w:pPr>
      <w:r>
        <w:rPr>
          <w:rFonts w:ascii="Times New Roman"/>
          <w:b w:val="false"/>
          <w:i w:val="false"/>
          <w:color w:val="000000"/>
          <w:sz w:val="28"/>
        </w:rPr>
        <w:t>
      Алдыңғы бара отырып жүргізілген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End w:id="66"/>
    <w:bookmarkStart w:name="z83" w:id="67"/>
    <w:p>
      <w:pPr>
        <w:spacing w:after="0"/>
        <w:ind w:left="0"/>
        <w:jc w:val="both"/>
      </w:pPr>
      <w:r>
        <w:rPr>
          <w:rFonts w:ascii="Times New Roman"/>
          <w:b w:val="false"/>
          <w:i w:val="false"/>
          <w:color w:val="000000"/>
          <w:sz w:val="28"/>
        </w:rPr>
        <w:t xml:space="preserve">
      13. Қолданылатын ақпарат көздерінің басымдылығы және субъективті өлшемшарттар көрсеткіштерінің маңыздылығы негізінде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анықталған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bookmarkEnd w:id="67"/>
    <w:bookmarkStart w:name="z84" w:id="68"/>
    <w:p>
      <w:pPr>
        <w:spacing w:after="0"/>
        <w:ind w:left="0"/>
        <w:jc w:val="left"/>
      </w:pPr>
      <w:r>
        <w:rPr>
          <w:rFonts w:ascii="Times New Roman"/>
          <w:b/>
          <w:i w:val="false"/>
          <w:color w:val="000000"/>
        </w:rPr>
        <w:t xml:space="preserve"> 3-параграф. Тәуекелдерді басқару</w:t>
      </w:r>
    </w:p>
    <w:bookmarkEnd w:id="68"/>
    <w:bookmarkStart w:name="z85" w:id="69"/>
    <w:p>
      <w:pPr>
        <w:spacing w:after="0"/>
        <w:ind w:left="0"/>
        <w:jc w:val="both"/>
      </w:pPr>
      <w:r>
        <w:rPr>
          <w:rFonts w:ascii="Times New Roman"/>
          <w:b w:val="false"/>
          <w:i w:val="false"/>
          <w:color w:val="000000"/>
          <w:sz w:val="28"/>
        </w:rPr>
        <w:t xml:space="preserve">
      14. Адал бақылау субъектілерін көтермелеу және бұзушыларға бақылау шоғырландыру қағидатын іске асыру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17-тармағында</w:t>
      </w:r>
      <w:r>
        <w:rPr>
          <w:rFonts w:ascii="Times New Roman"/>
          <w:b w:val="false"/>
          <w:i w:val="false"/>
          <w:color w:val="000000"/>
          <w:sz w:val="28"/>
        </w:rPr>
        <w:t xml:space="preserve"> анықталған мерзімге бақылау субъектісіне (объектісіне) бара отырып, профилактикалық бақылауды жүргізуден босатылады.</w:t>
      </w:r>
    </w:p>
    <w:bookmarkEnd w:id="69"/>
    <w:bookmarkStart w:name="z86" w:id="70"/>
    <w:p>
      <w:pPr>
        <w:spacing w:after="0"/>
        <w:ind w:left="0"/>
        <w:jc w:val="both"/>
      </w:pPr>
      <w:r>
        <w:rPr>
          <w:rFonts w:ascii="Times New Roman"/>
          <w:b w:val="false"/>
          <w:i w:val="false"/>
          <w:color w:val="000000"/>
          <w:sz w:val="28"/>
        </w:rPr>
        <w:t>
      15. Егер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анықталса, бақылау субъектілері (объектілері) жоғары тәуекел дәрежесі бар ақпараттық жүйені қолдана отырып, аквашаруашылық саласындағы тәуекелдің орташа дәрежесіне немесе орташа тәуекел дәрежесінен төмен тәуекел дәрежесіне ауыстырылады.</w:t>
      </w:r>
    </w:p>
    <w:bookmarkEnd w:id="70"/>
    <w:bookmarkStart w:name="z87" w:id="71"/>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деңгейлеріне жіктейтін және бақылау шараларының тізбелерін қалыптастыратын ақпараттық жүйелерді пайдалана отырып жүзеге асырылады, сондай-ақ мемлекеттік статистикаға, ведомстволық статистикалық мониторинг нәтижелеріне және ақпараттық құралдарға негізделеді.</w:t>
      </w:r>
    </w:p>
    <w:bookmarkEnd w:id="71"/>
    <w:bookmarkStart w:name="z88" w:id="72"/>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жүзеге асырылатын бақылау субъектілері (объектілері) санының ең төменгі жол берілетін шегі аквашаруашылық саласындағы осындай бақылау субъектілерінің жалпы санының бес пайызынан аспауға тиіс.</w:t>
      </w:r>
    </w:p>
    <w:bookmarkEnd w:id="72"/>
    <w:bookmarkStart w:name="z89" w:id="73"/>
    <w:p>
      <w:pPr>
        <w:spacing w:after="0"/>
        <w:ind w:left="0"/>
        <w:jc w:val="both"/>
      </w:pPr>
      <w:r>
        <w:rPr>
          <w:rFonts w:ascii="Times New Roman"/>
          <w:b w:val="false"/>
          <w:i w:val="false"/>
          <w:color w:val="000000"/>
          <w:sz w:val="28"/>
        </w:rPr>
        <w:t>
      17. Бақылау субъектісіне (объектісіне) бара отырып, профилактикалық бақылау жүргізудің еселігі жүргізілетін талдау нәтижелері бойынша және субъективті өлшемшарттар бойынша алынған мәліметтерді бағалау анықталады, бірақ жылына екі реттен көп емес.</w:t>
      </w:r>
    </w:p>
    <w:bookmarkEnd w:id="73"/>
    <w:bookmarkStart w:name="z90" w:id="74"/>
    <w:p>
      <w:pPr>
        <w:spacing w:after="0"/>
        <w:ind w:left="0"/>
        <w:jc w:val="both"/>
      </w:pPr>
      <w:r>
        <w:rPr>
          <w:rFonts w:ascii="Times New Roman"/>
          <w:b w:val="false"/>
          <w:i w:val="false"/>
          <w:color w:val="000000"/>
          <w:sz w:val="28"/>
        </w:rPr>
        <w:t xml:space="preserve">
      18. Бақылау субъектісіне (объектісіне) бара отырып, профилактикалық бақылау Кодекстің </w:t>
      </w:r>
      <w:r>
        <w:rPr>
          <w:rFonts w:ascii="Times New Roman"/>
          <w:b w:val="false"/>
          <w:i w:val="false"/>
          <w:color w:val="000000"/>
          <w:sz w:val="28"/>
        </w:rPr>
        <w:t>144-2-бабының</w:t>
      </w:r>
      <w:r>
        <w:rPr>
          <w:rFonts w:ascii="Times New Roman"/>
          <w:b w:val="false"/>
          <w:i w:val="false"/>
          <w:color w:val="000000"/>
          <w:sz w:val="28"/>
        </w:rPr>
        <w:t xml:space="preserve"> 4-тармағына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74"/>
    <w:bookmarkStart w:name="z91" w:id="75"/>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75"/>
    <w:bookmarkStart w:name="z92" w:id="76"/>
    <w:p>
      <w:pPr>
        <w:spacing w:after="0"/>
        <w:ind w:left="0"/>
        <w:jc w:val="both"/>
      </w:pPr>
      <w:r>
        <w:rPr>
          <w:rFonts w:ascii="Times New Roman"/>
          <w:b w:val="false"/>
          <w:i w:val="false"/>
          <w:color w:val="000000"/>
          <w:sz w:val="28"/>
        </w:rPr>
        <w:t xml:space="preserve">
      19. Мемлекеттік орган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bookmarkEnd w:id="76"/>
    <w:bookmarkStart w:name="z93" w:id="77"/>
    <w:p>
      <w:pPr>
        <w:spacing w:after="0"/>
        <w:ind w:left="0"/>
        <w:jc w:val="both"/>
      </w:pPr>
      <w:r>
        <w:rPr>
          <w:rFonts w:ascii="Times New Roman"/>
          <w:b w:val="false"/>
          <w:i w:val="false"/>
          <w:color w:val="000000"/>
          <w:sz w:val="28"/>
        </w:rPr>
        <w:t>
      20. Субъективті өлшемшарттар бойынша тәуекел дәрежесінің көрсеткішін (R) есептеу бақылау субъектілеріне (объектілеріне) (SP) бара отырып, алдыңғы профилактикалық бақылау және тексеру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100 баллға дейінгі диапазонға қалыпқа келтіреді.</w:t>
      </w:r>
    </w:p>
    <w:bookmarkEnd w:id="77"/>
    <w:bookmarkStart w:name="z94" w:id="78"/>
    <w:p>
      <w:pPr>
        <w:spacing w:after="0"/>
        <w:ind w:left="0"/>
        <w:jc w:val="both"/>
      </w:pPr>
      <w:r>
        <w:rPr>
          <w:rFonts w:ascii="Times New Roman"/>
          <w:b w:val="false"/>
          <w:i w:val="false"/>
          <w:color w:val="000000"/>
          <w:sz w:val="28"/>
        </w:rPr>
        <w:t>
      Rарал = SP + SC,</w:t>
      </w:r>
    </w:p>
    <w:bookmarkEnd w:id="78"/>
    <w:bookmarkStart w:name="z95" w:id="79"/>
    <w:p>
      <w:pPr>
        <w:spacing w:after="0"/>
        <w:ind w:left="0"/>
        <w:jc w:val="both"/>
      </w:pPr>
      <w:r>
        <w:rPr>
          <w:rFonts w:ascii="Times New Roman"/>
          <w:b w:val="false"/>
          <w:i w:val="false"/>
          <w:color w:val="000000"/>
          <w:sz w:val="28"/>
        </w:rPr>
        <w:t>
      мұнда:</w:t>
      </w:r>
    </w:p>
    <w:bookmarkEnd w:id="79"/>
    <w:bookmarkStart w:name="z96" w:id="80"/>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80"/>
    <w:bookmarkStart w:name="z97" w:id="81"/>
    <w:p>
      <w:pPr>
        <w:spacing w:after="0"/>
        <w:ind w:left="0"/>
        <w:jc w:val="both"/>
      </w:pPr>
      <w:r>
        <w:rPr>
          <w:rFonts w:ascii="Times New Roman"/>
          <w:b w:val="false"/>
          <w:i w:val="false"/>
          <w:color w:val="000000"/>
          <w:sz w:val="28"/>
        </w:rPr>
        <w:t>
      ЅР – бұзушылықтар бойынша тәуекел дәрежесінің көрсеткіші;</w:t>
      </w:r>
    </w:p>
    <w:bookmarkEnd w:id="81"/>
    <w:bookmarkStart w:name="z98" w:id="82"/>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82"/>
    <w:bookmarkStart w:name="z99" w:id="83"/>
    <w:p>
      <w:pPr>
        <w:spacing w:after="0"/>
        <w:ind w:left="0"/>
        <w:jc w:val="both"/>
      </w:pPr>
      <w:r>
        <w:rPr>
          <w:rFonts w:ascii="Times New Roman"/>
          <w:b w:val="false"/>
          <w:i w:val="false"/>
          <w:color w:val="000000"/>
          <w:sz w:val="28"/>
        </w:rPr>
        <w:t>
      Есеп аквашаруашылық саласындағы бақылау субъектілерінің (объектілерінің) біртекті тобының әрбір бақылау субъектісі (объектісі) бойынша жүргізіледі. Бұл ретте аквашаруашылық саласындағы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83"/>
    <w:bookmarkStart w:name="z100" w:id="84"/>
    <w:p>
      <w:pPr>
        <w:spacing w:after="0"/>
        <w:ind w:left="0"/>
        <w:jc w:val="both"/>
      </w:pPr>
      <w:r>
        <w:rPr>
          <w:rFonts w:ascii="Times New Roman"/>
          <w:b w:val="false"/>
          <w:i w:val="false"/>
          <w:color w:val="000000"/>
          <w:sz w:val="28"/>
        </w:rPr>
        <w:t xml:space="preserve">
      21. Бақылау субъектілеріне (объектілеріне) бара отырып, алдыңғы профилактикалық бақылауды жүргізу нәтижесінде алынған деректер бойынша 0-ден 100-ге дейінгі балмен бағаланатын бұзушылықтар бойынша тәуекел дәрежесінің көрсеткіші қалыптастырылады. </w:t>
      </w:r>
    </w:p>
    <w:bookmarkEnd w:id="84"/>
    <w:bookmarkStart w:name="z101" w:id="85"/>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bookmarkEnd w:id="85"/>
    <w:bookmarkStart w:name="z102" w:id="86"/>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86"/>
    <w:bookmarkStart w:name="z103" w:id="87"/>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87"/>
    <w:bookmarkStart w:name="z104" w:id="88"/>
    <w:p>
      <w:pPr>
        <w:spacing w:after="0"/>
        <w:ind w:left="0"/>
        <w:jc w:val="both"/>
      </w:pPr>
      <w:r>
        <w:rPr>
          <w:rFonts w:ascii="Times New Roman"/>
          <w:b w:val="false"/>
          <w:i w:val="false"/>
          <w:color w:val="000000"/>
          <w:sz w:val="28"/>
        </w:rPr>
        <w:t>
      Бұл көрсеткіш келесі формула бойынша есептеледі:</w:t>
      </w:r>
    </w:p>
    <w:bookmarkEnd w:id="88"/>
    <w:bookmarkStart w:name="z105" w:id="89"/>
    <w:p>
      <w:pPr>
        <w:spacing w:after="0"/>
        <w:ind w:left="0"/>
        <w:jc w:val="both"/>
      </w:pPr>
      <w:r>
        <w:rPr>
          <w:rFonts w:ascii="Times New Roman"/>
          <w:b w:val="false"/>
          <w:i w:val="false"/>
          <w:color w:val="000000"/>
          <w:sz w:val="28"/>
        </w:rPr>
        <w:t>
      SРз = (SР2 х 100/SР1) х 0,7</w:t>
      </w:r>
    </w:p>
    <w:bookmarkEnd w:id="89"/>
    <w:bookmarkStart w:name="z106" w:id="90"/>
    <w:p>
      <w:pPr>
        <w:spacing w:after="0"/>
        <w:ind w:left="0"/>
        <w:jc w:val="both"/>
      </w:pPr>
      <w:r>
        <w:rPr>
          <w:rFonts w:ascii="Times New Roman"/>
          <w:b w:val="false"/>
          <w:i w:val="false"/>
          <w:color w:val="000000"/>
          <w:sz w:val="28"/>
        </w:rPr>
        <w:t>
      мұнда:</w:t>
      </w:r>
    </w:p>
    <w:bookmarkEnd w:id="90"/>
    <w:bookmarkStart w:name="z107" w:id="91"/>
    <w:p>
      <w:pPr>
        <w:spacing w:after="0"/>
        <w:ind w:left="0"/>
        <w:jc w:val="both"/>
      </w:pPr>
      <w:r>
        <w:rPr>
          <w:rFonts w:ascii="Times New Roman"/>
          <w:b w:val="false"/>
          <w:i w:val="false"/>
          <w:color w:val="000000"/>
          <w:sz w:val="28"/>
        </w:rPr>
        <w:t>
      SРз – елеулі бұзушылықтардың көрсеткіші;</w:t>
      </w:r>
    </w:p>
    <w:bookmarkEnd w:id="91"/>
    <w:bookmarkStart w:name="z108" w:id="92"/>
    <w:p>
      <w:pPr>
        <w:spacing w:after="0"/>
        <w:ind w:left="0"/>
        <w:jc w:val="both"/>
      </w:pPr>
      <w:r>
        <w:rPr>
          <w:rFonts w:ascii="Times New Roman"/>
          <w:b w:val="false"/>
          <w:i w:val="false"/>
          <w:color w:val="000000"/>
          <w:sz w:val="28"/>
        </w:rPr>
        <w:t>
      SР1 – елеулі бұзушылықтардың талап етілетін саны;</w:t>
      </w:r>
    </w:p>
    <w:bookmarkEnd w:id="92"/>
    <w:bookmarkStart w:name="z109" w:id="93"/>
    <w:p>
      <w:pPr>
        <w:spacing w:after="0"/>
        <w:ind w:left="0"/>
        <w:jc w:val="both"/>
      </w:pPr>
      <w:r>
        <w:rPr>
          <w:rFonts w:ascii="Times New Roman"/>
          <w:b w:val="false"/>
          <w:i w:val="false"/>
          <w:color w:val="000000"/>
          <w:sz w:val="28"/>
        </w:rPr>
        <w:t>
      SР2 – анықталған елеулі бұзушылықтар саны.</w:t>
      </w:r>
    </w:p>
    <w:bookmarkEnd w:id="93"/>
    <w:bookmarkStart w:name="z110" w:id="94"/>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bookmarkEnd w:id="94"/>
    <w:bookmarkStart w:name="z111" w:id="95"/>
    <w:p>
      <w:pPr>
        <w:spacing w:after="0"/>
        <w:ind w:left="0"/>
        <w:jc w:val="both"/>
      </w:pPr>
      <w:r>
        <w:rPr>
          <w:rFonts w:ascii="Times New Roman"/>
          <w:b w:val="false"/>
          <w:i w:val="false"/>
          <w:color w:val="000000"/>
          <w:sz w:val="28"/>
        </w:rPr>
        <w:t>
      Бұл көрсеткіш мынадай формула бойынша есептеледі:</w:t>
      </w:r>
    </w:p>
    <w:bookmarkEnd w:id="95"/>
    <w:bookmarkStart w:name="z112" w:id="96"/>
    <w:p>
      <w:pPr>
        <w:spacing w:after="0"/>
        <w:ind w:left="0"/>
        <w:jc w:val="both"/>
      </w:pPr>
      <w:r>
        <w:rPr>
          <w:rFonts w:ascii="Times New Roman"/>
          <w:b w:val="false"/>
          <w:i w:val="false"/>
          <w:color w:val="000000"/>
          <w:sz w:val="28"/>
        </w:rPr>
        <w:t>
      SРн = (SР2 х 100/SР1) х 0,3,</w:t>
      </w:r>
    </w:p>
    <w:bookmarkEnd w:id="96"/>
    <w:bookmarkStart w:name="z113" w:id="97"/>
    <w:p>
      <w:pPr>
        <w:spacing w:after="0"/>
        <w:ind w:left="0"/>
        <w:jc w:val="both"/>
      </w:pPr>
      <w:r>
        <w:rPr>
          <w:rFonts w:ascii="Times New Roman"/>
          <w:b w:val="false"/>
          <w:i w:val="false"/>
          <w:color w:val="000000"/>
          <w:sz w:val="28"/>
        </w:rPr>
        <w:t>
      мұнда:</w:t>
      </w:r>
    </w:p>
    <w:bookmarkEnd w:id="97"/>
    <w:bookmarkStart w:name="z114" w:id="98"/>
    <w:p>
      <w:pPr>
        <w:spacing w:after="0"/>
        <w:ind w:left="0"/>
        <w:jc w:val="both"/>
      </w:pPr>
      <w:r>
        <w:rPr>
          <w:rFonts w:ascii="Times New Roman"/>
          <w:b w:val="false"/>
          <w:i w:val="false"/>
          <w:color w:val="000000"/>
          <w:sz w:val="28"/>
        </w:rPr>
        <w:t>
      SРн – болмашы бұзушылықтардың көрсеткіші;</w:t>
      </w:r>
    </w:p>
    <w:bookmarkEnd w:id="98"/>
    <w:bookmarkStart w:name="z115" w:id="99"/>
    <w:p>
      <w:pPr>
        <w:spacing w:after="0"/>
        <w:ind w:left="0"/>
        <w:jc w:val="both"/>
      </w:pPr>
      <w:r>
        <w:rPr>
          <w:rFonts w:ascii="Times New Roman"/>
          <w:b w:val="false"/>
          <w:i w:val="false"/>
          <w:color w:val="000000"/>
          <w:sz w:val="28"/>
        </w:rPr>
        <w:t>
      SР1 – болмашы бұзушылықтардың талап етілетін саны;</w:t>
      </w:r>
    </w:p>
    <w:bookmarkEnd w:id="99"/>
    <w:bookmarkStart w:name="z116" w:id="100"/>
    <w:p>
      <w:pPr>
        <w:spacing w:after="0"/>
        <w:ind w:left="0"/>
        <w:jc w:val="both"/>
      </w:pPr>
      <w:r>
        <w:rPr>
          <w:rFonts w:ascii="Times New Roman"/>
          <w:b w:val="false"/>
          <w:i w:val="false"/>
          <w:color w:val="000000"/>
          <w:sz w:val="28"/>
        </w:rPr>
        <w:t>
      SР2  – анықталған болмашы бұзушылықтар саны.</w:t>
      </w:r>
    </w:p>
    <w:bookmarkEnd w:id="100"/>
    <w:bookmarkStart w:name="z117" w:id="101"/>
    <w:p>
      <w:pPr>
        <w:spacing w:after="0"/>
        <w:ind w:left="0"/>
        <w:jc w:val="both"/>
      </w:pPr>
      <w:r>
        <w:rPr>
          <w:rFonts w:ascii="Times New Roman"/>
          <w:b w:val="false"/>
          <w:i w:val="false"/>
          <w:color w:val="000000"/>
          <w:sz w:val="28"/>
        </w:rPr>
        <w:t xml:space="preserve">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анықталады: </w:t>
      </w:r>
    </w:p>
    <w:bookmarkEnd w:id="101"/>
    <w:bookmarkStart w:name="z118" w:id="102"/>
    <w:p>
      <w:pPr>
        <w:spacing w:after="0"/>
        <w:ind w:left="0"/>
        <w:jc w:val="both"/>
      </w:pPr>
      <w:r>
        <w:rPr>
          <w:rFonts w:ascii="Times New Roman"/>
          <w:b w:val="false"/>
          <w:i w:val="false"/>
          <w:color w:val="000000"/>
          <w:sz w:val="28"/>
        </w:rPr>
        <w:t>
      SР = SРз + SРн,</w:t>
      </w:r>
    </w:p>
    <w:bookmarkEnd w:id="102"/>
    <w:bookmarkStart w:name="z119" w:id="103"/>
    <w:p>
      <w:pPr>
        <w:spacing w:after="0"/>
        <w:ind w:left="0"/>
        <w:jc w:val="both"/>
      </w:pPr>
      <w:r>
        <w:rPr>
          <w:rFonts w:ascii="Times New Roman"/>
          <w:b w:val="false"/>
          <w:i w:val="false"/>
          <w:color w:val="000000"/>
          <w:sz w:val="28"/>
        </w:rPr>
        <w:t>
      мұнда:</w:t>
      </w:r>
    </w:p>
    <w:bookmarkEnd w:id="103"/>
    <w:bookmarkStart w:name="z120" w:id="104"/>
    <w:p>
      <w:pPr>
        <w:spacing w:after="0"/>
        <w:ind w:left="0"/>
        <w:jc w:val="both"/>
      </w:pPr>
      <w:r>
        <w:rPr>
          <w:rFonts w:ascii="Times New Roman"/>
          <w:b w:val="false"/>
          <w:i w:val="false"/>
          <w:color w:val="000000"/>
          <w:sz w:val="28"/>
        </w:rPr>
        <w:t>
      ЅР – бұзушылықтар бойынша тәуекел дәрежесінің көрсеткіші;</w:t>
      </w:r>
    </w:p>
    <w:bookmarkEnd w:id="104"/>
    <w:bookmarkStart w:name="z121" w:id="105"/>
    <w:p>
      <w:pPr>
        <w:spacing w:after="0"/>
        <w:ind w:left="0"/>
        <w:jc w:val="both"/>
      </w:pPr>
      <w:r>
        <w:rPr>
          <w:rFonts w:ascii="Times New Roman"/>
          <w:b w:val="false"/>
          <w:i w:val="false"/>
          <w:color w:val="000000"/>
          <w:sz w:val="28"/>
        </w:rPr>
        <w:t>
      SРз – елеулі бұзушылықтардың көрсеткіші;</w:t>
      </w:r>
    </w:p>
    <w:bookmarkEnd w:id="105"/>
    <w:bookmarkStart w:name="z122" w:id="106"/>
    <w:p>
      <w:pPr>
        <w:spacing w:after="0"/>
        <w:ind w:left="0"/>
        <w:jc w:val="both"/>
      </w:pPr>
      <w:r>
        <w:rPr>
          <w:rFonts w:ascii="Times New Roman"/>
          <w:b w:val="false"/>
          <w:i w:val="false"/>
          <w:color w:val="000000"/>
          <w:sz w:val="28"/>
        </w:rPr>
        <w:t>
      SРн – болмашы бұзушылықтардың көрсеткіші.</w:t>
      </w:r>
    </w:p>
    <w:bookmarkEnd w:id="106"/>
    <w:bookmarkStart w:name="z123" w:id="107"/>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07"/>
    <w:bookmarkStart w:name="z124" w:id="108"/>
    <w:p>
      <w:pPr>
        <w:spacing w:after="0"/>
        <w:ind w:left="0"/>
        <w:jc w:val="both"/>
      </w:pPr>
      <w:r>
        <w:rPr>
          <w:rFonts w:ascii="Times New Roman"/>
          <w:b w:val="false"/>
          <w:i w:val="false"/>
          <w:color w:val="000000"/>
          <w:sz w:val="28"/>
        </w:rPr>
        <w:t>
      22.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08"/>
    <w:bookmarkStart w:name="z12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1841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xml:space="preserve">
      мұнда: </w:t>
      </w:r>
    </w:p>
    <w:bookmarkEnd w:id="110"/>
    <w:bookmarkStart w:name="z127" w:id="111"/>
    <w:p>
      <w:pPr>
        <w:spacing w:after="0"/>
        <w:ind w:left="0"/>
        <w:jc w:val="both"/>
      </w:pPr>
      <w:r>
        <w:rPr>
          <w:rFonts w:ascii="Times New Roman"/>
          <w:b w:val="false"/>
          <w:i w:val="false"/>
          <w:color w:val="000000"/>
          <w:sz w:val="28"/>
        </w:rPr>
        <w:t>
      xi – субъективті өлшемшарт көрсеткіші;</w:t>
      </w:r>
    </w:p>
    <w:bookmarkEnd w:id="111"/>
    <w:bookmarkStart w:name="z128" w:id="112"/>
    <w:p>
      <w:pPr>
        <w:spacing w:after="0"/>
        <w:ind w:left="0"/>
        <w:jc w:val="both"/>
      </w:pPr>
      <w:r>
        <w:rPr>
          <w:rFonts w:ascii="Times New Roman"/>
          <w:b w:val="false"/>
          <w:i w:val="false"/>
          <w:color w:val="000000"/>
          <w:sz w:val="28"/>
        </w:rPr>
        <w:t>
      wi – xi субъективті өлшемшарт көрсеткішінің үлес салмағы;</w:t>
      </w:r>
    </w:p>
    <w:bookmarkEnd w:id="112"/>
    <w:bookmarkStart w:name="z129" w:id="113"/>
    <w:p>
      <w:pPr>
        <w:spacing w:after="0"/>
        <w:ind w:left="0"/>
        <w:jc w:val="both"/>
      </w:pPr>
      <w:r>
        <w:rPr>
          <w:rFonts w:ascii="Times New Roman"/>
          <w:b w:val="false"/>
          <w:i w:val="false"/>
          <w:color w:val="000000"/>
          <w:sz w:val="28"/>
        </w:rPr>
        <w:t>
      n – көрсеткіштер саны.</w:t>
      </w:r>
    </w:p>
    <w:bookmarkEnd w:id="113"/>
    <w:bookmarkStart w:name="z130" w:id="114"/>
    <w:p>
      <w:pPr>
        <w:spacing w:after="0"/>
        <w:ind w:left="0"/>
        <w:jc w:val="both"/>
      </w:pPr>
      <w:r>
        <w:rPr>
          <w:rFonts w:ascii="Times New Roman"/>
          <w:b w:val="false"/>
          <w:i w:val="false"/>
          <w:color w:val="000000"/>
          <w:sz w:val="28"/>
        </w:rPr>
        <w:t xml:space="preserve">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bookmarkEnd w:id="114"/>
    <w:bookmarkStart w:name="z131" w:id="115"/>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15"/>
    <w:bookmarkStart w:name="z132"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1765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65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7"/>
    <w:p>
      <w:pPr>
        <w:spacing w:after="0"/>
        <w:ind w:left="0"/>
        <w:jc w:val="both"/>
      </w:pPr>
      <w:r>
        <w:rPr>
          <w:rFonts w:ascii="Times New Roman"/>
          <w:b w:val="false"/>
          <w:i w:val="false"/>
          <w:color w:val="000000"/>
          <w:sz w:val="28"/>
        </w:rPr>
        <w:t>
      мұнда:</w:t>
      </w:r>
    </w:p>
    <w:bookmarkEnd w:id="117"/>
    <w:bookmarkStart w:name="z134" w:id="118"/>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118"/>
    <w:bookmarkStart w:name="z135" w:id="119"/>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119"/>
    <w:bookmarkStart w:name="z136" w:id="120"/>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120"/>
    <w:bookmarkStart w:name="z137" w:id="121"/>
    <w:p>
      <w:pPr>
        <w:spacing w:after="0"/>
        <w:ind w:left="0"/>
        <w:jc w:val="both"/>
      </w:pPr>
      <w:r>
        <w:rPr>
          <w:rFonts w:ascii="Times New Roman"/>
          <w:b w:val="false"/>
          <w:i w:val="false"/>
          <w:color w:val="000000"/>
          <w:sz w:val="28"/>
        </w:rPr>
        <w:t>
      Rарал  – осы Өлшемшарттардың 20-тармағына сәйкес есептелген субъективті өлшемшарттар бойынша тәуекел дәрежесінің аралық көрсеткіші.</w:t>
      </w:r>
    </w:p>
    <w:bookmarkEnd w:id="121"/>
    <w:bookmarkStart w:name="z138" w:id="122"/>
    <w:p>
      <w:pPr>
        <w:spacing w:after="0"/>
        <w:ind w:left="0"/>
        <w:jc w:val="both"/>
      </w:pPr>
      <w:r>
        <w:rPr>
          <w:rFonts w:ascii="Times New Roman"/>
          <w:b w:val="false"/>
          <w:i w:val="false"/>
          <w:color w:val="000000"/>
          <w:sz w:val="28"/>
        </w:rPr>
        <w:t>
      24. Аквашаруашылық саласындағы мемлекеттік реттеуші орган ағымдағы күнтізбелік жылдың 1 мамырына және бақылау субъектісіне (объектісіне) бара отырып, профилактикалық бақылау жүргізілетін жылдың алдындағы жылдың 20 қазанына дейінгі мерзімде ақпараттық жүйені бақылау субъектісіне (объектісіне) автоматты бақылау режимінде бара отырып, профилактикалық бақылаудың жартыжылдық тізімдерін қалыптастыруға арналған қажетті деректермен толтырылуын қамтамасыз етеді.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өлшемшартарына</w:t>
            </w:r>
            <w:r>
              <w:br/>
            </w:r>
            <w:r>
              <w:rPr>
                <w:rFonts w:ascii="Times New Roman"/>
                <w:b w:val="false"/>
                <w:i w:val="false"/>
                <w:color w:val="000000"/>
                <w:sz w:val="20"/>
              </w:rPr>
              <w:t>қосымша</w:t>
            </w:r>
          </w:p>
        </w:tc>
      </w:tr>
    </w:tbl>
    <w:bookmarkStart w:name="z140" w:id="123"/>
    <w:p>
      <w:pPr>
        <w:spacing w:after="0"/>
        <w:ind w:left="0"/>
        <w:jc w:val="left"/>
      </w:pPr>
      <w:r>
        <w:rPr>
          <w:rFonts w:ascii="Times New Roman"/>
          <w:b/>
          <w:i w:val="false"/>
          <w:color w:val="000000"/>
        </w:rPr>
        <w:t xml:space="preserve"> Аквашаруашылық саласындағы талаптардың бұзылу дәрежесі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сондай-ақ, айлық есептік көрсеткіштің кемінде бір жүз мың еселенген мөлшерінде инвестиция құюды көздейтін жұмыс істеп тұрған өндірістерді кеңейту, оның ішінде өндірістік және қайта өңдеу қуаттарын реконструкциялау мен жаңғырту жөніндегі жобаларды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аквашаруашылық саласындағы уәкілетті органмен халықаралық және (немесе) республикалық маңызы бар балық шаруашылығы су айдындары учаскелерінде тор қоршама шаруашылық қызметін жүзеге асыруға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халықаралық және (немесе) республикалық маңызы бар балық шаруашылығы су айдындарында тор қоршама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жоспарына сәйкес балық өсіру көлемдерін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бизнес-жоспарын және жұмыс бағдарламасын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қуаттарын қоса алғанда, жаңа өндіріс объектілерін салу және өндірістік және қайта өңдеу қуаттарын реконструкциялауды және жаңғыртуды қоса алғанда, жұмыс істеп тұрған өндірістерді кеңейту бойынша міндеттемелерді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Көл-тауар шаруашылық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көл-тауар шаруашылық қызметін жүзеге асыру үшін балық шаруашылығы су қоймасын және (немесе) учаскесін бекітіп беру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 үшін аквашаруашылық саласындағы уәкілетті органмен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 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талаптарының орындалуы туралы ақпарат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жоспарының орындалуы туралы ақпарат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субъектісін дамыту жоспарына сәйкес бекітіліп берілген балық шаруашылығы су айдынына балық жіберуді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Бекітіліп берілген балық шаруашылығы су айдынында балық шаруашылығы мелиорациясын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 негізінде балық шаруашылығы су айдынының ихтиофаунасын толық және/немесе ішінара ауыстыруды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Тор қоршама шаруашылық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балық шаруашылығы су айдынын және (немесе) учаскесін бекітіп беру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органмен тор қоршама шаруашылық қызметін жүзеге асыруға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шаруашылығы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Тоған шаруашылық және (немесе) индустриялық және (немесе) өсімді молайту қызметін жүзеге асыратын аквашаруашылық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өзге де заңды негізде жер учаскесінің және (немесе) жылжымайтын мүліктің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объектілерінен су алу кезінде балық қорғау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Аквашаруашылықты дамытуды қамтамасыз ететін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411 бірлескен бұйрығына</w:t>
            </w:r>
            <w:r>
              <w:br/>
            </w:r>
            <w:r>
              <w:rPr>
                <w:rFonts w:ascii="Times New Roman"/>
                <w:b w:val="false"/>
                <w:i w:val="false"/>
                <w:color w:val="000000"/>
                <w:sz w:val="20"/>
              </w:rPr>
              <w:t>2-қосымша</w:t>
            </w:r>
          </w:p>
        </w:tc>
      </w:tr>
    </w:tbl>
    <w:bookmarkStart w:name="z142" w:id="124"/>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жаңа өндірістерді құру жөніндегі және қайта өңдеу қуаттарын іске қосуды қоса алғанда, өндірістік объектілер құрылысына айлық есептік көрсеткіштің кемінде бір жүз елу мың еселенген мөлшерінде инвестиция құюды көздейтін, сондай-ақ, айлық есептік көрсеткіштің кемінде бір жүз мың еселенген мөлшерінде инвестиция құюды көздейтін жұмыс істеп тұрған өндірістерді кеңейту, оның ішінде өндірістік және қайта өңдеу қуаттарын реконструкциялау мен жаңғырту жөніндегі жобаларды іске асыру мақсатында халықаралық және (немесе) республикалық маңызы бар балық шаруашылығы су айдындарының учаскелерінде тор қоршама шаруашылық қызметін жүзеге асыратын  аквашаруашылық субъектілеріне қатысты  тексеру парағы</w:t>
      </w:r>
    </w:p>
    <w:bookmarkEnd w:id="124"/>
    <w:bookmarkStart w:name="z143"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44" w:id="126"/>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26"/>
    <w:bookmarkStart w:name="z145" w:id="127"/>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27"/>
    <w:bookmarkStart w:name="z146" w:id="128"/>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28"/>
    <w:bookmarkStart w:name="z147" w:id="129"/>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29"/>
    <w:bookmarkStart w:name="z148" w:id="130"/>
    <w:p>
      <w:pPr>
        <w:spacing w:after="0"/>
        <w:ind w:left="0"/>
        <w:jc w:val="both"/>
      </w:pPr>
      <w:r>
        <w:rPr>
          <w:rFonts w:ascii="Times New Roman"/>
          <w:b w:val="false"/>
          <w:i w:val="false"/>
          <w:color w:val="000000"/>
          <w:sz w:val="28"/>
        </w:rPr>
        <w:t>
      бақылауды тағайындау туралы акт ____________________________ №, күні</w:t>
      </w:r>
    </w:p>
    <w:bookmarkEnd w:id="130"/>
    <w:bookmarkStart w:name="z149" w:id="131"/>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131"/>
    <w:bookmarkStart w:name="z150" w:id="132"/>
    <w:p>
      <w:pPr>
        <w:spacing w:after="0"/>
        <w:ind w:left="0"/>
        <w:jc w:val="both"/>
      </w:pPr>
      <w:r>
        <w:rPr>
          <w:rFonts w:ascii="Times New Roman"/>
          <w:b w:val="false"/>
          <w:i w:val="false"/>
          <w:color w:val="000000"/>
          <w:sz w:val="28"/>
        </w:rPr>
        <w:t>
      ___________________________________________________________________</w:t>
      </w:r>
    </w:p>
    <w:bookmarkEnd w:id="132"/>
    <w:bookmarkStart w:name="z151" w:id="133"/>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33"/>
    <w:bookmarkStart w:name="z152" w:id="134"/>
    <w:p>
      <w:pPr>
        <w:spacing w:after="0"/>
        <w:ind w:left="0"/>
        <w:jc w:val="both"/>
      </w:pPr>
      <w:r>
        <w:rPr>
          <w:rFonts w:ascii="Times New Roman"/>
          <w:b w:val="false"/>
          <w:i w:val="false"/>
          <w:color w:val="000000"/>
          <w:sz w:val="28"/>
        </w:rPr>
        <w:t>
      сәйкестендіру нөмірі __________________________________________________</w:t>
      </w:r>
    </w:p>
    <w:bookmarkEnd w:id="134"/>
    <w:bookmarkStart w:name="z153"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54" w:id="136"/>
    <w:p>
      <w:pPr>
        <w:spacing w:after="0"/>
        <w:ind w:left="0"/>
        <w:jc w:val="both"/>
      </w:pPr>
      <w:r>
        <w:rPr>
          <w:rFonts w:ascii="Times New Roman"/>
          <w:b w:val="false"/>
          <w:i w:val="false"/>
          <w:color w:val="000000"/>
          <w:sz w:val="28"/>
        </w:rPr>
        <w:t>
      Орналасқан жерінің мекенжайы _________________________________________</w:t>
      </w:r>
    </w:p>
    <w:bookmarkEnd w:id="136"/>
    <w:bookmarkStart w:name="z155" w:id="137"/>
    <w:p>
      <w:pPr>
        <w:spacing w:after="0"/>
        <w:ind w:left="0"/>
        <w:jc w:val="both"/>
      </w:pPr>
      <w:r>
        <w:rPr>
          <w:rFonts w:ascii="Times New Roman"/>
          <w:b w:val="false"/>
          <w:i w:val="false"/>
          <w:color w:val="000000"/>
          <w:sz w:val="28"/>
        </w:rPr>
        <w:t>
      ___________________________________________________________________</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аквашаруашылық саласындағы уәкілетті органмен халықаралық және (немесе) республикалық маңызы бар балық шаруашылығы су айдындары учаскелерінде тор қоршама шаруашылық қызметін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халықаралық және (немесе) республикалық маңызы бар балық шаруашылығы су айдындарында тор қоршама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жоспарына сәйкес балық өсіру көлемдерін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бизнес-жоспарын және жұмыс бағдарламасын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қуаттарын қоса алғанда, жаңа өндіріс объектілерін салу және өндірістік және қайта өңдеу қуаттарын реконструкциялауды және жаңғыртуды қоса алғанда, жұмыс істеп тұрған өндірістерді кеңейту бойынша міндеттемелерді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8"/>
    <w:p>
      <w:pPr>
        <w:spacing w:after="0"/>
        <w:ind w:left="0"/>
        <w:jc w:val="both"/>
      </w:pPr>
      <w:r>
        <w:rPr>
          <w:rFonts w:ascii="Times New Roman"/>
          <w:b w:val="false"/>
          <w:i w:val="false"/>
          <w:color w:val="000000"/>
          <w:sz w:val="28"/>
        </w:rPr>
        <w:t>
      Лауазымды тұлға (-лар) ______________________________ _______________</w:t>
      </w:r>
    </w:p>
    <w:bookmarkEnd w:id="138"/>
    <w:bookmarkStart w:name="z157" w:id="139"/>
    <w:p>
      <w:pPr>
        <w:spacing w:after="0"/>
        <w:ind w:left="0"/>
        <w:jc w:val="both"/>
      </w:pPr>
      <w:r>
        <w:rPr>
          <w:rFonts w:ascii="Times New Roman"/>
          <w:b w:val="false"/>
          <w:i w:val="false"/>
          <w:color w:val="000000"/>
          <w:sz w:val="28"/>
        </w:rPr>
        <w:t>
      лауазымы қолы</w:t>
      </w:r>
    </w:p>
    <w:bookmarkEnd w:id="139"/>
    <w:bookmarkStart w:name="z158" w:id="140"/>
    <w:p>
      <w:pPr>
        <w:spacing w:after="0"/>
        <w:ind w:left="0"/>
        <w:jc w:val="both"/>
      </w:pPr>
      <w:r>
        <w:rPr>
          <w:rFonts w:ascii="Times New Roman"/>
          <w:b w:val="false"/>
          <w:i w:val="false"/>
          <w:color w:val="000000"/>
          <w:sz w:val="28"/>
        </w:rPr>
        <w:t>
      ___________________________________________________________________</w:t>
      </w:r>
    </w:p>
    <w:bookmarkEnd w:id="140"/>
    <w:bookmarkStart w:name="z159" w:id="141"/>
    <w:p>
      <w:pPr>
        <w:spacing w:after="0"/>
        <w:ind w:left="0"/>
        <w:jc w:val="both"/>
      </w:pPr>
      <w:r>
        <w:rPr>
          <w:rFonts w:ascii="Times New Roman"/>
          <w:b w:val="false"/>
          <w:i w:val="false"/>
          <w:color w:val="000000"/>
          <w:sz w:val="28"/>
        </w:rPr>
        <w:t>
      аты, әкесінің аты (бар болса), тегі</w:t>
      </w:r>
    </w:p>
    <w:bookmarkEnd w:id="141"/>
    <w:bookmarkStart w:name="z160" w:id="142"/>
    <w:p>
      <w:pPr>
        <w:spacing w:after="0"/>
        <w:ind w:left="0"/>
        <w:jc w:val="both"/>
      </w:pPr>
      <w:r>
        <w:rPr>
          <w:rFonts w:ascii="Times New Roman"/>
          <w:b w:val="false"/>
          <w:i w:val="false"/>
          <w:color w:val="000000"/>
          <w:sz w:val="28"/>
        </w:rPr>
        <w:t>
      Бақылау субъектісінің басшысы _______________________ ________________</w:t>
      </w:r>
    </w:p>
    <w:bookmarkEnd w:id="142"/>
    <w:bookmarkStart w:name="z161" w:id="143"/>
    <w:p>
      <w:pPr>
        <w:spacing w:after="0"/>
        <w:ind w:left="0"/>
        <w:jc w:val="both"/>
      </w:pPr>
      <w:r>
        <w:rPr>
          <w:rFonts w:ascii="Times New Roman"/>
          <w:b w:val="false"/>
          <w:i w:val="false"/>
          <w:color w:val="000000"/>
          <w:sz w:val="28"/>
        </w:rPr>
        <w:t>
      лауазымы қолы</w:t>
      </w:r>
    </w:p>
    <w:bookmarkEnd w:id="143"/>
    <w:bookmarkStart w:name="z162" w:id="144"/>
    <w:p>
      <w:pPr>
        <w:spacing w:after="0"/>
        <w:ind w:left="0"/>
        <w:jc w:val="both"/>
      </w:pPr>
      <w:r>
        <w:rPr>
          <w:rFonts w:ascii="Times New Roman"/>
          <w:b w:val="false"/>
          <w:i w:val="false"/>
          <w:color w:val="000000"/>
          <w:sz w:val="28"/>
        </w:rPr>
        <w:t>
      ___________________________________________________________________</w:t>
      </w:r>
    </w:p>
    <w:bookmarkEnd w:id="144"/>
    <w:bookmarkStart w:name="z163" w:id="145"/>
    <w:p>
      <w:pPr>
        <w:spacing w:after="0"/>
        <w:ind w:left="0"/>
        <w:jc w:val="both"/>
      </w:pPr>
      <w:r>
        <w:rPr>
          <w:rFonts w:ascii="Times New Roman"/>
          <w:b w:val="false"/>
          <w:i w:val="false"/>
          <w:color w:val="000000"/>
          <w:sz w:val="28"/>
        </w:rPr>
        <w:t>
      аты, әкесінің аты (бар болса), тегі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411 бірлескен бұйрығына</w:t>
            </w:r>
            <w:r>
              <w:br/>
            </w:r>
            <w:r>
              <w:rPr>
                <w:rFonts w:ascii="Times New Roman"/>
                <w:b w:val="false"/>
                <w:i w:val="false"/>
                <w:color w:val="000000"/>
                <w:sz w:val="20"/>
              </w:rPr>
              <w:t>3-қосымша</w:t>
            </w:r>
          </w:p>
        </w:tc>
      </w:tr>
    </w:tbl>
    <w:bookmarkStart w:name="z165" w:id="146"/>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көл-тауар шаруашылық қызметін жүзеге асыратын аквашаруашылық субъектілеріне қатысты тексеру парағы</w:t>
      </w:r>
    </w:p>
    <w:bookmarkEnd w:id="146"/>
    <w:bookmarkStart w:name="z166"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67" w:id="148"/>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48"/>
    <w:bookmarkStart w:name="z168" w:id="149"/>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49"/>
    <w:bookmarkStart w:name="z169" w:id="150"/>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50"/>
    <w:bookmarkStart w:name="z170" w:id="151"/>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51"/>
    <w:bookmarkStart w:name="z171" w:id="152"/>
    <w:p>
      <w:pPr>
        <w:spacing w:after="0"/>
        <w:ind w:left="0"/>
        <w:jc w:val="both"/>
      </w:pPr>
      <w:r>
        <w:rPr>
          <w:rFonts w:ascii="Times New Roman"/>
          <w:b w:val="false"/>
          <w:i w:val="false"/>
          <w:color w:val="000000"/>
          <w:sz w:val="28"/>
        </w:rPr>
        <w:t>
      бақылауды тағайындау туралы акт _______________________________№, күні</w:t>
      </w:r>
    </w:p>
    <w:bookmarkEnd w:id="152"/>
    <w:bookmarkStart w:name="z172" w:id="153"/>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153"/>
    <w:bookmarkStart w:name="z173" w:id="154"/>
    <w:p>
      <w:pPr>
        <w:spacing w:after="0"/>
        <w:ind w:left="0"/>
        <w:jc w:val="both"/>
      </w:pPr>
      <w:r>
        <w:rPr>
          <w:rFonts w:ascii="Times New Roman"/>
          <w:b w:val="false"/>
          <w:i w:val="false"/>
          <w:color w:val="000000"/>
          <w:sz w:val="28"/>
        </w:rPr>
        <w:t>
      ___________________________________________________________________</w:t>
      </w:r>
    </w:p>
    <w:bookmarkEnd w:id="154"/>
    <w:bookmarkStart w:name="z174" w:id="155"/>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55"/>
    <w:bookmarkStart w:name="z175" w:id="156"/>
    <w:p>
      <w:pPr>
        <w:spacing w:after="0"/>
        <w:ind w:left="0"/>
        <w:jc w:val="both"/>
      </w:pPr>
      <w:r>
        <w:rPr>
          <w:rFonts w:ascii="Times New Roman"/>
          <w:b w:val="false"/>
          <w:i w:val="false"/>
          <w:color w:val="000000"/>
          <w:sz w:val="28"/>
        </w:rPr>
        <w:t>
      сәйкестендіру нөмірі __________________________________________________</w:t>
      </w:r>
    </w:p>
    <w:bookmarkEnd w:id="156"/>
    <w:bookmarkStart w:name="z176" w:id="157"/>
    <w:p>
      <w:pPr>
        <w:spacing w:after="0"/>
        <w:ind w:left="0"/>
        <w:jc w:val="both"/>
      </w:pPr>
      <w:r>
        <w:rPr>
          <w:rFonts w:ascii="Times New Roman"/>
          <w:b w:val="false"/>
          <w:i w:val="false"/>
          <w:color w:val="000000"/>
          <w:sz w:val="28"/>
        </w:rPr>
        <w:t>
      ___________________________________________________________________</w:t>
      </w:r>
    </w:p>
    <w:bookmarkEnd w:id="157"/>
    <w:bookmarkStart w:name="z177" w:id="158"/>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bookmarkEnd w:id="158"/>
    <w:bookmarkStart w:name="z178" w:id="159"/>
    <w:p>
      <w:pPr>
        <w:spacing w:after="0"/>
        <w:ind w:left="0"/>
        <w:jc w:val="both"/>
      </w:pPr>
      <w:r>
        <w:rPr>
          <w:rFonts w:ascii="Times New Roman"/>
          <w:b w:val="false"/>
          <w:i w:val="false"/>
          <w:color w:val="000000"/>
          <w:sz w:val="28"/>
        </w:rPr>
        <w:t>
      ___________________________________________________________________</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көл-тауар шаруашылық қызметін жүзеге асыру үшін балық шаруашылығы су қоймасын және (немесе) учаскесін бекітіп беру туралы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 үшін аквашаруашылық саласындағы уәкілетті органмен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 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шаруашылық қызметін жүзеге асыруға арналған шарт талаптарының орындалуы туралы ақпарат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 дамыту жоспарының орындалуы туралы ақпарат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субъектісін дамыту жоспарына сәйкес бекітіліп берілген балық шаруашылығы су айдынына балық жіберуді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Бекітіліп берілген балық шаруашылығы су айдынында балық шаруашылығы мелиорациясын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 негізінде балық шаруашылығы су айдынының ихтиофаунасын толық және/немесе ішінара ауыстыруды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0"/>
    <w:p>
      <w:pPr>
        <w:spacing w:after="0"/>
        <w:ind w:left="0"/>
        <w:jc w:val="both"/>
      </w:pPr>
      <w:r>
        <w:rPr>
          <w:rFonts w:ascii="Times New Roman"/>
          <w:b w:val="false"/>
          <w:i w:val="false"/>
          <w:color w:val="000000"/>
          <w:sz w:val="28"/>
        </w:rPr>
        <w:t>
      Лауазымды тұлға (-лар) ______________________________ ________________</w:t>
      </w:r>
    </w:p>
    <w:bookmarkEnd w:id="160"/>
    <w:bookmarkStart w:name="z180" w:id="161"/>
    <w:p>
      <w:pPr>
        <w:spacing w:after="0"/>
        <w:ind w:left="0"/>
        <w:jc w:val="both"/>
      </w:pPr>
      <w:r>
        <w:rPr>
          <w:rFonts w:ascii="Times New Roman"/>
          <w:b w:val="false"/>
          <w:i w:val="false"/>
          <w:color w:val="000000"/>
          <w:sz w:val="28"/>
        </w:rPr>
        <w:t>
      лауазымы қолы</w:t>
      </w:r>
    </w:p>
    <w:bookmarkEnd w:id="161"/>
    <w:bookmarkStart w:name="z181" w:id="162"/>
    <w:p>
      <w:pPr>
        <w:spacing w:after="0"/>
        <w:ind w:left="0"/>
        <w:jc w:val="both"/>
      </w:pPr>
      <w:r>
        <w:rPr>
          <w:rFonts w:ascii="Times New Roman"/>
          <w:b w:val="false"/>
          <w:i w:val="false"/>
          <w:color w:val="000000"/>
          <w:sz w:val="28"/>
        </w:rPr>
        <w:t>
      ___________________________________________________________________</w:t>
      </w:r>
    </w:p>
    <w:bookmarkEnd w:id="162"/>
    <w:bookmarkStart w:name="z182" w:id="163"/>
    <w:p>
      <w:pPr>
        <w:spacing w:after="0"/>
        <w:ind w:left="0"/>
        <w:jc w:val="both"/>
      </w:pPr>
      <w:r>
        <w:rPr>
          <w:rFonts w:ascii="Times New Roman"/>
          <w:b w:val="false"/>
          <w:i w:val="false"/>
          <w:color w:val="000000"/>
          <w:sz w:val="28"/>
        </w:rPr>
        <w:t>
      аты, әкесінің аты (бар болса), тегі</w:t>
      </w:r>
    </w:p>
    <w:bookmarkEnd w:id="163"/>
    <w:bookmarkStart w:name="z183" w:id="164"/>
    <w:p>
      <w:pPr>
        <w:spacing w:after="0"/>
        <w:ind w:left="0"/>
        <w:jc w:val="both"/>
      </w:pPr>
      <w:r>
        <w:rPr>
          <w:rFonts w:ascii="Times New Roman"/>
          <w:b w:val="false"/>
          <w:i w:val="false"/>
          <w:color w:val="000000"/>
          <w:sz w:val="28"/>
        </w:rPr>
        <w:t>
      Бақылау субъектісінің басшысы _______________________ ________________</w:t>
      </w:r>
    </w:p>
    <w:bookmarkEnd w:id="164"/>
    <w:bookmarkStart w:name="z184" w:id="165"/>
    <w:p>
      <w:pPr>
        <w:spacing w:after="0"/>
        <w:ind w:left="0"/>
        <w:jc w:val="both"/>
      </w:pPr>
      <w:r>
        <w:rPr>
          <w:rFonts w:ascii="Times New Roman"/>
          <w:b w:val="false"/>
          <w:i w:val="false"/>
          <w:color w:val="000000"/>
          <w:sz w:val="28"/>
        </w:rPr>
        <w:t>
      лауазымы қолы</w:t>
      </w:r>
    </w:p>
    <w:bookmarkEnd w:id="165"/>
    <w:bookmarkStart w:name="z185" w:id="166"/>
    <w:p>
      <w:pPr>
        <w:spacing w:after="0"/>
        <w:ind w:left="0"/>
        <w:jc w:val="both"/>
      </w:pPr>
      <w:r>
        <w:rPr>
          <w:rFonts w:ascii="Times New Roman"/>
          <w:b w:val="false"/>
          <w:i w:val="false"/>
          <w:color w:val="000000"/>
          <w:sz w:val="28"/>
        </w:rPr>
        <w:t>
      ___________________________________________________________________</w:t>
      </w:r>
    </w:p>
    <w:bookmarkEnd w:id="166"/>
    <w:bookmarkStart w:name="z186" w:id="167"/>
    <w:p>
      <w:pPr>
        <w:spacing w:after="0"/>
        <w:ind w:left="0"/>
        <w:jc w:val="both"/>
      </w:pPr>
      <w:r>
        <w:rPr>
          <w:rFonts w:ascii="Times New Roman"/>
          <w:b w:val="false"/>
          <w:i w:val="false"/>
          <w:color w:val="000000"/>
          <w:sz w:val="28"/>
        </w:rPr>
        <w:t>
      аты, әкесінің аты (бар болса), тегі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 №</w:t>
            </w:r>
            <w:r>
              <w:br/>
            </w:r>
            <w:r>
              <w:rPr>
                <w:rFonts w:ascii="Times New Roman"/>
                <w:b w:val="false"/>
                <w:i w:val="false"/>
                <w:color w:val="000000"/>
                <w:sz w:val="20"/>
              </w:rPr>
              <w:t>411 бірлескен бұйрығына</w:t>
            </w:r>
            <w:r>
              <w:br/>
            </w:r>
            <w:r>
              <w:rPr>
                <w:rFonts w:ascii="Times New Roman"/>
                <w:b w:val="false"/>
                <w:i w:val="false"/>
                <w:color w:val="000000"/>
                <w:sz w:val="20"/>
              </w:rPr>
              <w:t>4-қосымша</w:t>
            </w:r>
          </w:p>
        </w:tc>
      </w:tr>
    </w:tbl>
    <w:bookmarkStart w:name="z188" w:id="168"/>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тор қоршама шаруашылық қызметін жүзеге асыратын аквашаруашылық субъектілеріне қатысты тексеру парағы</w:t>
      </w:r>
    </w:p>
    <w:bookmarkEnd w:id="168"/>
    <w:bookmarkStart w:name="z189" w:id="169"/>
    <w:p>
      <w:pPr>
        <w:spacing w:after="0"/>
        <w:ind w:left="0"/>
        <w:jc w:val="both"/>
      </w:pPr>
      <w:r>
        <w:rPr>
          <w:rFonts w:ascii="Times New Roman"/>
          <w:b w:val="false"/>
          <w:i w:val="false"/>
          <w:color w:val="000000"/>
          <w:sz w:val="28"/>
        </w:rPr>
        <w:t>
      ___________________________________________________________________</w:t>
      </w:r>
    </w:p>
    <w:bookmarkEnd w:id="169"/>
    <w:bookmarkStart w:name="z190" w:id="170"/>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70"/>
    <w:bookmarkStart w:name="z191" w:id="171"/>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71"/>
    <w:bookmarkStart w:name="z192" w:id="172"/>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72"/>
    <w:bookmarkStart w:name="z193" w:id="173"/>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73"/>
    <w:bookmarkStart w:name="z194" w:id="174"/>
    <w:p>
      <w:pPr>
        <w:spacing w:after="0"/>
        <w:ind w:left="0"/>
        <w:jc w:val="both"/>
      </w:pPr>
      <w:r>
        <w:rPr>
          <w:rFonts w:ascii="Times New Roman"/>
          <w:b w:val="false"/>
          <w:i w:val="false"/>
          <w:color w:val="000000"/>
          <w:sz w:val="28"/>
        </w:rPr>
        <w:t>
      бақылауды тағайындау туралы акт _________________________________ №, күні</w:t>
      </w:r>
    </w:p>
    <w:bookmarkEnd w:id="174"/>
    <w:bookmarkStart w:name="z195" w:id="175"/>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175"/>
    <w:bookmarkStart w:name="z196"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197" w:id="177"/>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77"/>
    <w:bookmarkStart w:name="z198" w:id="178"/>
    <w:p>
      <w:pPr>
        <w:spacing w:after="0"/>
        <w:ind w:left="0"/>
        <w:jc w:val="both"/>
      </w:pPr>
      <w:r>
        <w:rPr>
          <w:rFonts w:ascii="Times New Roman"/>
          <w:b w:val="false"/>
          <w:i w:val="false"/>
          <w:color w:val="000000"/>
          <w:sz w:val="28"/>
        </w:rPr>
        <w:t>
      сәйкестендіру нөмірі __________________________________________________</w:t>
      </w:r>
    </w:p>
    <w:bookmarkEnd w:id="178"/>
    <w:bookmarkStart w:name="z199" w:id="179"/>
    <w:p>
      <w:pPr>
        <w:spacing w:after="0"/>
        <w:ind w:left="0"/>
        <w:jc w:val="both"/>
      </w:pPr>
      <w:r>
        <w:rPr>
          <w:rFonts w:ascii="Times New Roman"/>
          <w:b w:val="false"/>
          <w:i w:val="false"/>
          <w:color w:val="000000"/>
          <w:sz w:val="28"/>
        </w:rPr>
        <w:t>
      ____________________________________________________________________</w:t>
      </w:r>
    </w:p>
    <w:bookmarkEnd w:id="179"/>
    <w:bookmarkStart w:name="z200" w:id="180"/>
    <w:p>
      <w:pPr>
        <w:spacing w:after="0"/>
        <w:ind w:left="0"/>
        <w:jc w:val="both"/>
      </w:pPr>
      <w:r>
        <w:rPr>
          <w:rFonts w:ascii="Times New Roman"/>
          <w:b w:val="false"/>
          <w:i w:val="false"/>
          <w:color w:val="000000"/>
          <w:sz w:val="28"/>
        </w:rPr>
        <w:t>
      Орналасқан жерінің мекенжайы _________________________________________</w:t>
      </w:r>
    </w:p>
    <w:bookmarkEnd w:id="180"/>
    <w:bookmarkStart w:name="z201" w:id="181"/>
    <w:p>
      <w:pPr>
        <w:spacing w:after="0"/>
        <w:ind w:left="0"/>
        <w:jc w:val="both"/>
      </w:pPr>
      <w:r>
        <w:rPr>
          <w:rFonts w:ascii="Times New Roman"/>
          <w:b w:val="false"/>
          <w:i w:val="false"/>
          <w:color w:val="000000"/>
          <w:sz w:val="28"/>
        </w:rPr>
        <w:t>
      ___________________________________________________________________</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органның тор қоршама шаруашылық қызметін жүзеге асыру үшін балық шаруашылығы су айдынын және (немесе) учаскесін бекітіп беру туралы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органмен тор қоршама шаруашылық қызметін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шаруашылығы қызметін жүзеге асыруға арналған шарт жасалған күннен бастап күнтізбелік бір жыл ішінде әзірленген және аквашаруашылық саласындағы уәкілетті органмен келісілген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 келісілген күннен бастап бір ай ішінде бекітілген және аквашаруашылық саласындағы уәкілетті органмен келісілген аквашаруашылық субъектісін дамыту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шаруашылық қызметін жүзеге асыру шарты талаптарының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даму жоспарының орындалуы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жерүсті су объектілерін пайдалануды 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біріктіру, қосу немесе қайта құру нысанында қайта ұйымдастыру және (немесе) мұндай құқықтар мен міндеттерді мұрагерлік бойынша әмбебап мирасқорлық тәртібімен үшінші тұлғаға беру жағдайларын қоспағанда, тор қоршама шаруашылық қызметін жүзеге асыру шарты бойынша құқықтар мен міндеттерді үшінші тұлғаларға беруге және (немесе) басқаға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заңсыз аулауды болдырмау мақсатында балық шаруашылығы су қоймасын және (немесе) учаскесін күзетудің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2"/>
    <w:p>
      <w:pPr>
        <w:spacing w:after="0"/>
        <w:ind w:left="0"/>
        <w:jc w:val="both"/>
      </w:pPr>
      <w:r>
        <w:rPr>
          <w:rFonts w:ascii="Times New Roman"/>
          <w:b w:val="false"/>
          <w:i w:val="false"/>
          <w:color w:val="000000"/>
          <w:sz w:val="28"/>
        </w:rPr>
        <w:t>
      Лауазымды тұлға (-лар) ______________________________ ________________</w:t>
      </w:r>
    </w:p>
    <w:bookmarkEnd w:id="182"/>
    <w:bookmarkStart w:name="z203" w:id="183"/>
    <w:p>
      <w:pPr>
        <w:spacing w:after="0"/>
        <w:ind w:left="0"/>
        <w:jc w:val="both"/>
      </w:pPr>
      <w:r>
        <w:rPr>
          <w:rFonts w:ascii="Times New Roman"/>
          <w:b w:val="false"/>
          <w:i w:val="false"/>
          <w:color w:val="000000"/>
          <w:sz w:val="28"/>
        </w:rPr>
        <w:t>
      лауазымы қолы</w:t>
      </w:r>
    </w:p>
    <w:bookmarkEnd w:id="183"/>
    <w:bookmarkStart w:name="z204" w:id="184"/>
    <w:p>
      <w:pPr>
        <w:spacing w:after="0"/>
        <w:ind w:left="0"/>
        <w:jc w:val="both"/>
      </w:pPr>
      <w:r>
        <w:rPr>
          <w:rFonts w:ascii="Times New Roman"/>
          <w:b w:val="false"/>
          <w:i w:val="false"/>
          <w:color w:val="000000"/>
          <w:sz w:val="28"/>
        </w:rPr>
        <w:t>
      ___________________________________________________________________</w:t>
      </w:r>
    </w:p>
    <w:bookmarkEnd w:id="184"/>
    <w:bookmarkStart w:name="z205" w:id="185"/>
    <w:p>
      <w:pPr>
        <w:spacing w:after="0"/>
        <w:ind w:left="0"/>
        <w:jc w:val="both"/>
      </w:pPr>
      <w:r>
        <w:rPr>
          <w:rFonts w:ascii="Times New Roman"/>
          <w:b w:val="false"/>
          <w:i w:val="false"/>
          <w:color w:val="000000"/>
          <w:sz w:val="28"/>
        </w:rPr>
        <w:t>
      аты, әкесінің аты (бар болса), тегі</w:t>
      </w:r>
    </w:p>
    <w:bookmarkEnd w:id="185"/>
    <w:bookmarkStart w:name="z206" w:id="186"/>
    <w:p>
      <w:pPr>
        <w:spacing w:after="0"/>
        <w:ind w:left="0"/>
        <w:jc w:val="both"/>
      </w:pPr>
      <w:r>
        <w:rPr>
          <w:rFonts w:ascii="Times New Roman"/>
          <w:b w:val="false"/>
          <w:i w:val="false"/>
          <w:color w:val="000000"/>
          <w:sz w:val="28"/>
        </w:rPr>
        <w:t>
      Бақылау субъектісінің басшысы _______________________ ________________</w:t>
      </w:r>
    </w:p>
    <w:bookmarkEnd w:id="186"/>
    <w:bookmarkStart w:name="z207" w:id="187"/>
    <w:p>
      <w:pPr>
        <w:spacing w:after="0"/>
        <w:ind w:left="0"/>
        <w:jc w:val="both"/>
      </w:pPr>
      <w:r>
        <w:rPr>
          <w:rFonts w:ascii="Times New Roman"/>
          <w:b w:val="false"/>
          <w:i w:val="false"/>
          <w:color w:val="000000"/>
          <w:sz w:val="28"/>
        </w:rPr>
        <w:t>
      лауазымы қолы</w:t>
      </w:r>
    </w:p>
    <w:bookmarkEnd w:id="187"/>
    <w:bookmarkStart w:name="z208"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209" w:id="189"/>
    <w:p>
      <w:pPr>
        <w:spacing w:after="0"/>
        <w:ind w:left="0"/>
        <w:jc w:val="both"/>
      </w:pPr>
      <w:r>
        <w:rPr>
          <w:rFonts w:ascii="Times New Roman"/>
          <w:b w:val="false"/>
          <w:i w:val="false"/>
          <w:color w:val="000000"/>
          <w:sz w:val="28"/>
        </w:rPr>
        <w:t>
      аты, әкесінің аты (бар болса), тегі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 №</w:t>
            </w:r>
            <w:r>
              <w:br/>
            </w:r>
            <w:r>
              <w:rPr>
                <w:rFonts w:ascii="Times New Roman"/>
                <w:b w:val="false"/>
                <w:i w:val="false"/>
                <w:color w:val="000000"/>
                <w:sz w:val="20"/>
              </w:rPr>
              <w:t>411 бірлескен бұйрығына</w:t>
            </w:r>
            <w:r>
              <w:br/>
            </w:r>
            <w:r>
              <w:rPr>
                <w:rFonts w:ascii="Times New Roman"/>
                <w:b w:val="false"/>
                <w:i w:val="false"/>
                <w:color w:val="000000"/>
                <w:sz w:val="20"/>
              </w:rPr>
              <w:t>5-қосымша</w:t>
            </w:r>
          </w:p>
        </w:tc>
      </w:tr>
    </w:tbl>
    <w:bookmarkStart w:name="z211" w:id="190"/>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 саласындағы тоған шаруашылық және (немесе) индустриялық және (немесе) өсімді молайту қызметін жүзеге асыратын аквашаруашылық субъектілеріне қатысты  тексеру парағы</w:t>
      </w:r>
    </w:p>
    <w:bookmarkEnd w:id="190"/>
    <w:bookmarkStart w:name="z212" w:id="191"/>
    <w:p>
      <w:pPr>
        <w:spacing w:after="0"/>
        <w:ind w:left="0"/>
        <w:jc w:val="both"/>
      </w:pPr>
      <w:r>
        <w:rPr>
          <w:rFonts w:ascii="Times New Roman"/>
          <w:b w:val="false"/>
          <w:i w:val="false"/>
          <w:color w:val="000000"/>
          <w:sz w:val="28"/>
        </w:rPr>
        <w:t>
      ___________________________________________________________________</w:t>
      </w:r>
    </w:p>
    <w:bookmarkEnd w:id="191"/>
    <w:bookmarkStart w:name="z213" w:id="192"/>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192"/>
    <w:bookmarkStart w:name="z214" w:id="193"/>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93"/>
    <w:bookmarkStart w:name="z215" w:id="194"/>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194"/>
    <w:bookmarkStart w:name="z216" w:id="195"/>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195"/>
    <w:bookmarkStart w:name="z217" w:id="196"/>
    <w:p>
      <w:pPr>
        <w:spacing w:after="0"/>
        <w:ind w:left="0"/>
        <w:jc w:val="both"/>
      </w:pPr>
      <w:r>
        <w:rPr>
          <w:rFonts w:ascii="Times New Roman"/>
          <w:b w:val="false"/>
          <w:i w:val="false"/>
          <w:color w:val="000000"/>
          <w:sz w:val="28"/>
        </w:rPr>
        <w:t>
      бақылауды тағайындау туралы акт _______________________________  №, күні</w:t>
      </w:r>
    </w:p>
    <w:bookmarkEnd w:id="196"/>
    <w:bookmarkStart w:name="z218" w:id="197"/>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bookmarkEnd w:id="197"/>
    <w:bookmarkStart w:name="z219" w:id="198"/>
    <w:p>
      <w:pPr>
        <w:spacing w:after="0"/>
        <w:ind w:left="0"/>
        <w:jc w:val="both"/>
      </w:pPr>
      <w:r>
        <w:rPr>
          <w:rFonts w:ascii="Times New Roman"/>
          <w:b w:val="false"/>
          <w:i w:val="false"/>
          <w:color w:val="000000"/>
          <w:sz w:val="28"/>
        </w:rPr>
        <w:t>
      ___________________________________________________________________</w:t>
      </w:r>
    </w:p>
    <w:bookmarkEnd w:id="198"/>
    <w:bookmarkStart w:name="z220" w:id="199"/>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bookmarkEnd w:id="199"/>
    <w:bookmarkStart w:name="z221" w:id="200"/>
    <w:p>
      <w:pPr>
        <w:spacing w:after="0"/>
        <w:ind w:left="0"/>
        <w:jc w:val="both"/>
      </w:pPr>
      <w:r>
        <w:rPr>
          <w:rFonts w:ascii="Times New Roman"/>
          <w:b w:val="false"/>
          <w:i w:val="false"/>
          <w:color w:val="000000"/>
          <w:sz w:val="28"/>
        </w:rPr>
        <w:t>
      сәйкестендіру нөмірі __________________________________________________</w:t>
      </w:r>
    </w:p>
    <w:bookmarkEnd w:id="200"/>
    <w:bookmarkStart w:name="z222"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223" w:id="202"/>
    <w:p>
      <w:pPr>
        <w:spacing w:after="0"/>
        <w:ind w:left="0"/>
        <w:jc w:val="both"/>
      </w:pPr>
      <w:r>
        <w:rPr>
          <w:rFonts w:ascii="Times New Roman"/>
          <w:b w:val="false"/>
          <w:i w:val="false"/>
          <w:color w:val="000000"/>
          <w:sz w:val="28"/>
        </w:rPr>
        <w:t>
      Орналасқан жерінің мекенжайы _________________________________________</w:t>
      </w:r>
    </w:p>
    <w:bookmarkEnd w:id="202"/>
    <w:bookmarkStart w:name="z224" w:id="203"/>
    <w:p>
      <w:pPr>
        <w:spacing w:after="0"/>
        <w:ind w:left="0"/>
        <w:jc w:val="both"/>
      </w:pPr>
      <w:r>
        <w:rPr>
          <w:rFonts w:ascii="Times New Roman"/>
          <w:b w:val="false"/>
          <w:i w:val="false"/>
          <w:color w:val="000000"/>
          <w:sz w:val="28"/>
        </w:rPr>
        <w:t>
      ____________________________________________________________________</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өзге де заңды негізде жер учаскесінің және (немесе) жылжымайтын мүліктің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балық өсіру-биологиялық негіздемеде көзделген көбейтілетін және (немесе) күтіп-ұсталынатын, өсірілетін аквашаруашылық объектілерінің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аквашаруашылық объектілерінің бөтен текті немесе генетикалық түрлендірілген түрлерінің интродукциясына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объектілерінен су алу кезінде балық қорғау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4"/>
    <w:p>
      <w:pPr>
        <w:spacing w:after="0"/>
        <w:ind w:left="0"/>
        <w:jc w:val="both"/>
      </w:pPr>
      <w:r>
        <w:rPr>
          <w:rFonts w:ascii="Times New Roman"/>
          <w:b w:val="false"/>
          <w:i w:val="false"/>
          <w:color w:val="000000"/>
          <w:sz w:val="28"/>
        </w:rPr>
        <w:t>
      Лауазымды тұлға (-лар) ______________________________ ________________</w:t>
      </w:r>
    </w:p>
    <w:bookmarkEnd w:id="204"/>
    <w:bookmarkStart w:name="z226" w:id="205"/>
    <w:p>
      <w:pPr>
        <w:spacing w:after="0"/>
        <w:ind w:left="0"/>
        <w:jc w:val="both"/>
      </w:pPr>
      <w:r>
        <w:rPr>
          <w:rFonts w:ascii="Times New Roman"/>
          <w:b w:val="false"/>
          <w:i w:val="false"/>
          <w:color w:val="000000"/>
          <w:sz w:val="28"/>
        </w:rPr>
        <w:t>
      лауазымы қолы</w:t>
      </w:r>
    </w:p>
    <w:bookmarkEnd w:id="205"/>
    <w:bookmarkStart w:name="z227" w:id="206"/>
    <w:p>
      <w:pPr>
        <w:spacing w:after="0"/>
        <w:ind w:left="0"/>
        <w:jc w:val="both"/>
      </w:pPr>
      <w:r>
        <w:rPr>
          <w:rFonts w:ascii="Times New Roman"/>
          <w:b w:val="false"/>
          <w:i w:val="false"/>
          <w:color w:val="000000"/>
          <w:sz w:val="28"/>
        </w:rPr>
        <w:t>
      ___________________________________________________________________</w:t>
      </w:r>
    </w:p>
    <w:bookmarkEnd w:id="206"/>
    <w:bookmarkStart w:name="z228" w:id="207"/>
    <w:p>
      <w:pPr>
        <w:spacing w:after="0"/>
        <w:ind w:left="0"/>
        <w:jc w:val="both"/>
      </w:pPr>
      <w:r>
        <w:rPr>
          <w:rFonts w:ascii="Times New Roman"/>
          <w:b w:val="false"/>
          <w:i w:val="false"/>
          <w:color w:val="000000"/>
          <w:sz w:val="28"/>
        </w:rPr>
        <w:t>
      аты, әкесінің аты (бар болса), тегі</w:t>
      </w:r>
    </w:p>
    <w:bookmarkEnd w:id="207"/>
    <w:bookmarkStart w:name="z229" w:id="208"/>
    <w:p>
      <w:pPr>
        <w:spacing w:after="0"/>
        <w:ind w:left="0"/>
        <w:jc w:val="both"/>
      </w:pPr>
      <w:r>
        <w:rPr>
          <w:rFonts w:ascii="Times New Roman"/>
          <w:b w:val="false"/>
          <w:i w:val="false"/>
          <w:color w:val="000000"/>
          <w:sz w:val="28"/>
        </w:rPr>
        <w:t>
      Бақылау субъектісінің басшысы _______________________ ________________</w:t>
      </w:r>
    </w:p>
    <w:bookmarkEnd w:id="208"/>
    <w:bookmarkStart w:name="z230" w:id="209"/>
    <w:p>
      <w:pPr>
        <w:spacing w:after="0"/>
        <w:ind w:left="0"/>
        <w:jc w:val="both"/>
      </w:pPr>
      <w:r>
        <w:rPr>
          <w:rFonts w:ascii="Times New Roman"/>
          <w:b w:val="false"/>
          <w:i w:val="false"/>
          <w:color w:val="000000"/>
          <w:sz w:val="28"/>
        </w:rPr>
        <w:t>
      лауазымы қолы</w:t>
      </w:r>
    </w:p>
    <w:bookmarkEnd w:id="209"/>
    <w:bookmarkStart w:name="z231" w:id="210"/>
    <w:p>
      <w:pPr>
        <w:spacing w:after="0"/>
        <w:ind w:left="0"/>
        <w:jc w:val="both"/>
      </w:pPr>
      <w:r>
        <w:rPr>
          <w:rFonts w:ascii="Times New Roman"/>
          <w:b w:val="false"/>
          <w:i w:val="false"/>
          <w:color w:val="000000"/>
          <w:sz w:val="28"/>
        </w:rPr>
        <w:t>
      ___________________________________________________________________</w:t>
      </w:r>
    </w:p>
    <w:bookmarkEnd w:id="210"/>
    <w:bookmarkStart w:name="z232" w:id="211"/>
    <w:p>
      <w:pPr>
        <w:spacing w:after="0"/>
        <w:ind w:left="0"/>
        <w:jc w:val="both"/>
      </w:pPr>
      <w:r>
        <w:rPr>
          <w:rFonts w:ascii="Times New Roman"/>
          <w:b w:val="false"/>
          <w:i w:val="false"/>
          <w:color w:val="000000"/>
          <w:sz w:val="28"/>
        </w:rPr>
        <w:t>
      аты, әкесінің аты (бар болса), тегі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117 мен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w:t>
            </w:r>
            <w:r>
              <w:br/>
            </w:r>
            <w:r>
              <w:rPr>
                <w:rFonts w:ascii="Times New Roman"/>
                <w:b w:val="false"/>
                <w:i w:val="false"/>
                <w:color w:val="000000"/>
                <w:sz w:val="20"/>
              </w:rPr>
              <w:t>2025 жылғы 1 қарашадағы №</w:t>
            </w:r>
            <w:r>
              <w:br/>
            </w:r>
            <w:r>
              <w:rPr>
                <w:rFonts w:ascii="Times New Roman"/>
                <w:b w:val="false"/>
                <w:i w:val="false"/>
                <w:color w:val="000000"/>
                <w:sz w:val="20"/>
              </w:rPr>
              <w:t>411 бірлескен бұйрығына</w:t>
            </w:r>
            <w:r>
              <w:br/>
            </w:r>
            <w:r>
              <w:rPr>
                <w:rFonts w:ascii="Times New Roman"/>
                <w:b w:val="false"/>
                <w:i w:val="false"/>
                <w:color w:val="000000"/>
                <w:sz w:val="20"/>
              </w:rPr>
              <w:t>6-қосымша</w:t>
            </w:r>
          </w:p>
        </w:tc>
      </w:tr>
    </w:tbl>
    <w:bookmarkStart w:name="z234" w:id="212"/>
    <w:p>
      <w:pPr>
        <w:spacing w:after="0"/>
        <w:ind w:left="0"/>
        <w:jc w:val="left"/>
      </w:pPr>
      <w:r>
        <w:rPr>
          <w:rFonts w:ascii="Times New Roman"/>
          <w:b/>
          <w:i w:val="false"/>
          <w:color w:val="000000"/>
        </w:rPr>
        <w:t xml:space="preserve"> Қазақстан Республикасы Кәсіпкерлік кодексінің 138-бабына сәйкес аквашаруашылықты дамытуды қамтамасыз ететін субъектілерге қатысты тексеру парағы</w:t>
      </w:r>
    </w:p>
    <w:bookmarkEnd w:id="212"/>
    <w:bookmarkStart w:name="z235"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236" w:id="214"/>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bookmarkEnd w:id="214"/>
    <w:bookmarkStart w:name="z237" w:id="215"/>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215"/>
    <w:bookmarkStart w:name="z238" w:id="216"/>
    <w:p>
      <w:pPr>
        <w:spacing w:after="0"/>
        <w:ind w:left="0"/>
        <w:jc w:val="both"/>
      </w:pPr>
      <w:r>
        <w:rPr>
          <w:rFonts w:ascii="Times New Roman"/>
          <w:b w:val="false"/>
          <w:i w:val="false"/>
          <w:color w:val="000000"/>
          <w:sz w:val="28"/>
        </w:rPr>
        <w:t>
      бақылауды тағайындаған мемлекеттік орган _____________________________</w:t>
      </w:r>
    </w:p>
    <w:bookmarkEnd w:id="216"/>
    <w:bookmarkStart w:name="z239" w:id="217"/>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217"/>
    <w:bookmarkStart w:name="z240" w:id="218"/>
    <w:p>
      <w:pPr>
        <w:spacing w:after="0"/>
        <w:ind w:left="0"/>
        <w:jc w:val="both"/>
      </w:pPr>
      <w:r>
        <w:rPr>
          <w:rFonts w:ascii="Times New Roman"/>
          <w:b w:val="false"/>
          <w:i w:val="false"/>
          <w:color w:val="000000"/>
          <w:sz w:val="28"/>
        </w:rPr>
        <w:t>
      бақылауды тағайындау туралы акт ________________________________  №, күні</w:t>
      </w:r>
    </w:p>
    <w:bookmarkEnd w:id="218"/>
    <w:bookmarkStart w:name="z241" w:id="219"/>
    <w:p>
      <w:pPr>
        <w:spacing w:after="0"/>
        <w:ind w:left="0"/>
        <w:jc w:val="both"/>
      </w:pPr>
      <w:r>
        <w:rPr>
          <w:rFonts w:ascii="Times New Roman"/>
          <w:b w:val="false"/>
          <w:i w:val="false"/>
          <w:color w:val="000000"/>
          <w:sz w:val="28"/>
        </w:rPr>
        <w:t>
      Бақылау субъектісінің (объектісінің) атауы _______________________________</w:t>
      </w:r>
    </w:p>
    <w:bookmarkEnd w:id="219"/>
    <w:bookmarkStart w:name="z242"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243" w:id="221"/>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bookmarkEnd w:id="221"/>
    <w:bookmarkStart w:name="z244" w:id="222"/>
    <w:p>
      <w:pPr>
        <w:spacing w:after="0"/>
        <w:ind w:left="0"/>
        <w:jc w:val="both"/>
      </w:pPr>
      <w:r>
        <w:rPr>
          <w:rFonts w:ascii="Times New Roman"/>
          <w:b w:val="false"/>
          <w:i w:val="false"/>
          <w:color w:val="000000"/>
          <w:sz w:val="28"/>
        </w:rPr>
        <w:t>
      сәйкестендіру нөмірі __________________________________________________</w:t>
      </w:r>
    </w:p>
    <w:bookmarkEnd w:id="222"/>
    <w:bookmarkStart w:name="z245" w:id="223"/>
    <w:p>
      <w:pPr>
        <w:spacing w:after="0"/>
        <w:ind w:left="0"/>
        <w:jc w:val="both"/>
      </w:pPr>
      <w:r>
        <w:rPr>
          <w:rFonts w:ascii="Times New Roman"/>
          <w:b w:val="false"/>
          <w:i w:val="false"/>
          <w:color w:val="000000"/>
          <w:sz w:val="28"/>
        </w:rPr>
        <w:t>
      ____________________________________________________________________</w:t>
      </w:r>
    </w:p>
    <w:bookmarkEnd w:id="223"/>
    <w:bookmarkStart w:name="z246" w:id="224"/>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bookmarkEnd w:id="224"/>
    <w:bookmarkStart w:name="z247" w:id="225"/>
    <w:p>
      <w:pPr>
        <w:spacing w:after="0"/>
        <w:ind w:left="0"/>
        <w:jc w:val="both"/>
      </w:pPr>
      <w:r>
        <w:rPr>
          <w:rFonts w:ascii="Times New Roman"/>
          <w:b w:val="false"/>
          <w:i w:val="false"/>
          <w:color w:val="000000"/>
          <w:sz w:val="28"/>
        </w:rPr>
        <w:t>
      ___________________________________________________________________</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уәкілетті орган бекіткен аквашаруашылық саласындағы әкімшілік деректерді жинауға арналған нысандарға сәйкес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6"/>
    <w:p>
      <w:pPr>
        <w:spacing w:after="0"/>
        <w:ind w:left="0"/>
        <w:jc w:val="both"/>
      </w:pPr>
      <w:r>
        <w:rPr>
          <w:rFonts w:ascii="Times New Roman"/>
          <w:b w:val="false"/>
          <w:i w:val="false"/>
          <w:color w:val="000000"/>
          <w:sz w:val="28"/>
        </w:rPr>
        <w:t>
      Лауазымды тұлға (-лар) ______________________________ ________________</w:t>
      </w:r>
    </w:p>
    <w:bookmarkEnd w:id="226"/>
    <w:bookmarkStart w:name="z249" w:id="227"/>
    <w:p>
      <w:pPr>
        <w:spacing w:after="0"/>
        <w:ind w:left="0"/>
        <w:jc w:val="both"/>
      </w:pPr>
      <w:r>
        <w:rPr>
          <w:rFonts w:ascii="Times New Roman"/>
          <w:b w:val="false"/>
          <w:i w:val="false"/>
          <w:color w:val="000000"/>
          <w:sz w:val="28"/>
        </w:rPr>
        <w:t>
      лауазымы қолы</w:t>
      </w:r>
    </w:p>
    <w:bookmarkEnd w:id="227"/>
    <w:bookmarkStart w:name="z250" w:id="228"/>
    <w:p>
      <w:pPr>
        <w:spacing w:after="0"/>
        <w:ind w:left="0"/>
        <w:jc w:val="both"/>
      </w:pPr>
      <w:r>
        <w:rPr>
          <w:rFonts w:ascii="Times New Roman"/>
          <w:b w:val="false"/>
          <w:i w:val="false"/>
          <w:color w:val="000000"/>
          <w:sz w:val="28"/>
        </w:rPr>
        <w:t>
      ___________________________________________________________________</w:t>
      </w:r>
    </w:p>
    <w:bookmarkEnd w:id="228"/>
    <w:bookmarkStart w:name="z251" w:id="229"/>
    <w:p>
      <w:pPr>
        <w:spacing w:after="0"/>
        <w:ind w:left="0"/>
        <w:jc w:val="both"/>
      </w:pPr>
      <w:r>
        <w:rPr>
          <w:rFonts w:ascii="Times New Roman"/>
          <w:b w:val="false"/>
          <w:i w:val="false"/>
          <w:color w:val="000000"/>
          <w:sz w:val="28"/>
        </w:rPr>
        <w:t>
      аты, әкесінің аты (бар болса), тегі</w:t>
      </w:r>
    </w:p>
    <w:bookmarkEnd w:id="229"/>
    <w:bookmarkStart w:name="z252" w:id="230"/>
    <w:p>
      <w:pPr>
        <w:spacing w:after="0"/>
        <w:ind w:left="0"/>
        <w:jc w:val="both"/>
      </w:pPr>
      <w:r>
        <w:rPr>
          <w:rFonts w:ascii="Times New Roman"/>
          <w:b w:val="false"/>
          <w:i w:val="false"/>
          <w:color w:val="000000"/>
          <w:sz w:val="28"/>
        </w:rPr>
        <w:t>
      Бақылау субъектісінің басшысы _______________________ ________________</w:t>
      </w:r>
    </w:p>
    <w:bookmarkEnd w:id="230"/>
    <w:bookmarkStart w:name="z253" w:id="231"/>
    <w:p>
      <w:pPr>
        <w:spacing w:after="0"/>
        <w:ind w:left="0"/>
        <w:jc w:val="both"/>
      </w:pPr>
      <w:r>
        <w:rPr>
          <w:rFonts w:ascii="Times New Roman"/>
          <w:b w:val="false"/>
          <w:i w:val="false"/>
          <w:color w:val="000000"/>
          <w:sz w:val="28"/>
        </w:rPr>
        <w:t>
      лауазымы қолы</w:t>
      </w:r>
    </w:p>
    <w:bookmarkEnd w:id="231"/>
    <w:bookmarkStart w:name="z254" w:id="232"/>
    <w:p>
      <w:pPr>
        <w:spacing w:after="0"/>
        <w:ind w:left="0"/>
        <w:jc w:val="both"/>
      </w:pPr>
      <w:r>
        <w:rPr>
          <w:rFonts w:ascii="Times New Roman"/>
          <w:b w:val="false"/>
          <w:i w:val="false"/>
          <w:color w:val="000000"/>
          <w:sz w:val="28"/>
        </w:rPr>
        <w:t>
      ___________________________________________________________________</w:t>
      </w:r>
    </w:p>
    <w:bookmarkEnd w:id="232"/>
    <w:bookmarkStart w:name="z255" w:id="233"/>
    <w:p>
      <w:pPr>
        <w:spacing w:after="0"/>
        <w:ind w:left="0"/>
        <w:jc w:val="both"/>
      </w:pPr>
      <w:r>
        <w:rPr>
          <w:rFonts w:ascii="Times New Roman"/>
          <w:b w:val="false"/>
          <w:i w:val="false"/>
          <w:color w:val="000000"/>
          <w:sz w:val="28"/>
        </w:rPr>
        <w:t>
      аты, әкесінің аты (бар болса), тегі</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