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c1e3" w14:textId="7bcc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"Су айдындарындағы қауіпсіздік қағидаларын бекіту туралы" 2015 жылғы 19 қаңтардағы № 34 және "Азаматтық қорғаныс іс-шараларын ұйымдастыру және жүргізу қағидаларын бекіту туралы" 2015 жылғы 6 наурыздағы № 190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22 тамыздағы № 348 бұйрығы. Қазақстан Республикасының Әділет министрлігінде 2025 жылғы 25 тамызда № 36670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"Су айдындарындағы қауіпсіздік қағидаларын бекіту туралы" Қазақстан Республикасы Ішкі істер министрінің 2015 жылғы 19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су айдындарындағы қауіпсіздік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 </w:t>
      </w:r>
    </w:p>
    <w:bookmarkEnd w:id="4"/>
    <w:bookmarkStart w:name="z10" w:id="5"/>
    <w:p>
      <w:pPr>
        <w:spacing w:after="0"/>
        <w:ind w:left="0"/>
        <w:jc w:val="both"/>
      </w:pPr>
      <w:r>
        <w:rPr>
          <w:rFonts w:ascii="Times New Roman"/>
          <w:b w:val="false"/>
          <w:i w:val="false"/>
          <w:color w:val="000000"/>
          <w:sz w:val="28"/>
        </w:rPr>
        <w:t>
      "14) нұсқаушы – он сегіз жасқа толған, азаматтық қорғау саласындағы уәкілетті органның (бұдан әрі-уәкілетті орган) аумақтық органында даярлықтан өткен жеке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2" w:id="6"/>
    <w:p>
      <w:pPr>
        <w:spacing w:after="0"/>
        <w:ind w:left="0"/>
        <w:jc w:val="both"/>
      </w:pPr>
      <w:r>
        <w:rPr>
          <w:rFonts w:ascii="Times New Roman"/>
          <w:b w:val="false"/>
          <w:i w:val="false"/>
          <w:color w:val="000000"/>
          <w:sz w:val="28"/>
        </w:rPr>
        <w:t>
      "4. Шомылуға бөлінген су айдыны акваториясы учаскесінің түбін 2 метрге дейінгі тереңдікте зерттеп-қарауды және тазалауды, сондай-ақ жағажайдың осы Қағидалардың 9-тармағының талаптарына сәйкестігін көзбен шолып қарауды уәкілетті органның аумақтық органдары немесе қарамағындағы мемлекеттік мекемелері немесе жергілікті атқарушы органдар мен уәкілетті органның аумақтық органдары өкілдерінің қатысуымен су астында жұмыс жүргізу үшін сүңгуірлік жабдықтары мен құрал-жабдықтары бар ұйымдар жүргізеді.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7) тармақшасы мынадай редакцияда жазылсын: </w:t>
      </w:r>
    </w:p>
    <w:bookmarkStart w:name="z14" w:id="7"/>
    <w:p>
      <w:pPr>
        <w:spacing w:after="0"/>
        <w:ind w:left="0"/>
        <w:jc w:val="both"/>
      </w:pPr>
      <w:r>
        <w:rPr>
          <w:rFonts w:ascii="Times New Roman"/>
          <w:b w:val="false"/>
          <w:i w:val="false"/>
          <w:color w:val="000000"/>
          <w:sz w:val="28"/>
        </w:rPr>
        <w:t>
      "7) шомылуға тыйым салынған және рұқсат етілген орындарда (уәкілетті органның аумақтық органының басшысы бекіткен патрульдеу ай сайынғы графигі негізінде) патрульдеу жүргізуді ұйымдастырады.";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 </w:t>
      </w:r>
    </w:p>
    <w:bookmarkStart w:name="z16" w:id="8"/>
    <w:p>
      <w:pPr>
        <w:spacing w:after="0"/>
        <w:ind w:left="0"/>
        <w:jc w:val="both"/>
      </w:pPr>
      <w:r>
        <w:rPr>
          <w:rFonts w:ascii="Times New Roman"/>
          <w:b w:val="false"/>
          <w:i w:val="false"/>
          <w:color w:val="000000"/>
          <w:sz w:val="28"/>
        </w:rPr>
        <w:t xml:space="preserve">
      "2) шомылу маусымы басталар алдында 2 метрге дейінгі тереңдікте шомылуға бөлінген су айдыны акваториясы учаскесінің түбін тексеру және тазалау жүргізіледі, оның қорытындысы бойынша осы Қағидаларға 3-қосымшаға сәйкес нысан бойынша жағажайды зерттеу актісі уәкілетті органның аумақтық органдарымен беріледі (жағажайды зерттеу актісі барлық қолдар болған жағдайда жарамды болып табылады);";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w:t>
      </w:r>
      <w:r>
        <w:rPr>
          <w:rFonts w:ascii="Times New Roman"/>
          <w:b w:val="false"/>
          <w:i w:val="false"/>
          <w:color w:val="000000"/>
          <w:sz w:val="28"/>
        </w:rPr>
        <w:t xml:space="preserve"> мынадай редакцияда жазылсын: </w:t>
      </w:r>
    </w:p>
    <w:bookmarkStart w:name="z18" w:id="9"/>
    <w:p>
      <w:pPr>
        <w:spacing w:after="0"/>
        <w:ind w:left="0"/>
        <w:jc w:val="both"/>
      </w:pPr>
      <w:r>
        <w:rPr>
          <w:rFonts w:ascii="Times New Roman"/>
          <w:b w:val="false"/>
          <w:i w:val="false"/>
          <w:color w:val="000000"/>
          <w:sz w:val="28"/>
        </w:rPr>
        <w:t>
      "10-1. Ұйымдастырушы су айдындарында бұқаралық іс-шараларды өткізу үшін аумағында ол өтіп жатқан жергілікті атқарушы органдарға су айдындарындағы бұқаралық іс-шараларды өткізу күніне дейін күнтізбелік он күннен кешіктірмей осы Қағидаларға 4-қосымшаға сәйкес нысан бойынша бұқаралық іс-шараларды өткізу туралы жазбаша хабарлама (бұдан әрі-хабарлама), бұқаралық іс-шараларды өткізу бағдарламаларын (регламент, сценарий) еркін түрде қоса бере отырып жолдайды. Жергілікті атқарушы органдар уәкілетті органның аумақтық органын хабардар етеді.</w:t>
      </w:r>
    </w:p>
    <w:bookmarkEnd w:id="9"/>
    <w:bookmarkStart w:name="z19" w:id="10"/>
    <w:p>
      <w:pPr>
        <w:spacing w:after="0"/>
        <w:ind w:left="0"/>
        <w:jc w:val="both"/>
      </w:pPr>
      <w:r>
        <w:rPr>
          <w:rFonts w:ascii="Times New Roman"/>
          <w:b w:val="false"/>
          <w:i w:val="false"/>
          <w:color w:val="000000"/>
          <w:sz w:val="28"/>
        </w:rPr>
        <w:t>
      10-2. Жергілікті атқарушы органдар хабарламаны қарайды және уәкілетті органның аумақтық бөлімшелеріне ол келіп түскен күннен бастап күнтізбелік үш күн ішінде хабар береді. Егер бұқаралық іс-шараны ұйымдастырушы жергілікті атқарушы орган болып табылған жағдайда, хабарлама жолданбайды, тек уәкілетті органның аумақтық органына ғана хабар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w:t>
      </w:r>
      <w:r>
        <w:rPr>
          <w:rFonts w:ascii="Times New Roman"/>
          <w:b w:val="false"/>
          <w:i w:val="false"/>
          <w:color w:val="000000"/>
          <w:sz w:val="28"/>
        </w:rPr>
        <w:t xml:space="preserve"> мынадай редакцияда жазылсын: </w:t>
      </w:r>
    </w:p>
    <w:bookmarkStart w:name="z21" w:id="11"/>
    <w:p>
      <w:pPr>
        <w:spacing w:after="0"/>
        <w:ind w:left="0"/>
        <w:jc w:val="both"/>
      </w:pPr>
      <w:r>
        <w:rPr>
          <w:rFonts w:ascii="Times New Roman"/>
          <w:b w:val="false"/>
          <w:i w:val="false"/>
          <w:color w:val="000000"/>
          <w:sz w:val="28"/>
        </w:rPr>
        <w:t>
      "36. Туристік топтарды ұйымдастырушылар уәкілетті органның аумақтық органдарына су айдындарындағы туристік маршруттар туралы, сондай-ақ топтың шығу және қайту күні, қатысушылар саны, топ басшысының тегі, аты, әкесінің аты туралы мәліметтерді хабар береді.";</w:t>
      </w:r>
    </w:p>
    <w:bookmarkEnd w:id="11"/>
    <w:bookmarkStart w:name="z22"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End w:id="12"/>
    <w:bookmarkStart w:name="z23"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3"/>
    <w:bookmarkStart w:name="z24" w:id="14"/>
    <w:p>
      <w:pPr>
        <w:spacing w:after="0"/>
        <w:ind w:left="0"/>
        <w:jc w:val="both"/>
      </w:pPr>
      <w:r>
        <w:rPr>
          <w:rFonts w:ascii="Times New Roman"/>
          <w:b w:val="false"/>
          <w:i w:val="false"/>
          <w:color w:val="000000"/>
          <w:sz w:val="28"/>
        </w:rPr>
        <w:t xml:space="preserve">
      2.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10716 болып тіркелген)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26" w:id="15"/>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"Азаматтық қорғау туралы" Қазақстан Республикасы Заңының 12-бабының 1-тармағының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bookmarkEnd w:id="15"/>
    <w:bookmarkStart w:name="z27" w:id="16"/>
    <w:p>
      <w:pPr>
        <w:spacing w:after="0"/>
        <w:ind w:left="0"/>
        <w:jc w:val="both"/>
      </w:pPr>
      <w:r>
        <w:rPr>
          <w:rFonts w:ascii="Times New Roman"/>
          <w:b w:val="false"/>
          <w:i w:val="false"/>
          <w:color w:val="000000"/>
          <w:sz w:val="28"/>
        </w:rPr>
        <w:t xml:space="preserve">
      Көрсетілген бұйрықпен бекітілген Азаматтық қорғаныс іс-шараларын ұйымдастыру және жүргізу </w:t>
      </w:r>
      <w:r>
        <w:rPr>
          <w:rFonts w:ascii="Times New Roman"/>
          <w:b w:val="false"/>
          <w:i w:val="false"/>
          <w:color w:val="000000"/>
          <w:sz w:val="28"/>
        </w:rPr>
        <w:t>қағидаларында: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9" w:id="17"/>
    <w:p>
      <w:pPr>
        <w:spacing w:after="0"/>
        <w:ind w:left="0"/>
        <w:jc w:val="both"/>
      </w:pPr>
      <w:r>
        <w:rPr>
          <w:rFonts w:ascii="Times New Roman"/>
          <w:b w:val="false"/>
          <w:i w:val="false"/>
          <w:color w:val="000000"/>
          <w:sz w:val="28"/>
        </w:rPr>
        <w:t>
      "3. Қазақстан Республикасында азаматтық қорғаныс жөніндегі іс-шаралар мына деңгейлер бойынша:</w:t>
      </w:r>
    </w:p>
    <w:bookmarkEnd w:id="17"/>
    <w:bookmarkStart w:name="z30" w:id="18"/>
    <w:p>
      <w:pPr>
        <w:spacing w:after="0"/>
        <w:ind w:left="0"/>
        <w:jc w:val="both"/>
      </w:pPr>
      <w:r>
        <w:rPr>
          <w:rFonts w:ascii="Times New Roman"/>
          <w:b w:val="false"/>
          <w:i w:val="false"/>
          <w:color w:val="000000"/>
          <w:sz w:val="28"/>
        </w:rPr>
        <w:t>
      республикалық – еліміздің барлық аумағында;</w:t>
      </w:r>
    </w:p>
    <w:bookmarkEnd w:id="18"/>
    <w:bookmarkStart w:name="z31" w:id="19"/>
    <w:p>
      <w:pPr>
        <w:spacing w:after="0"/>
        <w:ind w:left="0"/>
        <w:jc w:val="both"/>
      </w:pPr>
      <w:r>
        <w:rPr>
          <w:rFonts w:ascii="Times New Roman"/>
          <w:b w:val="false"/>
          <w:i w:val="false"/>
          <w:color w:val="000000"/>
          <w:sz w:val="28"/>
        </w:rPr>
        <w:t>
      аумақтық – тиісті әкімшілік-аумақтық бірліктерде;</w:t>
      </w:r>
    </w:p>
    <w:bookmarkEnd w:id="19"/>
    <w:bookmarkStart w:name="z32" w:id="20"/>
    <w:p>
      <w:pPr>
        <w:spacing w:after="0"/>
        <w:ind w:left="0"/>
        <w:jc w:val="both"/>
      </w:pPr>
      <w:r>
        <w:rPr>
          <w:rFonts w:ascii="Times New Roman"/>
          <w:b w:val="false"/>
          <w:i w:val="false"/>
          <w:color w:val="000000"/>
          <w:sz w:val="28"/>
        </w:rPr>
        <w:t>
      объектілік – азаматтық қорғаныс бойынша санаттарға жатқызылған ұйымдарда ұйымдастырылады және жүргізіледі.</w:t>
      </w:r>
    </w:p>
    <w:bookmarkEnd w:id="20"/>
    <w:bookmarkStart w:name="z33" w:id="21"/>
    <w:p>
      <w:pPr>
        <w:spacing w:after="0"/>
        <w:ind w:left="0"/>
        <w:jc w:val="both"/>
      </w:pPr>
      <w:r>
        <w:rPr>
          <w:rFonts w:ascii="Times New Roman"/>
          <w:b w:val="false"/>
          <w:i w:val="false"/>
          <w:color w:val="000000"/>
          <w:sz w:val="28"/>
        </w:rPr>
        <w:t>
      Салалық кіші жүйесінде азаматтық қорғаныс жөніндегі іс-шаралар тиісті орталық атқарушы органдарымен және Қазақстан Республикасының Президентіне тікелей бағынатын және есеп беретін мемлекеттік органдарымен ұйымдастырылады және өткізіледі.</w:t>
      </w:r>
    </w:p>
    <w:bookmarkEnd w:id="21"/>
    <w:bookmarkStart w:name="z34" w:id="22"/>
    <w:p>
      <w:pPr>
        <w:spacing w:after="0"/>
        <w:ind w:left="0"/>
        <w:jc w:val="both"/>
      </w:pPr>
      <w:r>
        <w:rPr>
          <w:rFonts w:ascii="Times New Roman"/>
          <w:b w:val="false"/>
          <w:i w:val="false"/>
          <w:color w:val="000000"/>
          <w:sz w:val="28"/>
        </w:rPr>
        <w:t>
      4. Азаматтық қорғаныс іс-шараларының ұйымдастырылуына және жүргізілуіне әдістемелік басшылық ету азаматтық қорғау саласындағы уәкілетті органына (бұдан әрі – уәкілетті орган) жүктеледі.";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 </w:t>
      </w:r>
    </w:p>
    <w:bookmarkStart w:name="z36" w:id="23"/>
    <w:p>
      <w:pPr>
        <w:spacing w:after="0"/>
        <w:ind w:left="0"/>
        <w:jc w:val="both"/>
      </w:pPr>
      <w:r>
        <w:rPr>
          <w:rFonts w:ascii="Times New Roman"/>
          <w:b w:val="false"/>
          <w:i w:val="false"/>
          <w:color w:val="000000"/>
          <w:sz w:val="28"/>
        </w:rPr>
        <w:t xml:space="preserve">
      "6. Жыл сайын тиісті жылғы 1-10 қараша аралығында ағымдағы жылы азаматтық қорғаныс іс-шараларының орындалуы туралы есептерді (бұдан әрі - есеп)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(Мәліметтерді таратылуы шектелген қызметтік ақпаратқа жатқызу және онымен жұмыс істеу қағидаларына сәйкес растайтын материалдарды қоса бере отырып):</w:t>
      </w:r>
    </w:p>
    <w:bookmarkEnd w:id="23"/>
    <w:bookmarkStart w:name="z37" w:id="24"/>
    <w:p>
      <w:pPr>
        <w:spacing w:after="0"/>
        <w:ind w:left="0"/>
        <w:jc w:val="both"/>
      </w:pPr>
      <w:r>
        <w:rPr>
          <w:rFonts w:ascii="Times New Roman"/>
          <w:b w:val="false"/>
          <w:i w:val="false"/>
          <w:color w:val="000000"/>
          <w:sz w:val="28"/>
        </w:rPr>
        <w:t>
      базасында облыстардың, астананың, республикалық маңызы бар қалалардың азаматтық қорғау қызметтері құрылған ұйымдар уәкілетті органның аумақтық органдарына;</w:t>
      </w:r>
    </w:p>
    <w:bookmarkEnd w:id="24"/>
    <w:bookmarkStart w:name="z38" w:id="25"/>
    <w:p>
      <w:pPr>
        <w:spacing w:after="0"/>
        <w:ind w:left="0"/>
        <w:jc w:val="both"/>
      </w:pPr>
      <w:r>
        <w:rPr>
          <w:rFonts w:ascii="Times New Roman"/>
          <w:b w:val="false"/>
          <w:i w:val="false"/>
          <w:color w:val="000000"/>
          <w:sz w:val="28"/>
        </w:rPr>
        <w:t>
      азаматтық қорғаныс бойынша санаттарға жатқызылған және олардың базасында облыстық маңызы бар қалалар мен аудандардың азаматтық қорғау қызметтері құрылған ұйымдар уәкілетті органның аумақтық органдарының аудандық және қалалық төтенше жағдайлар басқармаларына (бөлімдеріне) ұсынылады.";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40" w:id="26"/>
    <w:p>
      <w:pPr>
        <w:spacing w:after="0"/>
        <w:ind w:left="0"/>
        <w:jc w:val="both"/>
      </w:pPr>
      <w:r>
        <w:rPr>
          <w:rFonts w:ascii="Times New Roman"/>
          <w:b w:val="false"/>
          <w:i w:val="false"/>
          <w:color w:val="000000"/>
          <w:sz w:val="28"/>
        </w:rPr>
        <w:t>
      "9. Орталық атқарушы органдарда, Қазақстан Республикасының Президентіне тікелей бағынатын және есеп беретін мемлекеттік органдарда, және ұйымдарда азаматтық қорғанысқа басшылық етуді лауазымы бойынша азаматтық қорғаныстың тиісті бастықтары болып табылатын, олардың бірінші басшылары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42" w:id="27"/>
    <w:p>
      <w:pPr>
        <w:spacing w:after="0"/>
        <w:ind w:left="0"/>
        <w:jc w:val="both"/>
      </w:pPr>
      <w:r>
        <w:rPr>
          <w:rFonts w:ascii="Times New Roman"/>
          <w:b w:val="false"/>
          <w:i w:val="false"/>
          <w:color w:val="000000"/>
          <w:sz w:val="28"/>
        </w:rPr>
        <w:t>
      "11. Уәкілетті органның аумақтық органдарының басшылары лауазымы бойынша әкімшілік-аумақтық бірліктерінің тиісті азаматтық қорғаныс бастықтарының орынбасарлары болып табылады.</w:t>
      </w:r>
    </w:p>
    <w:bookmarkEnd w:id="27"/>
    <w:bookmarkStart w:name="z43" w:id="28"/>
    <w:p>
      <w:pPr>
        <w:spacing w:after="0"/>
        <w:ind w:left="0"/>
        <w:jc w:val="both"/>
      </w:pPr>
      <w:r>
        <w:rPr>
          <w:rFonts w:ascii="Times New Roman"/>
          <w:b w:val="false"/>
          <w:i w:val="false"/>
          <w:color w:val="000000"/>
          <w:sz w:val="28"/>
        </w:rPr>
        <w:t>
      12. Азаматтық қорғаныс іс-шараларының орындалуын қамтамасыз ету мыналарға:</w:t>
      </w:r>
    </w:p>
    <w:bookmarkEnd w:id="28"/>
    <w:bookmarkStart w:name="z44" w:id="29"/>
    <w:p>
      <w:pPr>
        <w:spacing w:after="0"/>
        <w:ind w:left="0"/>
        <w:jc w:val="both"/>
      </w:pPr>
      <w:r>
        <w:rPr>
          <w:rFonts w:ascii="Times New Roman"/>
          <w:b w:val="false"/>
          <w:i w:val="false"/>
          <w:color w:val="000000"/>
          <w:sz w:val="28"/>
        </w:rPr>
        <w:t>
      1) уәкілетті органға және оның аумақтық органдарына;</w:t>
      </w:r>
    </w:p>
    <w:bookmarkEnd w:id="29"/>
    <w:bookmarkStart w:name="z45" w:id="30"/>
    <w:p>
      <w:pPr>
        <w:spacing w:after="0"/>
        <w:ind w:left="0"/>
        <w:jc w:val="both"/>
      </w:pPr>
      <w:r>
        <w:rPr>
          <w:rFonts w:ascii="Times New Roman"/>
          <w:b w:val="false"/>
          <w:i w:val="false"/>
          <w:color w:val="000000"/>
          <w:sz w:val="28"/>
        </w:rPr>
        <w:t>
      2) орталық атқарушы органдарда, Қазақстан Республикасының Президентіне тікелей бағынатын және есеп беретін мемлекеттік органдарда және облыстардың, республикалық маңызы бар қалалардың, астананың жергілікті атқарушы органдарында азаматтық қорғанысты ұйымдастыру және жүргізу жөніндегі құрылымдық бөлімшелерге жүктеледі.</w:t>
      </w:r>
    </w:p>
    <w:bookmarkEnd w:id="30"/>
    <w:bookmarkStart w:name="z46" w:id="31"/>
    <w:p>
      <w:pPr>
        <w:spacing w:after="0"/>
        <w:ind w:left="0"/>
        <w:jc w:val="both"/>
      </w:pPr>
      <w:r>
        <w:rPr>
          <w:rFonts w:ascii="Times New Roman"/>
          <w:b w:val="false"/>
          <w:i w:val="false"/>
          <w:color w:val="000000"/>
          <w:sz w:val="28"/>
        </w:rPr>
        <w:t>
      Бұл ретте азаматтық қорғанысты ұйымдастыру және жүргізу жөніндегі құрылымдық бөлімшелер мемлекеттік органның жұмылдыру органдарымен ұйымдық түрде біріктірілуі мүмкін;</w:t>
      </w:r>
    </w:p>
    <w:bookmarkEnd w:id="31"/>
    <w:bookmarkStart w:name="z47" w:id="32"/>
    <w:p>
      <w:pPr>
        <w:spacing w:after="0"/>
        <w:ind w:left="0"/>
        <w:jc w:val="both"/>
      </w:pPr>
      <w:r>
        <w:rPr>
          <w:rFonts w:ascii="Times New Roman"/>
          <w:b w:val="false"/>
          <w:i w:val="false"/>
          <w:color w:val="000000"/>
          <w:sz w:val="28"/>
        </w:rPr>
        <w:t>
      3) азаматтық қорғаныс санаттарына жатқызылған, бірінші басшыға 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p>
    <w:bookmarkEnd w:id="32"/>
    <w:bookmarkStart w:name="z48" w:id="33"/>
    <w:p>
      <w:pPr>
        <w:spacing w:after="0"/>
        <w:ind w:left="0"/>
        <w:jc w:val="both"/>
      </w:pPr>
      <w:r>
        <w:rPr>
          <w:rFonts w:ascii="Times New Roman"/>
          <w:b w:val="false"/>
          <w:i w:val="false"/>
          <w:color w:val="000000"/>
          <w:sz w:val="28"/>
        </w:rPr>
        <w:t>
      13. Орталық атқарушы органдар, Қазақстан Республикасының Президентіне тікелей бағынатын және есеп беретін мемлекеттік органдар, жергілікті атқарушы органдар, азаматтық қорғаныс бойынша санаттарға жатқызылған ұйымдар азаматтық қорғанысты ұйымдастыру мен жүргізу жөніндегі бөлімшелердің (қызметкерлердің) жасақталуын (тағайындалуын) жүзеге асырады, олардың функционалдық міндеттері мен штаттық кестесін әзірлейді және бекітеді.";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50" w:id="34"/>
    <w:p>
      <w:pPr>
        <w:spacing w:after="0"/>
        <w:ind w:left="0"/>
        <w:jc w:val="both"/>
      </w:pPr>
      <w:r>
        <w:rPr>
          <w:rFonts w:ascii="Times New Roman"/>
          <w:b w:val="false"/>
          <w:i w:val="false"/>
          <w:color w:val="000000"/>
          <w:sz w:val="28"/>
        </w:rPr>
        <w:t>
      "16. Азаматтық қорғаныс жоспары:</w:t>
      </w:r>
    </w:p>
    <w:bookmarkEnd w:id="34"/>
    <w:bookmarkStart w:name="z51" w:id="35"/>
    <w:p>
      <w:pPr>
        <w:spacing w:after="0"/>
        <w:ind w:left="0"/>
        <w:jc w:val="both"/>
      </w:pPr>
      <w:r>
        <w:rPr>
          <w:rFonts w:ascii="Times New Roman"/>
          <w:b w:val="false"/>
          <w:i w:val="false"/>
          <w:color w:val="000000"/>
          <w:sz w:val="28"/>
        </w:rPr>
        <w:t>
      республикалық деңгейде – уәкілетті органы;</w:t>
      </w:r>
    </w:p>
    <w:bookmarkEnd w:id="35"/>
    <w:bookmarkStart w:name="z52" w:id="36"/>
    <w:p>
      <w:pPr>
        <w:spacing w:after="0"/>
        <w:ind w:left="0"/>
        <w:jc w:val="both"/>
      </w:pPr>
      <w:r>
        <w:rPr>
          <w:rFonts w:ascii="Times New Roman"/>
          <w:b w:val="false"/>
          <w:i w:val="false"/>
          <w:color w:val="000000"/>
          <w:sz w:val="28"/>
        </w:rPr>
        <w:t>
      салалық кіші жүйеде – орталық атқарушы органның, Қазақстан Республикасының Президентіне тікелей бағынатын және есеп беретін мемлекеттік органның және олардың аумақтық органдарының азаматтық қорғанысты ұйымдастыру және жүргізу жөніндегі тиісті құрылымдық бөлімшесі;</w:t>
      </w:r>
    </w:p>
    <w:bookmarkEnd w:id="36"/>
    <w:bookmarkStart w:name="z53" w:id="37"/>
    <w:p>
      <w:pPr>
        <w:spacing w:after="0"/>
        <w:ind w:left="0"/>
        <w:jc w:val="both"/>
      </w:pPr>
      <w:r>
        <w:rPr>
          <w:rFonts w:ascii="Times New Roman"/>
          <w:b w:val="false"/>
          <w:i w:val="false"/>
          <w:color w:val="000000"/>
          <w:sz w:val="28"/>
        </w:rPr>
        <w:t>
      аумақтық деңгейде – уәкілетті органның аумақтық органы жергілікті атқарушы органдармен, сондай-ақ жергілікті бюджет есебінен қаржыландырылатын және соғыс уақытында жұмысты жалғастыратын атқарушы органдармен бірлесіп;</w:t>
      </w:r>
    </w:p>
    <w:bookmarkEnd w:id="37"/>
    <w:bookmarkStart w:name="z54" w:id="38"/>
    <w:p>
      <w:pPr>
        <w:spacing w:after="0"/>
        <w:ind w:left="0"/>
        <w:jc w:val="both"/>
      </w:pPr>
      <w:r>
        <w:rPr>
          <w:rFonts w:ascii="Times New Roman"/>
          <w:b w:val="false"/>
          <w:i w:val="false"/>
          <w:color w:val="000000"/>
          <w:sz w:val="28"/>
        </w:rPr>
        <w:t>
      объектілік деңгейде – азаматтық қорғаныс бойынша санаттарға жатқызылған және базасында азаматтық қорғау қызметі құрылған ұйымдар әзірлейді.</w:t>
      </w:r>
    </w:p>
    <w:bookmarkEnd w:id="38"/>
    <w:bookmarkStart w:name="z55" w:id="39"/>
    <w:p>
      <w:pPr>
        <w:spacing w:after="0"/>
        <w:ind w:left="0"/>
        <w:jc w:val="both"/>
      </w:pPr>
      <w:r>
        <w:rPr>
          <w:rFonts w:ascii="Times New Roman"/>
          <w:b w:val="false"/>
          <w:i w:val="false"/>
          <w:color w:val="000000"/>
          <w:sz w:val="28"/>
        </w:rPr>
        <w:t>
      17. Орталық атқарушы органның және Қазақстан Республикасының Президентіне тікелей бағынатын және есеп беретін мемлекеттік органның азаматтық қорғаныс жоспарына жетекшілік ететін салада жүргізілетін азаматтық қорғаныс іс-шаралары кіреді.";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57" w:id="40"/>
    <w:p>
      <w:pPr>
        <w:spacing w:after="0"/>
        <w:ind w:left="0"/>
        <w:jc w:val="both"/>
      </w:pPr>
      <w:r>
        <w:rPr>
          <w:rFonts w:ascii="Times New Roman"/>
          <w:b w:val="false"/>
          <w:i w:val="false"/>
          <w:color w:val="000000"/>
          <w:sz w:val="28"/>
        </w:rPr>
        <w:t>
      "19. Азаматтық қорғаныс жоспарлары тиісті азаматтық қорғаныс бастықтарымен бекітіледі және жоспарланатын жылғы 1 қаңтардағы жағдай бойынша жыл сайын түзетіледі.</w:t>
      </w:r>
    </w:p>
    <w:bookmarkEnd w:id="40"/>
    <w:bookmarkStart w:name="z58" w:id="41"/>
    <w:p>
      <w:pPr>
        <w:spacing w:after="0"/>
        <w:ind w:left="0"/>
        <w:jc w:val="both"/>
      </w:pPr>
      <w:r>
        <w:rPr>
          <w:rFonts w:ascii="Times New Roman"/>
          <w:b w:val="false"/>
          <w:i w:val="false"/>
          <w:color w:val="000000"/>
          <w:sz w:val="28"/>
        </w:rPr>
        <w:t>
      Азаматтық қорғаныс жоспарын түзету үшін қажетті ақпаратты орталық атқарушы органдар, Қазақстан Республикасының Президентіне тікелей бағынатын және есеп беретін мемлекеттік органдар, жергілікті атқарушы органдар, орталық атқарушы органдардың және Қазақстан Республикасының Президентіне тікелей бағынатын және есеп беретін мемлекеттік органдардың аумақтық органдары уәкілетті органның және оның аумақтық органдарының сұрау салуы бойынша береді.";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60" w:id="42"/>
    <w:p>
      <w:pPr>
        <w:spacing w:after="0"/>
        <w:ind w:left="0"/>
        <w:jc w:val="both"/>
      </w:pPr>
      <w:r>
        <w:rPr>
          <w:rFonts w:ascii="Times New Roman"/>
          <w:b w:val="false"/>
          <w:i w:val="false"/>
          <w:color w:val="000000"/>
          <w:sz w:val="28"/>
        </w:rPr>
        <w:t>
      "21. Азаматтық қорғаныс жоспарларына құпиялық белгі:</w:t>
      </w:r>
    </w:p>
    <w:bookmarkEnd w:id="42"/>
    <w:bookmarkStart w:name="z61" w:id="43"/>
    <w:p>
      <w:pPr>
        <w:spacing w:after="0"/>
        <w:ind w:left="0"/>
        <w:jc w:val="both"/>
      </w:pPr>
      <w:r>
        <w:rPr>
          <w:rFonts w:ascii="Times New Roman"/>
          <w:b w:val="false"/>
          <w:i w:val="false"/>
          <w:color w:val="000000"/>
          <w:sz w:val="28"/>
        </w:rPr>
        <w:t>
      орталық атқарушы органдар және Қазақстан Республикасының Президентіне тікелей бағынатын және есеп беретін мемлекеттік органдар үшін - құпия;</w:t>
      </w:r>
    </w:p>
    <w:bookmarkEnd w:id="43"/>
    <w:bookmarkStart w:name="z62" w:id="44"/>
    <w:p>
      <w:pPr>
        <w:spacing w:after="0"/>
        <w:ind w:left="0"/>
        <w:jc w:val="both"/>
      </w:pPr>
      <w:r>
        <w:rPr>
          <w:rFonts w:ascii="Times New Roman"/>
          <w:b w:val="false"/>
          <w:i w:val="false"/>
          <w:color w:val="000000"/>
          <w:sz w:val="28"/>
        </w:rPr>
        <w:t>
      азаматтық қорғаныс бойынша топтарға жатқызылған облыстар, қалалар үшін - құпия;</w:t>
      </w:r>
    </w:p>
    <w:bookmarkEnd w:id="44"/>
    <w:bookmarkStart w:name="z63" w:id="45"/>
    <w:p>
      <w:pPr>
        <w:spacing w:after="0"/>
        <w:ind w:left="0"/>
        <w:jc w:val="both"/>
      </w:pPr>
      <w:r>
        <w:rPr>
          <w:rFonts w:ascii="Times New Roman"/>
          <w:b w:val="false"/>
          <w:i w:val="false"/>
          <w:color w:val="000000"/>
          <w:sz w:val="28"/>
        </w:rPr>
        <w:t>
      азаматтық қорғаныс бойынша топтарға жатқызылмаған қалалық және ауылдық аудандар, қалалар үшін - "қызметтік пайдалану үшін";</w:t>
      </w:r>
    </w:p>
    <w:bookmarkEnd w:id="45"/>
    <w:bookmarkStart w:name="z64" w:id="46"/>
    <w:p>
      <w:pPr>
        <w:spacing w:after="0"/>
        <w:ind w:left="0"/>
        <w:jc w:val="both"/>
      </w:pPr>
      <w:r>
        <w:rPr>
          <w:rFonts w:ascii="Times New Roman"/>
          <w:b w:val="false"/>
          <w:i w:val="false"/>
          <w:color w:val="000000"/>
          <w:sz w:val="28"/>
        </w:rPr>
        <w:t>
      азаматтық қорғаныс бойынша санаттарға жатқызылған және базасында азаматтық қорғау қызметтері құрылған ұйымдар үшін - Қазақстан Республикасының Мемлекеттік құпиялар саласындағы заңнамасына сәйкес ұйым басшысының шешімі бойынша құпиялық белгісі белгіленеді.";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66" w:id="47"/>
    <w:p>
      <w:pPr>
        <w:spacing w:after="0"/>
        <w:ind w:left="0"/>
        <w:jc w:val="both"/>
      </w:pPr>
      <w:r>
        <w:rPr>
          <w:rFonts w:ascii="Times New Roman"/>
          <w:b w:val="false"/>
          <w:i w:val="false"/>
          <w:color w:val="000000"/>
          <w:sz w:val="28"/>
        </w:rPr>
        <w:t>
      "23. Азаматтық қорғау қызметтері республикалық, облыстық, аудандық, қалалық деңгейлерде құрылады.</w:t>
      </w:r>
    </w:p>
    <w:bookmarkEnd w:id="47"/>
    <w:bookmarkStart w:name="z67" w:id="48"/>
    <w:p>
      <w:pPr>
        <w:spacing w:after="0"/>
        <w:ind w:left="0"/>
        <w:jc w:val="both"/>
      </w:pPr>
      <w:r>
        <w:rPr>
          <w:rFonts w:ascii="Times New Roman"/>
          <w:b w:val="false"/>
          <w:i w:val="false"/>
          <w:color w:val="000000"/>
          <w:sz w:val="28"/>
        </w:rPr>
        <w:t>
      Жергілікті атқарушы орган тиісті әкімшілік-аумақтық бірліктің уәкілетті органының аумақтық органымен бірлесіп, базасында тиісті әкімнің шешімімен облыстық, аудандық және қалалық азаматтық қорғау қызметтерін құратын ұйымдарды айқындайды. Қажет болған жағдайда қызметтердің құрамына бірнеше ұйым кіреді.";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bookmarkStart w:name="z69" w:id="49"/>
    <w:p>
      <w:pPr>
        <w:spacing w:after="0"/>
        <w:ind w:left="0"/>
        <w:jc w:val="both"/>
      </w:pPr>
      <w:r>
        <w:rPr>
          <w:rFonts w:ascii="Times New Roman"/>
          <w:b w:val="false"/>
          <w:i w:val="false"/>
          <w:color w:val="000000"/>
          <w:sz w:val="28"/>
        </w:rPr>
        <w:t>
      "31. Азаматтық қорғау күштері азаматтық қорғаныс әскери бөлімдерінен, авариялық-құтқару қызметтері мен құралымдарынан, өртке қарсы қызметтің мемлекеттік және кәсіби бөлімшелерінен, азаматтық қорғау құралымдарынан, уәкілетті орган авиациясынан, ахуалды қадағалау, бақылау және болжау қызметтерінен тұрады.";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 </w:t>
      </w:r>
    </w:p>
    <w:bookmarkStart w:name="z71" w:id="50"/>
    <w:p>
      <w:pPr>
        <w:spacing w:after="0"/>
        <w:ind w:left="0"/>
        <w:jc w:val="both"/>
      </w:pPr>
      <w:r>
        <w:rPr>
          <w:rFonts w:ascii="Times New Roman"/>
          <w:b w:val="false"/>
          <w:i w:val="false"/>
          <w:color w:val="000000"/>
          <w:sz w:val="28"/>
        </w:rPr>
        <w:t>
      "46. Халықты таратуды және эвакуациялауды жоспарлау мен жүргізуді тікелей жүзеге асыру үшін эвакуациялық органдар құрылады:</w:t>
      </w:r>
    </w:p>
    <w:bookmarkEnd w:id="50"/>
    <w:bookmarkStart w:name="z72" w:id="51"/>
    <w:p>
      <w:pPr>
        <w:spacing w:after="0"/>
        <w:ind w:left="0"/>
        <w:jc w:val="both"/>
      </w:pPr>
      <w:r>
        <w:rPr>
          <w:rFonts w:ascii="Times New Roman"/>
          <w:b w:val="false"/>
          <w:i w:val="false"/>
          <w:color w:val="000000"/>
          <w:sz w:val="28"/>
        </w:rPr>
        <w:t>
      эвакуациялық комиссиялар (арнаулы мемлекеттік органдарды қоспағанда, орталық атқарушы органдарда, Қазақстан Республикасының Президентіне тікелей бағынатын және есеп беретін мемлекеттік органдарда, жергілікті атқарушы органдарда, азаматтық қорғаныс бойынша санаттарға жатқызылған ұйымдарда);</w:t>
      </w:r>
    </w:p>
    <w:bookmarkEnd w:id="51"/>
    <w:bookmarkStart w:name="z73" w:id="52"/>
    <w:p>
      <w:pPr>
        <w:spacing w:after="0"/>
        <w:ind w:left="0"/>
        <w:jc w:val="both"/>
      </w:pPr>
      <w:r>
        <w:rPr>
          <w:rFonts w:ascii="Times New Roman"/>
          <w:b w:val="false"/>
          <w:i w:val="false"/>
          <w:color w:val="000000"/>
          <w:sz w:val="28"/>
        </w:rPr>
        <w:t>
      эвакуациялық жинау пункттері (бұдан әрі - ЭЖП);</w:t>
      </w:r>
    </w:p>
    <w:bookmarkEnd w:id="52"/>
    <w:bookmarkStart w:name="z74" w:id="53"/>
    <w:p>
      <w:pPr>
        <w:spacing w:after="0"/>
        <w:ind w:left="0"/>
        <w:jc w:val="both"/>
      </w:pPr>
      <w:r>
        <w:rPr>
          <w:rFonts w:ascii="Times New Roman"/>
          <w:b w:val="false"/>
          <w:i w:val="false"/>
          <w:color w:val="000000"/>
          <w:sz w:val="28"/>
        </w:rPr>
        <w:t>
      эвакуациялаудың аралық пункттері (бұдан әрі - ЭАП);</w:t>
      </w:r>
    </w:p>
    <w:bookmarkEnd w:id="53"/>
    <w:bookmarkStart w:name="z75" w:id="54"/>
    <w:p>
      <w:pPr>
        <w:spacing w:after="0"/>
        <w:ind w:left="0"/>
        <w:jc w:val="both"/>
      </w:pPr>
      <w:r>
        <w:rPr>
          <w:rFonts w:ascii="Times New Roman"/>
          <w:b w:val="false"/>
          <w:i w:val="false"/>
          <w:color w:val="000000"/>
          <w:sz w:val="28"/>
        </w:rPr>
        <w:t>
      эвакуациялық қабылдау пункттері (бұдан әрі - ЭҚП);</w:t>
      </w:r>
    </w:p>
    <w:bookmarkEnd w:id="54"/>
    <w:bookmarkStart w:name="z76" w:id="55"/>
    <w:p>
      <w:pPr>
        <w:spacing w:after="0"/>
        <w:ind w:left="0"/>
        <w:jc w:val="both"/>
      </w:pPr>
      <w:r>
        <w:rPr>
          <w:rFonts w:ascii="Times New Roman"/>
          <w:b w:val="false"/>
          <w:i w:val="false"/>
          <w:color w:val="000000"/>
          <w:sz w:val="28"/>
        </w:rPr>
        <w:t>
      зардап шеккен халықты қабылдау пункттері (баспанасыз, санитариялық шығындарсыз, қайтарымсыз шығындарсыз қалған) (бұдан әрі - ЗШХҚП).</w:t>
      </w:r>
    </w:p>
    <w:bookmarkEnd w:id="55"/>
    <w:bookmarkStart w:name="z77" w:id="56"/>
    <w:p>
      <w:pPr>
        <w:spacing w:after="0"/>
        <w:ind w:left="0"/>
        <w:jc w:val="both"/>
      </w:pPr>
      <w:r>
        <w:rPr>
          <w:rFonts w:ascii="Times New Roman"/>
          <w:b w:val="false"/>
          <w:i w:val="false"/>
          <w:color w:val="000000"/>
          <w:sz w:val="28"/>
        </w:rPr>
        <w:t>
      47. Эвакуациялау (эвакуациялау қабылдау) комиссияларының құрамы мен ережесін тиісті азаматтық қорғаныс бастығы бекітеді.</w:t>
      </w:r>
    </w:p>
    <w:bookmarkEnd w:id="56"/>
    <w:bookmarkStart w:name="z78" w:id="57"/>
    <w:p>
      <w:pPr>
        <w:spacing w:after="0"/>
        <w:ind w:left="0"/>
        <w:jc w:val="both"/>
      </w:pPr>
      <w:r>
        <w:rPr>
          <w:rFonts w:ascii="Times New Roman"/>
          <w:b w:val="false"/>
          <w:i w:val="false"/>
          <w:color w:val="000000"/>
          <w:sz w:val="28"/>
        </w:rPr>
        <w:t>
      Тиісті әкімшілік-аумақтық бірліктің эвакуациялау (эвакуациялау қабылдау) комиссиясының құрамын азаматтық қорғау саласындағы уәкілетті органның аумақтық органы жергілікті атқарушы органмен, орталық атқарушы органдардың, Қазақстан Республикасының Президентіне тікелей бағынатын және есеп беретін мемлекеттік органдардың аумақтық органдарымен және ұйымдармен келісім бойынша айқындайды.</w:t>
      </w:r>
    </w:p>
    <w:bookmarkEnd w:id="57"/>
    <w:bookmarkStart w:name="z79" w:id="58"/>
    <w:p>
      <w:pPr>
        <w:spacing w:after="0"/>
        <w:ind w:left="0"/>
        <w:jc w:val="both"/>
      </w:pPr>
      <w:r>
        <w:rPr>
          <w:rFonts w:ascii="Times New Roman"/>
          <w:b w:val="false"/>
          <w:i w:val="false"/>
          <w:color w:val="000000"/>
          <w:sz w:val="28"/>
        </w:rPr>
        <w:t>
      Эвакуациялау комиссияларының төрағалары болып орталық атқарушы орган, Қазақстан Республикасының Президентіне тікелей бағынатын және есеп беретін мемлекеттік орган, жергілікті атқарушы орган, азаматтық қорғаныс бойынша санатқа жатқызылған ұйым басшысы орынбасарларының бірі, ал эвакуациялық қабылдау комиссияларының төрағалары – жергілікті атқарушы органдар басшыларының орынбасарлары тағайындалады.</w:t>
      </w:r>
    </w:p>
    <w:bookmarkEnd w:id="58"/>
    <w:bookmarkStart w:name="z80" w:id="59"/>
    <w:p>
      <w:pPr>
        <w:spacing w:after="0"/>
        <w:ind w:left="0"/>
        <w:jc w:val="both"/>
      </w:pPr>
      <w:r>
        <w:rPr>
          <w:rFonts w:ascii="Times New Roman"/>
          <w:b w:val="false"/>
          <w:i w:val="false"/>
          <w:color w:val="000000"/>
          <w:sz w:val="28"/>
        </w:rPr>
        <w:t>
      Эвакуациялық комиссия әкімшілігінің үлгілік құрылымы осы Қағидаларға 1-1-қосымшада айқындалған.</w:t>
      </w:r>
    </w:p>
    <w:bookmarkEnd w:id="59"/>
    <w:bookmarkStart w:name="z81" w:id="60"/>
    <w:p>
      <w:pPr>
        <w:spacing w:after="0"/>
        <w:ind w:left="0"/>
        <w:jc w:val="both"/>
      </w:pPr>
      <w:r>
        <w:rPr>
          <w:rFonts w:ascii="Times New Roman"/>
          <w:b w:val="false"/>
          <w:i w:val="false"/>
          <w:color w:val="000000"/>
          <w:sz w:val="28"/>
        </w:rPr>
        <w:t>
      Эвакуациялық қабылдау комиссиясы әкімшілігінің үлгілік құрылымы осы Қағидаларға 1-2-қосымшада айқындалған.";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48-3-тармақ</w:t>
      </w:r>
      <w:r>
        <w:rPr>
          <w:rFonts w:ascii="Times New Roman"/>
          <w:b w:val="false"/>
          <w:i w:val="false"/>
          <w:color w:val="000000"/>
          <w:sz w:val="28"/>
        </w:rPr>
        <w:t xml:space="preserve"> мынадай редакцияда жазылсын: </w:t>
      </w:r>
    </w:p>
    <w:bookmarkStart w:name="z83" w:id="61"/>
    <w:p>
      <w:pPr>
        <w:spacing w:after="0"/>
        <w:ind w:left="0"/>
        <w:jc w:val="both"/>
      </w:pPr>
      <w:r>
        <w:rPr>
          <w:rFonts w:ascii="Times New Roman"/>
          <w:b w:val="false"/>
          <w:i w:val="false"/>
          <w:color w:val="000000"/>
          <w:sz w:val="28"/>
        </w:rPr>
        <w:t>
      "48-3. ЗШХҚП төтенше жағдайлар түріне қарай төтенше жағдайлар салдарын жою кезеңінде зардап шеккен халықты тікелей қоныстандыруды ұйымдастыруға арналған.</w:t>
      </w:r>
    </w:p>
    <w:bookmarkEnd w:id="61"/>
    <w:bookmarkStart w:name="z84" w:id="62"/>
    <w:p>
      <w:pPr>
        <w:spacing w:after="0"/>
        <w:ind w:left="0"/>
        <w:jc w:val="both"/>
      </w:pPr>
      <w:r>
        <w:rPr>
          <w:rFonts w:ascii="Times New Roman"/>
          <w:b w:val="false"/>
          <w:i w:val="false"/>
          <w:color w:val="000000"/>
          <w:sz w:val="28"/>
        </w:rPr>
        <w:t>
      ЗШХҚП орналастырылатын халықтың өмірі мен денсаулығына қауіп төндірмейтін ғимараттар (медициналық ұйымдар, санаторийлер, демалыс үйлері, балалардың сауықтыру лагерлері, қонақ үйлер, білім беру мекемелері, адамдар жаппай объектілер) бөлінеді.</w:t>
      </w:r>
    </w:p>
    <w:bookmarkEnd w:id="62"/>
    <w:bookmarkStart w:name="z85" w:id="63"/>
    <w:p>
      <w:pPr>
        <w:spacing w:after="0"/>
        <w:ind w:left="0"/>
        <w:jc w:val="both"/>
      </w:pPr>
      <w:r>
        <w:rPr>
          <w:rFonts w:ascii="Times New Roman"/>
          <w:b w:val="false"/>
          <w:i w:val="false"/>
          <w:color w:val="000000"/>
          <w:sz w:val="28"/>
        </w:rPr>
        <w:t>
      ЗШХҚП саны және қабылдаушы халықтың көлемі бойынша есептеуді уәкілетті органның аумақтық органдары төтенше жағдайларды жою жөніндегі іс-қимыл жоспарларын әзірлеу кезінде жүзеге асырады.</w:t>
      </w:r>
    </w:p>
    <w:bookmarkEnd w:id="63"/>
    <w:bookmarkStart w:name="z86" w:id="64"/>
    <w:p>
      <w:pPr>
        <w:spacing w:after="0"/>
        <w:ind w:left="0"/>
        <w:jc w:val="both"/>
      </w:pPr>
      <w:r>
        <w:rPr>
          <w:rFonts w:ascii="Times New Roman"/>
          <w:b w:val="false"/>
          <w:i w:val="false"/>
          <w:color w:val="000000"/>
          <w:sz w:val="28"/>
        </w:rPr>
        <w:t>
      ЗШХҚП әкімшілігінің штатын, құрылымын, функционалдық міндеттері мен құрамын қабылдаушы халықтың санына қарай ЗШХҚП басшысы айқындайды.</w:t>
      </w:r>
    </w:p>
    <w:bookmarkEnd w:id="64"/>
    <w:bookmarkStart w:name="z87" w:id="65"/>
    <w:p>
      <w:pPr>
        <w:spacing w:after="0"/>
        <w:ind w:left="0"/>
        <w:jc w:val="both"/>
      </w:pPr>
      <w:r>
        <w:rPr>
          <w:rFonts w:ascii="Times New Roman"/>
          <w:b w:val="false"/>
          <w:i w:val="false"/>
          <w:color w:val="000000"/>
          <w:sz w:val="28"/>
        </w:rPr>
        <w:t>
      ЗШХҚП өз қызметінде төтенше жағдайлардың алдын алу және жою жөніндегі комиссияға бағынады.</w:t>
      </w:r>
    </w:p>
    <w:bookmarkEnd w:id="65"/>
    <w:bookmarkStart w:name="z88" w:id="66"/>
    <w:p>
      <w:pPr>
        <w:spacing w:after="0"/>
        <w:ind w:left="0"/>
        <w:jc w:val="both"/>
      </w:pPr>
      <w:r>
        <w:rPr>
          <w:rFonts w:ascii="Times New Roman"/>
          <w:b w:val="false"/>
          <w:i w:val="false"/>
          <w:color w:val="000000"/>
          <w:sz w:val="28"/>
        </w:rPr>
        <w:t>
      ЗШХҚП аумақтық деңгейдегі төтенше жағдайлардың алдын алу және оларды жою жөніндегі комиссия төрағасының немесе төтенше жағдайды жою басшысының өкімі бойынша төтенше жағдайлардың туындау немесе туындау қаупі төнген кезде бейбіт уақытта өрістетіледі.</w:t>
      </w:r>
    </w:p>
    <w:bookmarkEnd w:id="66"/>
    <w:bookmarkStart w:name="z89" w:id="67"/>
    <w:p>
      <w:pPr>
        <w:spacing w:after="0"/>
        <w:ind w:left="0"/>
        <w:jc w:val="both"/>
      </w:pPr>
      <w:r>
        <w:rPr>
          <w:rFonts w:ascii="Times New Roman"/>
          <w:b w:val="false"/>
          <w:i w:val="false"/>
          <w:color w:val="000000"/>
          <w:sz w:val="28"/>
        </w:rPr>
        <w:t>
      Өкімді ала отырып ЗШХҚП басшысы зардап шеккен халықты қабылдау және орналастыру бойынша ЗШХҚП жұмысын дереу ұйымдастырады.</w:t>
      </w:r>
    </w:p>
    <w:bookmarkEnd w:id="67"/>
    <w:bookmarkStart w:name="z90" w:id="68"/>
    <w:p>
      <w:pPr>
        <w:spacing w:after="0"/>
        <w:ind w:left="0"/>
        <w:jc w:val="both"/>
      </w:pPr>
      <w:r>
        <w:rPr>
          <w:rFonts w:ascii="Times New Roman"/>
          <w:b w:val="false"/>
          <w:i w:val="false"/>
          <w:color w:val="000000"/>
          <w:sz w:val="28"/>
        </w:rPr>
        <w:t xml:space="preserve">
      Өкімді алғаннан кейінгі алғашқы үш сағатта жергілікті атқарушы орган мүлікті ЗШХҚП жеткізуді қамтамасыз етеді. </w:t>
      </w:r>
    </w:p>
    <w:bookmarkEnd w:id="68"/>
    <w:bookmarkStart w:name="z91" w:id="69"/>
    <w:p>
      <w:pPr>
        <w:spacing w:after="0"/>
        <w:ind w:left="0"/>
        <w:jc w:val="both"/>
      </w:pPr>
      <w:r>
        <w:rPr>
          <w:rFonts w:ascii="Times New Roman"/>
          <w:b w:val="false"/>
          <w:i w:val="false"/>
          <w:color w:val="000000"/>
          <w:sz w:val="28"/>
        </w:rPr>
        <w:t>
      ЗШХҚП аумақтық деңгейде төтенше жағдайлардың алдын алу және оларды жою жөніндегі комиссия төрағасының немесе төтенше жағдайды жою басшысының ерекше өкіміне дейін халықты қабылдауды және орналастыруды қамтамасыз етеді.</w:t>
      </w:r>
    </w:p>
    <w:bookmarkEnd w:id="69"/>
    <w:bookmarkStart w:name="z92" w:id="70"/>
    <w:p>
      <w:pPr>
        <w:spacing w:after="0"/>
        <w:ind w:left="0"/>
        <w:jc w:val="both"/>
      </w:pPr>
      <w:r>
        <w:rPr>
          <w:rFonts w:ascii="Times New Roman"/>
          <w:b w:val="false"/>
          <w:i w:val="false"/>
          <w:color w:val="000000"/>
          <w:sz w:val="28"/>
        </w:rPr>
        <w:t xml:space="preserve">
      ЗШХҚП әкімшілігінің үлгілік құрылымы осы Қағидаларға 1-6-қосымшада айқындалған.";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 </w:t>
      </w:r>
    </w:p>
    <w:bookmarkStart w:name="z94" w:id="71"/>
    <w:p>
      <w:pPr>
        <w:spacing w:after="0"/>
        <w:ind w:left="0"/>
        <w:jc w:val="both"/>
      </w:pPr>
      <w:r>
        <w:rPr>
          <w:rFonts w:ascii="Times New Roman"/>
          <w:b w:val="false"/>
          <w:i w:val="false"/>
          <w:color w:val="000000"/>
          <w:sz w:val="28"/>
        </w:rPr>
        <w:t>
      "67. Бөлімді әзірлеуге арналған бастапқы деректер мен техникалық талаптарды жобалау ұйымының қатысуымен жобаға тапсырыс беруші әзірлейді.</w:t>
      </w:r>
    </w:p>
    <w:bookmarkEnd w:id="71"/>
    <w:bookmarkStart w:name="z95" w:id="72"/>
    <w:p>
      <w:pPr>
        <w:spacing w:after="0"/>
        <w:ind w:left="0"/>
        <w:jc w:val="both"/>
      </w:pPr>
      <w:r>
        <w:rPr>
          <w:rFonts w:ascii="Times New Roman"/>
          <w:b w:val="false"/>
          <w:i w:val="false"/>
          <w:color w:val="000000"/>
          <w:sz w:val="28"/>
        </w:rPr>
        <w:t>
      Тапсырыс берушінің сұрау салуы бойынша уәкілетті органның аумақтық органдары жобаның жоспарланған ауданының жай-күйі туралы бастапқы деректер, сондай-ақ бөлім мазмұны бойынша ұсыныстар береді.</w:t>
      </w:r>
    </w:p>
    <w:bookmarkEnd w:id="72"/>
    <w:bookmarkStart w:name="z96" w:id="73"/>
    <w:p>
      <w:pPr>
        <w:spacing w:after="0"/>
        <w:ind w:left="0"/>
        <w:jc w:val="both"/>
      </w:pPr>
      <w:r>
        <w:rPr>
          <w:rFonts w:ascii="Times New Roman"/>
          <w:b w:val="false"/>
          <w:i w:val="false"/>
          <w:color w:val="000000"/>
          <w:sz w:val="28"/>
        </w:rPr>
        <w:t>
      Жобаның аяқталуы туралы ақпаратты тапсырыс беруші уәкілетті органның аумақтық органдарына ұсынады.</w:t>
      </w:r>
    </w:p>
    <w:bookmarkEnd w:id="73"/>
    <w:bookmarkStart w:name="z97" w:id="74"/>
    <w:p>
      <w:pPr>
        <w:spacing w:after="0"/>
        <w:ind w:left="0"/>
        <w:jc w:val="both"/>
      </w:pPr>
      <w:r>
        <w:rPr>
          <w:rFonts w:ascii="Times New Roman"/>
          <w:b w:val="false"/>
          <w:i w:val="false"/>
          <w:color w:val="000000"/>
          <w:sz w:val="28"/>
        </w:rPr>
        <w:t>
      68. Азаматтық қорғаныс объектілеріне: қосалқы (қалалық, қала сыртындағы), көмекші және жылжымалы басқару пункттері, азаматтық қорғаныстың қорғаныш құрылысжайлары, ең қарапайым жасырын паналар, азаматтық қорғаныс мүлкін сақтауға арналған қойма үй-жайлары жатады.</w:t>
      </w:r>
    </w:p>
    <w:bookmarkEnd w:id="74"/>
    <w:bookmarkStart w:name="z98" w:id="75"/>
    <w:p>
      <w:pPr>
        <w:spacing w:after="0"/>
        <w:ind w:left="0"/>
        <w:jc w:val="both"/>
      </w:pPr>
      <w:r>
        <w:rPr>
          <w:rFonts w:ascii="Times New Roman"/>
          <w:b w:val="false"/>
          <w:i w:val="false"/>
          <w:color w:val="000000"/>
          <w:sz w:val="28"/>
        </w:rPr>
        <w:t>
      Азаматтық қорғаныс мүлкіне мыналар жатады: жеке қорғану құралдары, радиациялық, химиялық барлау және дозиметриялық бақылау құралдары, жеке медициналық қорғау құралдары, байланыс және құлақтандыру құралдары және басқа да материалдық-техникалық құралдар.";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 </w:t>
      </w:r>
    </w:p>
    <w:bookmarkStart w:name="z100" w:id="76"/>
    <w:p>
      <w:pPr>
        <w:spacing w:after="0"/>
        <w:ind w:left="0"/>
        <w:jc w:val="both"/>
      </w:pPr>
      <w:r>
        <w:rPr>
          <w:rFonts w:ascii="Times New Roman"/>
          <w:b w:val="false"/>
          <w:i w:val="false"/>
          <w:color w:val="000000"/>
          <w:sz w:val="28"/>
        </w:rPr>
        <w:t>
      "71. Мемлекеттік органдардың азаматтық қорғанысының қорғаныш құрылыстары бюджет қаражаты есебінен күтіп-ұсталады.</w:t>
      </w:r>
    </w:p>
    <w:bookmarkEnd w:id="76"/>
    <w:bookmarkStart w:name="z101" w:id="77"/>
    <w:p>
      <w:pPr>
        <w:spacing w:after="0"/>
        <w:ind w:left="0"/>
        <w:jc w:val="both"/>
      </w:pPr>
      <w:r>
        <w:rPr>
          <w:rFonts w:ascii="Times New Roman"/>
          <w:b w:val="false"/>
          <w:i w:val="false"/>
          <w:color w:val="000000"/>
          <w:sz w:val="28"/>
        </w:rPr>
        <w:t>
      Азаматтық қорғаныс бойынша санаттарға жатқызылған ұйымдардың азаматтық қорғаныстың қорғаныш құрылысжайлары көрсетілген ұйымдардың қаражаты есебінен күтіп-ұсталады. Азаматтық қорғаныстың қорғаныш құрылысжайлары неғұрлым үлкен жұмыс істейтін ауысымға есептелуге және азаматтық қорғау мақсатында пайдаланылуға тиіс.</w:t>
      </w:r>
    </w:p>
    <w:bookmarkEnd w:id="77"/>
    <w:bookmarkStart w:name="z102" w:id="78"/>
    <w:p>
      <w:pPr>
        <w:spacing w:after="0"/>
        <w:ind w:left="0"/>
        <w:jc w:val="both"/>
      </w:pPr>
      <w:r>
        <w:rPr>
          <w:rFonts w:ascii="Times New Roman"/>
          <w:b w:val="false"/>
          <w:i w:val="false"/>
          <w:color w:val="000000"/>
          <w:sz w:val="28"/>
        </w:rPr>
        <w:t>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 мен мүлкінің жаңа меншік иелеріне немесе коммуналдық меншікке өтеді.";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 </w:t>
      </w:r>
    </w:p>
    <w:bookmarkStart w:name="z104" w:id="79"/>
    <w:p>
      <w:pPr>
        <w:spacing w:after="0"/>
        <w:ind w:left="0"/>
        <w:jc w:val="both"/>
      </w:pPr>
      <w:r>
        <w:rPr>
          <w:rFonts w:ascii="Times New Roman"/>
          <w:b w:val="false"/>
          <w:i w:val="false"/>
          <w:color w:val="000000"/>
          <w:sz w:val="28"/>
        </w:rPr>
        <w:t>
      "73. Азаматтық қорғаныс бойынша санаттарға жатқызылған ұйымдар жыл сайын уәкілетті орган белгілеген әдістемелік ұсынымдарға сәйкес азаматтық қорғаныс объектілеріне кешенді тексеру жүргізеді.";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 </w:t>
      </w:r>
    </w:p>
    <w:bookmarkStart w:name="z106" w:id="80"/>
    <w:p>
      <w:pPr>
        <w:spacing w:after="0"/>
        <w:ind w:left="0"/>
        <w:jc w:val="both"/>
      </w:pPr>
      <w:r>
        <w:rPr>
          <w:rFonts w:ascii="Times New Roman"/>
          <w:b w:val="false"/>
          <w:i w:val="false"/>
          <w:color w:val="000000"/>
          <w:sz w:val="28"/>
        </w:rPr>
        <w:t>
      "75. Азаматтық қорғаныстың қорғаныш құрылыстарын кешенді тексерудің нәтижелері азаматтық қорғаныс объектісін тексеру журналына енгізіледі және уәкілетті органның аумақтық органдарына тиісті жылдың 1 желтоқсанына дейін жолданады.";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08" w:id="81"/>
    <w:p>
      <w:pPr>
        <w:spacing w:after="0"/>
        <w:ind w:left="0"/>
        <w:jc w:val="both"/>
      </w:pPr>
      <w:r>
        <w:rPr>
          <w:rFonts w:ascii="Times New Roman"/>
          <w:b w:val="false"/>
          <w:i w:val="false"/>
          <w:color w:val="000000"/>
          <w:sz w:val="28"/>
        </w:rPr>
        <w:t>
      3. Қазақстан Республикасының Төтенше жағдайлар министрлігі Азаматтық қорғаныс және әскери бөлімдер комитеті заңнамада белгіленген тәртіпте:</w:t>
      </w:r>
    </w:p>
    <w:bookmarkEnd w:id="81"/>
    <w:bookmarkStart w:name="z109" w:id="8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2"/>
    <w:bookmarkStart w:name="z110" w:id="83"/>
    <w:p>
      <w:pPr>
        <w:spacing w:after="0"/>
        <w:ind w:left="0"/>
        <w:jc w:val="both"/>
      </w:pPr>
      <w:r>
        <w:rPr>
          <w:rFonts w:ascii="Times New Roman"/>
          <w:b w:val="false"/>
          <w:i w:val="false"/>
          <w:color w:val="000000"/>
          <w:sz w:val="28"/>
        </w:rPr>
        <w:t>
      2) осы бұйрықты ресми жариялағаннан кейін Қазақстан Республикасы Төтенше жағдайлар министрлігінің интернет-ресурсына орналастыруды қамтамасыз етсін.</w:t>
      </w:r>
    </w:p>
    <w:bookmarkEnd w:id="83"/>
    <w:bookmarkStart w:name="z111" w:id="8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8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14" w:id="85"/>
    <w:p>
      <w:pPr>
        <w:spacing w:after="0"/>
        <w:ind w:left="0"/>
        <w:jc w:val="both"/>
      </w:pPr>
      <w:r>
        <w:rPr>
          <w:rFonts w:ascii="Times New Roman"/>
          <w:b w:val="false"/>
          <w:i w:val="false"/>
          <w:color w:val="000000"/>
          <w:sz w:val="28"/>
        </w:rPr>
        <w:t xml:space="preserve">
      "КЕЛІСІЛДІ" </w:t>
      </w:r>
    </w:p>
    <w:bookmarkEnd w:id="85"/>
    <w:bookmarkStart w:name="z116" w:id="86"/>
    <w:p>
      <w:pPr>
        <w:spacing w:after="0"/>
        <w:ind w:left="0"/>
        <w:jc w:val="both"/>
      </w:pPr>
      <w:r>
        <w:rPr>
          <w:rFonts w:ascii="Times New Roman"/>
          <w:b w:val="false"/>
          <w:i w:val="false"/>
          <w:color w:val="000000"/>
          <w:sz w:val="28"/>
        </w:rPr>
        <w:t xml:space="preserve">
      "Қазақстан Республикасының </w:t>
      </w:r>
    </w:p>
    <w:bookmarkEnd w:id="86"/>
    <w:bookmarkStart w:name="z117" w:id="87"/>
    <w:p>
      <w:pPr>
        <w:spacing w:after="0"/>
        <w:ind w:left="0"/>
        <w:jc w:val="both"/>
      </w:pPr>
      <w:r>
        <w:rPr>
          <w:rFonts w:ascii="Times New Roman"/>
          <w:b w:val="false"/>
          <w:i w:val="false"/>
          <w:color w:val="000000"/>
          <w:sz w:val="28"/>
        </w:rPr>
        <w:t>
      Атом энергиясы жөніндегі агенттігі"</w:t>
      </w:r>
    </w:p>
    <w:bookmarkEnd w:id="87"/>
    <w:bookmarkStart w:name="z118" w:id="88"/>
    <w:p>
      <w:pPr>
        <w:spacing w:after="0"/>
        <w:ind w:left="0"/>
        <w:jc w:val="both"/>
      </w:pPr>
      <w:r>
        <w:rPr>
          <w:rFonts w:ascii="Times New Roman"/>
          <w:b w:val="false"/>
          <w:i w:val="false"/>
          <w:color w:val="000000"/>
          <w:sz w:val="28"/>
        </w:rPr>
        <w:t>
      Республикалық мемлекеттік мекемесі</w:t>
      </w:r>
    </w:p>
    <w:bookmarkEnd w:id="88"/>
    <w:bookmarkStart w:name="z119" w:id="89"/>
    <w:p>
      <w:pPr>
        <w:spacing w:after="0"/>
        <w:ind w:left="0"/>
        <w:jc w:val="both"/>
      </w:pPr>
      <w:r>
        <w:rPr>
          <w:rFonts w:ascii="Times New Roman"/>
          <w:b w:val="false"/>
          <w:i w:val="false"/>
          <w:color w:val="000000"/>
          <w:sz w:val="28"/>
        </w:rPr>
        <w:t>
      "КЕЛІСІЛДІ"</w:t>
      </w:r>
    </w:p>
    <w:bookmarkEnd w:id="89"/>
    <w:bookmarkStart w:name="z120" w:id="90"/>
    <w:p>
      <w:pPr>
        <w:spacing w:after="0"/>
        <w:ind w:left="0"/>
        <w:jc w:val="both"/>
      </w:pPr>
      <w:r>
        <w:rPr>
          <w:rFonts w:ascii="Times New Roman"/>
          <w:b w:val="false"/>
          <w:i w:val="false"/>
          <w:color w:val="000000"/>
          <w:sz w:val="28"/>
        </w:rPr>
        <w:t>
      Қазақстан Республикасының</w:t>
      </w:r>
    </w:p>
    <w:bookmarkEnd w:id="90"/>
    <w:bookmarkStart w:name="z121" w:id="91"/>
    <w:p>
      <w:pPr>
        <w:spacing w:after="0"/>
        <w:ind w:left="0"/>
        <w:jc w:val="both"/>
      </w:pPr>
      <w:r>
        <w:rPr>
          <w:rFonts w:ascii="Times New Roman"/>
          <w:b w:val="false"/>
          <w:i w:val="false"/>
          <w:color w:val="000000"/>
          <w:sz w:val="28"/>
        </w:rPr>
        <w:t>
      Ауыл шаруашылығы министрлігі</w:t>
      </w:r>
    </w:p>
    <w:bookmarkEnd w:id="91"/>
    <w:bookmarkStart w:name="z122" w:id="92"/>
    <w:p>
      <w:pPr>
        <w:spacing w:after="0"/>
        <w:ind w:left="0"/>
        <w:jc w:val="both"/>
      </w:pPr>
      <w:r>
        <w:rPr>
          <w:rFonts w:ascii="Times New Roman"/>
          <w:b w:val="false"/>
          <w:i w:val="false"/>
          <w:color w:val="000000"/>
          <w:sz w:val="28"/>
        </w:rPr>
        <w:t>
      "КЕЛІСІЛДІ"</w:t>
      </w:r>
    </w:p>
    <w:bookmarkEnd w:id="92"/>
    <w:bookmarkStart w:name="z123" w:id="93"/>
    <w:p>
      <w:pPr>
        <w:spacing w:after="0"/>
        <w:ind w:left="0"/>
        <w:jc w:val="both"/>
      </w:pPr>
      <w:r>
        <w:rPr>
          <w:rFonts w:ascii="Times New Roman"/>
          <w:b w:val="false"/>
          <w:i w:val="false"/>
          <w:color w:val="000000"/>
          <w:sz w:val="28"/>
        </w:rPr>
        <w:t>
      Қазақстан Республикасының</w:t>
      </w:r>
    </w:p>
    <w:bookmarkEnd w:id="93"/>
    <w:bookmarkStart w:name="z124" w:id="94"/>
    <w:p>
      <w:pPr>
        <w:spacing w:after="0"/>
        <w:ind w:left="0"/>
        <w:jc w:val="both"/>
      </w:pPr>
      <w:r>
        <w:rPr>
          <w:rFonts w:ascii="Times New Roman"/>
          <w:b w:val="false"/>
          <w:i w:val="false"/>
          <w:color w:val="000000"/>
          <w:sz w:val="28"/>
        </w:rPr>
        <w:t>
      Әділет министрлігі</w:t>
      </w:r>
    </w:p>
    <w:bookmarkEnd w:id="94"/>
    <w:bookmarkStart w:name="z125" w:id="95"/>
    <w:p>
      <w:pPr>
        <w:spacing w:after="0"/>
        <w:ind w:left="0"/>
        <w:jc w:val="both"/>
      </w:pPr>
      <w:r>
        <w:rPr>
          <w:rFonts w:ascii="Times New Roman"/>
          <w:b w:val="false"/>
          <w:i w:val="false"/>
          <w:color w:val="000000"/>
          <w:sz w:val="28"/>
        </w:rPr>
        <w:t>
      "КЕЛІСІЛДІ"</w:t>
      </w:r>
    </w:p>
    <w:bookmarkEnd w:id="95"/>
    <w:bookmarkStart w:name="z126" w:id="96"/>
    <w:p>
      <w:pPr>
        <w:spacing w:after="0"/>
        <w:ind w:left="0"/>
        <w:jc w:val="both"/>
      </w:pPr>
      <w:r>
        <w:rPr>
          <w:rFonts w:ascii="Times New Roman"/>
          <w:b w:val="false"/>
          <w:i w:val="false"/>
          <w:color w:val="000000"/>
          <w:sz w:val="28"/>
        </w:rPr>
        <w:t>
      Қазақстан Республикасы</w:t>
      </w:r>
    </w:p>
    <w:bookmarkEnd w:id="96"/>
    <w:bookmarkStart w:name="z127" w:id="97"/>
    <w:p>
      <w:pPr>
        <w:spacing w:after="0"/>
        <w:ind w:left="0"/>
        <w:jc w:val="both"/>
      </w:pPr>
      <w:r>
        <w:rPr>
          <w:rFonts w:ascii="Times New Roman"/>
          <w:b w:val="false"/>
          <w:i w:val="false"/>
          <w:color w:val="000000"/>
          <w:sz w:val="28"/>
        </w:rPr>
        <w:t>
      Бас прокуратурасы</w:t>
      </w:r>
    </w:p>
    <w:bookmarkEnd w:id="97"/>
    <w:bookmarkStart w:name="z128" w:id="98"/>
    <w:p>
      <w:pPr>
        <w:spacing w:after="0"/>
        <w:ind w:left="0"/>
        <w:jc w:val="both"/>
      </w:pPr>
      <w:r>
        <w:rPr>
          <w:rFonts w:ascii="Times New Roman"/>
          <w:b w:val="false"/>
          <w:i w:val="false"/>
          <w:color w:val="000000"/>
          <w:sz w:val="28"/>
        </w:rPr>
        <w:t>
      "КЕЛІСІЛДІ"</w:t>
      </w:r>
    </w:p>
    <w:bookmarkEnd w:id="98"/>
    <w:bookmarkStart w:name="z129" w:id="99"/>
    <w:p>
      <w:pPr>
        <w:spacing w:after="0"/>
        <w:ind w:left="0"/>
        <w:jc w:val="both"/>
      </w:pPr>
      <w:r>
        <w:rPr>
          <w:rFonts w:ascii="Times New Roman"/>
          <w:b w:val="false"/>
          <w:i w:val="false"/>
          <w:color w:val="000000"/>
          <w:sz w:val="28"/>
        </w:rPr>
        <w:t>
      Қазақстан Республикасы</w:t>
      </w:r>
    </w:p>
    <w:bookmarkEnd w:id="99"/>
    <w:bookmarkStart w:name="z130" w:id="100"/>
    <w:p>
      <w:pPr>
        <w:spacing w:after="0"/>
        <w:ind w:left="0"/>
        <w:jc w:val="both"/>
      </w:pPr>
      <w:r>
        <w:rPr>
          <w:rFonts w:ascii="Times New Roman"/>
          <w:b w:val="false"/>
          <w:i w:val="false"/>
          <w:color w:val="000000"/>
          <w:sz w:val="28"/>
        </w:rPr>
        <w:t>
      Бәсекелестікті қорғау және дамыту агенттігі</w:t>
      </w:r>
    </w:p>
    <w:bookmarkEnd w:id="100"/>
    <w:bookmarkStart w:name="z131" w:id="101"/>
    <w:p>
      <w:pPr>
        <w:spacing w:after="0"/>
        <w:ind w:left="0"/>
        <w:jc w:val="both"/>
      </w:pPr>
      <w:r>
        <w:rPr>
          <w:rFonts w:ascii="Times New Roman"/>
          <w:b w:val="false"/>
          <w:i w:val="false"/>
          <w:color w:val="000000"/>
          <w:sz w:val="28"/>
        </w:rPr>
        <w:t>
      "КЕЛІСІЛДІ"</w:t>
      </w:r>
    </w:p>
    <w:bookmarkEnd w:id="101"/>
    <w:bookmarkStart w:name="z132" w:id="102"/>
    <w:p>
      <w:pPr>
        <w:spacing w:after="0"/>
        <w:ind w:left="0"/>
        <w:jc w:val="both"/>
      </w:pPr>
      <w:r>
        <w:rPr>
          <w:rFonts w:ascii="Times New Roman"/>
          <w:b w:val="false"/>
          <w:i w:val="false"/>
          <w:color w:val="000000"/>
          <w:sz w:val="28"/>
        </w:rPr>
        <w:t>
      Қазақстан Республикасының</w:t>
      </w:r>
    </w:p>
    <w:bookmarkEnd w:id="102"/>
    <w:bookmarkStart w:name="z133" w:id="103"/>
    <w:p>
      <w:pPr>
        <w:spacing w:after="0"/>
        <w:ind w:left="0"/>
        <w:jc w:val="both"/>
      </w:pPr>
      <w:r>
        <w:rPr>
          <w:rFonts w:ascii="Times New Roman"/>
          <w:b w:val="false"/>
          <w:i w:val="false"/>
          <w:color w:val="000000"/>
          <w:sz w:val="28"/>
        </w:rPr>
        <w:t>
      Ғылым және жоғары білім министрлігі</w:t>
      </w:r>
    </w:p>
    <w:bookmarkEnd w:id="103"/>
    <w:bookmarkStart w:name="z134" w:id="104"/>
    <w:p>
      <w:pPr>
        <w:spacing w:after="0"/>
        <w:ind w:left="0"/>
        <w:jc w:val="both"/>
      </w:pPr>
      <w:r>
        <w:rPr>
          <w:rFonts w:ascii="Times New Roman"/>
          <w:b w:val="false"/>
          <w:i w:val="false"/>
          <w:color w:val="000000"/>
          <w:sz w:val="28"/>
        </w:rPr>
        <w:t>
      "КЕЛІСІЛДІ"</w:t>
      </w:r>
    </w:p>
    <w:bookmarkEnd w:id="104"/>
    <w:bookmarkStart w:name="z135" w:id="105"/>
    <w:p>
      <w:pPr>
        <w:spacing w:after="0"/>
        <w:ind w:left="0"/>
        <w:jc w:val="both"/>
      </w:pPr>
      <w:r>
        <w:rPr>
          <w:rFonts w:ascii="Times New Roman"/>
          <w:b w:val="false"/>
          <w:i w:val="false"/>
          <w:color w:val="000000"/>
          <w:sz w:val="28"/>
        </w:rPr>
        <w:t>
      Қазақстан Республикасы</w:t>
      </w:r>
    </w:p>
    <w:bookmarkEnd w:id="105"/>
    <w:bookmarkStart w:name="z136" w:id="106"/>
    <w:p>
      <w:pPr>
        <w:spacing w:after="0"/>
        <w:ind w:left="0"/>
        <w:jc w:val="both"/>
      </w:pPr>
      <w:r>
        <w:rPr>
          <w:rFonts w:ascii="Times New Roman"/>
          <w:b w:val="false"/>
          <w:i w:val="false"/>
          <w:color w:val="000000"/>
          <w:sz w:val="28"/>
        </w:rPr>
        <w:t>
      Ішкі істер министрлігі</w:t>
      </w:r>
    </w:p>
    <w:bookmarkEnd w:id="106"/>
    <w:bookmarkStart w:name="z137" w:id="107"/>
    <w:p>
      <w:pPr>
        <w:spacing w:after="0"/>
        <w:ind w:left="0"/>
        <w:jc w:val="both"/>
      </w:pPr>
      <w:r>
        <w:rPr>
          <w:rFonts w:ascii="Times New Roman"/>
          <w:b w:val="false"/>
          <w:i w:val="false"/>
          <w:color w:val="000000"/>
          <w:sz w:val="28"/>
        </w:rPr>
        <w:t>
      "КЕЛІСІЛДІ"</w:t>
      </w:r>
    </w:p>
    <w:bookmarkEnd w:id="107"/>
    <w:bookmarkStart w:name="z138" w:id="108"/>
    <w:p>
      <w:pPr>
        <w:spacing w:after="0"/>
        <w:ind w:left="0"/>
        <w:jc w:val="both"/>
      </w:pPr>
      <w:r>
        <w:rPr>
          <w:rFonts w:ascii="Times New Roman"/>
          <w:b w:val="false"/>
          <w:i w:val="false"/>
          <w:color w:val="000000"/>
          <w:sz w:val="28"/>
        </w:rPr>
        <w:t>
      Қазақстан Республикасының</w:t>
      </w:r>
    </w:p>
    <w:bookmarkEnd w:id="108"/>
    <w:bookmarkStart w:name="z139" w:id="109"/>
    <w:p>
      <w:pPr>
        <w:spacing w:after="0"/>
        <w:ind w:left="0"/>
        <w:jc w:val="both"/>
      </w:pPr>
      <w:r>
        <w:rPr>
          <w:rFonts w:ascii="Times New Roman"/>
          <w:b w:val="false"/>
          <w:i w:val="false"/>
          <w:color w:val="000000"/>
          <w:sz w:val="28"/>
        </w:rPr>
        <w:t>
      Денсаулық сақтау министрлігі</w:t>
      </w:r>
    </w:p>
    <w:bookmarkEnd w:id="109"/>
    <w:bookmarkStart w:name="z140" w:id="110"/>
    <w:p>
      <w:pPr>
        <w:spacing w:after="0"/>
        <w:ind w:left="0"/>
        <w:jc w:val="both"/>
      </w:pPr>
      <w:r>
        <w:rPr>
          <w:rFonts w:ascii="Times New Roman"/>
          <w:b w:val="false"/>
          <w:i w:val="false"/>
          <w:color w:val="000000"/>
          <w:sz w:val="28"/>
        </w:rPr>
        <w:t>
      "КЕЛІСІЛДІ"</w:t>
      </w:r>
    </w:p>
    <w:bookmarkEnd w:id="110"/>
    <w:bookmarkStart w:name="z141" w:id="111"/>
    <w:p>
      <w:pPr>
        <w:spacing w:after="0"/>
        <w:ind w:left="0"/>
        <w:jc w:val="both"/>
      </w:pPr>
      <w:r>
        <w:rPr>
          <w:rFonts w:ascii="Times New Roman"/>
          <w:b w:val="false"/>
          <w:i w:val="false"/>
          <w:color w:val="000000"/>
          <w:sz w:val="28"/>
        </w:rPr>
        <w:t>
      Қазақстан Республикасы</w:t>
      </w:r>
    </w:p>
    <w:bookmarkEnd w:id="111"/>
    <w:bookmarkStart w:name="z142" w:id="112"/>
    <w:p>
      <w:pPr>
        <w:spacing w:after="0"/>
        <w:ind w:left="0"/>
        <w:jc w:val="both"/>
      </w:pPr>
      <w:r>
        <w:rPr>
          <w:rFonts w:ascii="Times New Roman"/>
          <w:b w:val="false"/>
          <w:i w:val="false"/>
          <w:color w:val="000000"/>
          <w:sz w:val="28"/>
        </w:rPr>
        <w:t>
      Еңбек және халықты әлеуметтік</w:t>
      </w:r>
    </w:p>
    <w:bookmarkEnd w:id="112"/>
    <w:bookmarkStart w:name="z143" w:id="113"/>
    <w:p>
      <w:pPr>
        <w:spacing w:after="0"/>
        <w:ind w:left="0"/>
        <w:jc w:val="both"/>
      </w:pPr>
      <w:r>
        <w:rPr>
          <w:rFonts w:ascii="Times New Roman"/>
          <w:b w:val="false"/>
          <w:i w:val="false"/>
          <w:color w:val="000000"/>
          <w:sz w:val="28"/>
        </w:rPr>
        <w:t>
      қорғау министрлігі</w:t>
      </w:r>
    </w:p>
    <w:bookmarkEnd w:id="113"/>
    <w:bookmarkStart w:name="z144" w:id="114"/>
    <w:p>
      <w:pPr>
        <w:spacing w:after="0"/>
        <w:ind w:left="0"/>
        <w:jc w:val="both"/>
      </w:pPr>
      <w:r>
        <w:rPr>
          <w:rFonts w:ascii="Times New Roman"/>
          <w:b w:val="false"/>
          <w:i w:val="false"/>
          <w:color w:val="000000"/>
          <w:sz w:val="28"/>
        </w:rPr>
        <w:t>
      "КЕЛІСІЛДІ"</w:t>
      </w:r>
    </w:p>
    <w:bookmarkEnd w:id="114"/>
    <w:bookmarkStart w:name="z145" w:id="115"/>
    <w:p>
      <w:pPr>
        <w:spacing w:after="0"/>
        <w:ind w:left="0"/>
        <w:jc w:val="both"/>
      </w:pPr>
      <w:r>
        <w:rPr>
          <w:rFonts w:ascii="Times New Roman"/>
          <w:b w:val="false"/>
          <w:i w:val="false"/>
          <w:color w:val="000000"/>
          <w:sz w:val="28"/>
        </w:rPr>
        <w:t>
      Қазақстан Республикасының</w:t>
      </w:r>
    </w:p>
    <w:bookmarkEnd w:id="115"/>
    <w:bookmarkStart w:name="z146" w:id="116"/>
    <w:p>
      <w:pPr>
        <w:spacing w:after="0"/>
        <w:ind w:left="0"/>
        <w:jc w:val="both"/>
      </w:pPr>
      <w:r>
        <w:rPr>
          <w:rFonts w:ascii="Times New Roman"/>
          <w:b w:val="false"/>
          <w:i w:val="false"/>
          <w:color w:val="000000"/>
          <w:sz w:val="28"/>
        </w:rPr>
        <w:t>
      Қаржы нарығын реттеу және дамыту агенттігі</w:t>
      </w:r>
    </w:p>
    <w:bookmarkEnd w:id="116"/>
    <w:bookmarkStart w:name="z147" w:id="117"/>
    <w:p>
      <w:pPr>
        <w:spacing w:after="0"/>
        <w:ind w:left="0"/>
        <w:jc w:val="both"/>
      </w:pPr>
      <w:r>
        <w:rPr>
          <w:rFonts w:ascii="Times New Roman"/>
          <w:b w:val="false"/>
          <w:i w:val="false"/>
          <w:color w:val="000000"/>
          <w:sz w:val="28"/>
        </w:rPr>
        <w:t>
      "КЕЛІСІЛДІ"</w:t>
      </w:r>
    </w:p>
    <w:bookmarkEnd w:id="117"/>
    <w:bookmarkStart w:name="z148" w:id="118"/>
    <w:p>
      <w:pPr>
        <w:spacing w:after="0"/>
        <w:ind w:left="0"/>
        <w:jc w:val="both"/>
      </w:pPr>
      <w:r>
        <w:rPr>
          <w:rFonts w:ascii="Times New Roman"/>
          <w:b w:val="false"/>
          <w:i w:val="false"/>
          <w:color w:val="000000"/>
          <w:sz w:val="28"/>
        </w:rPr>
        <w:t>
      Қазақстан Республикасының</w:t>
      </w:r>
    </w:p>
    <w:bookmarkEnd w:id="118"/>
    <w:bookmarkStart w:name="z149" w:id="119"/>
    <w:p>
      <w:pPr>
        <w:spacing w:after="0"/>
        <w:ind w:left="0"/>
        <w:jc w:val="both"/>
      </w:pPr>
      <w:r>
        <w:rPr>
          <w:rFonts w:ascii="Times New Roman"/>
          <w:b w:val="false"/>
          <w:i w:val="false"/>
          <w:color w:val="000000"/>
          <w:sz w:val="28"/>
        </w:rPr>
        <w:t>
      Қаржылық мониторинг агенттігі</w:t>
      </w:r>
    </w:p>
    <w:bookmarkEnd w:id="119"/>
    <w:bookmarkStart w:name="z150" w:id="120"/>
    <w:p>
      <w:pPr>
        <w:spacing w:after="0"/>
        <w:ind w:left="0"/>
        <w:jc w:val="both"/>
      </w:pPr>
      <w:r>
        <w:rPr>
          <w:rFonts w:ascii="Times New Roman"/>
          <w:b w:val="false"/>
          <w:i w:val="false"/>
          <w:color w:val="000000"/>
          <w:sz w:val="28"/>
        </w:rPr>
        <w:t>
      "КЕЛІСІЛДІ"</w:t>
      </w:r>
    </w:p>
    <w:bookmarkEnd w:id="120"/>
    <w:bookmarkStart w:name="z151" w:id="121"/>
    <w:p>
      <w:pPr>
        <w:spacing w:after="0"/>
        <w:ind w:left="0"/>
        <w:jc w:val="both"/>
      </w:pPr>
      <w:r>
        <w:rPr>
          <w:rFonts w:ascii="Times New Roman"/>
          <w:b w:val="false"/>
          <w:i w:val="false"/>
          <w:color w:val="000000"/>
          <w:sz w:val="28"/>
        </w:rPr>
        <w:t>
      Қазақстан Республикасының</w:t>
      </w:r>
    </w:p>
    <w:bookmarkEnd w:id="121"/>
    <w:bookmarkStart w:name="z152" w:id="122"/>
    <w:p>
      <w:pPr>
        <w:spacing w:after="0"/>
        <w:ind w:left="0"/>
        <w:jc w:val="both"/>
      </w:pPr>
      <w:r>
        <w:rPr>
          <w:rFonts w:ascii="Times New Roman"/>
          <w:b w:val="false"/>
          <w:i w:val="false"/>
          <w:color w:val="000000"/>
          <w:sz w:val="28"/>
        </w:rPr>
        <w:t>
      Көлік министрлігі</w:t>
      </w:r>
    </w:p>
    <w:bookmarkEnd w:id="122"/>
    <w:bookmarkStart w:name="z153" w:id="123"/>
    <w:p>
      <w:pPr>
        <w:spacing w:after="0"/>
        <w:ind w:left="0"/>
        <w:jc w:val="both"/>
      </w:pPr>
      <w:r>
        <w:rPr>
          <w:rFonts w:ascii="Times New Roman"/>
          <w:b w:val="false"/>
          <w:i w:val="false"/>
          <w:color w:val="000000"/>
          <w:sz w:val="28"/>
        </w:rPr>
        <w:t>
      "КЕЛІСІЛДІ"</w:t>
      </w:r>
    </w:p>
    <w:bookmarkEnd w:id="123"/>
    <w:bookmarkStart w:name="z154" w:id="124"/>
    <w:p>
      <w:pPr>
        <w:spacing w:after="0"/>
        <w:ind w:left="0"/>
        <w:jc w:val="both"/>
      </w:pPr>
      <w:r>
        <w:rPr>
          <w:rFonts w:ascii="Times New Roman"/>
          <w:b w:val="false"/>
          <w:i w:val="false"/>
          <w:color w:val="000000"/>
          <w:sz w:val="28"/>
        </w:rPr>
        <w:t>
      Қазақстан Республикасы</w:t>
      </w:r>
    </w:p>
    <w:bookmarkEnd w:id="124"/>
    <w:bookmarkStart w:name="z155" w:id="125"/>
    <w:p>
      <w:pPr>
        <w:spacing w:after="0"/>
        <w:ind w:left="0"/>
        <w:jc w:val="both"/>
      </w:pPr>
      <w:r>
        <w:rPr>
          <w:rFonts w:ascii="Times New Roman"/>
          <w:b w:val="false"/>
          <w:i w:val="false"/>
          <w:color w:val="000000"/>
          <w:sz w:val="28"/>
        </w:rPr>
        <w:t>
      Қаржы министрлігі</w:t>
      </w:r>
    </w:p>
    <w:bookmarkEnd w:id="125"/>
    <w:bookmarkStart w:name="z156" w:id="126"/>
    <w:p>
      <w:pPr>
        <w:spacing w:after="0"/>
        <w:ind w:left="0"/>
        <w:jc w:val="both"/>
      </w:pPr>
      <w:r>
        <w:rPr>
          <w:rFonts w:ascii="Times New Roman"/>
          <w:b w:val="false"/>
          <w:i w:val="false"/>
          <w:color w:val="000000"/>
          <w:sz w:val="28"/>
        </w:rPr>
        <w:t>
      "КЕЛІСІЛДІ"</w:t>
      </w:r>
    </w:p>
    <w:bookmarkEnd w:id="126"/>
    <w:bookmarkStart w:name="z157" w:id="127"/>
    <w:p>
      <w:pPr>
        <w:spacing w:after="0"/>
        <w:ind w:left="0"/>
        <w:jc w:val="both"/>
      </w:pPr>
      <w:r>
        <w:rPr>
          <w:rFonts w:ascii="Times New Roman"/>
          <w:b w:val="false"/>
          <w:i w:val="false"/>
          <w:color w:val="000000"/>
          <w:sz w:val="28"/>
        </w:rPr>
        <w:t>
      Қазақстан Республикасының</w:t>
      </w:r>
    </w:p>
    <w:bookmarkEnd w:id="127"/>
    <w:bookmarkStart w:name="z158" w:id="128"/>
    <w:p>
      <w:pPr>
        <w:spacing w:after="0"/>
        <w:ind w:left="0"/>
        <w:jc w:val="both"/>
      </w:pPr>
      <w:r>
        <w:rPr>
          <w:rFonts w:ascii="Times New Roman"/>
          <w:b w:val="false"/>
          <w:i w:val="false"/>
          <w:color w:val="000000"/>
          <w:sz w:val="28"/>
        </w:rPr>
        <w:t>
      Мәдениет және ақпарат министрлігі</w:t>
      </w:r>
    </w:p>
    <w:bookmarkEnd w:id="128"/>
    <w:bookmarkStart w:name="z159" w:id="129"/>
    <w:p>
      <w:pPr>
        <w:spacing w:after="0"/>
        <w:ind w:left="0"/>
        <w:jc w:val="both"/>
      </w:pPr>
      <w:r>
        <w:rPr>
          <w:rFonts w:ascii="Times New Roman"/>
          <w:b w:val="false"/>
          <w:i w:val="false"/>
          <w:color w:val="000000"/>
          <w:sz w:val="28"/>
        </w:rPr>
        <w:t>
      "КЕЛІСІЛДІ"</w:t>
      </w:r>
    </w:p>
    <w:bookmarkEnd w:id="129"/>
    <w:bookmarkStart w:name="z160" w:id="130"/>
    <w:p>
      <w:pPr>
        <w:spacing w:after="0"/>
        <w:ind w:left="0"/>
        <w:jc w:val="both"/>
      </w:pPr>
      <w:r>
        <w:rPr>
          <w:rFonts w:ascii="Times New Roman"/>
          <w:b w:val="false"/>
          <w:i w:val="false"/>
          <w:color w:val="000000"/>
          <w:sz w:val="28"/>
        </w:rPr>
        <w:t>
      Қазақстан Республикасының</w:t>
      </w:r>
    </w:p>
    <w:bookmarkEnd w:id="130"/>
    <w:bookmarkStart w:name="z161" w:id="131"/>
    <w:p>
      <w:pPr>
        <w:spacing w:after="0"/>
        <w:ind w:left="0"/>
        <w:jc w:val="both"/>
      </w:pPr>
      <w:r>
        <w:rPr>
          <w:rFonts w:ascii="Times New Roman"/>
          <w:b w:val="false"/>
          <w:i w:val="false"/>
          <w:color w:val="000000"/>
          <w:sz w:val="28"/>
        </w:rPr>
        <w:t>
      Мемлекеттік қызмет істері агенттігі</w:t>
      </w:r>
    </w:p>
    <w:bookmarkEnd w:id="131"/>
    <w:bookmarkStart w:name="z162" w:id="132"/>
    <w:p>
      <w:pPr>
        <w:spacing w:after="0"/>
        <w:ind w:left="0"/>
        <w:jc w:val="both"/>
      </w:pPr>
      <w:r>
        <w:rPr>
          <w:rFonts w:ascii="Times New Roman"/>
          <w:b w:val="false"/>
          <w:i w:val="false"/>
          <w:color w:val="000000"/>
          <w:sz w:val="28"/>
        </w:rPr>
        <w:t>
      "КЕЛІСІЛДІ"</w:t>
      </w:r>
    </w:p>
    <w:bookmarkEnd w:id="132"/>
    <w:bookmarkStart w:name="z163" w:id="133"/>
    <w:p>
      <w:pPr>
        <w:spacing w:after="0"/>
        <w:ind w:left="0"/>
        <w:jc w:val="both"/>
      </w:pPr>
      <w:r>
        <w:rPr>
          <w:rFonts w:ascii="Times New Roman"/>
          <w:b w:val="false"/>
          <w:i w:val="false"/>
          <w:color w:val="000000"/>
          <w:sz w:val="28"/>
        </w:rPr>
        <w:t>
      Қазақстан Республикасының</w:t>
      </w:r>
    </w:p>
    <w:bookmarkEnd w:id="133"/>
    <w:bookmarkStart w:name="z164" w:id="134"/>
    <w:p>
      <w:pPr>
        <w:spacing w:after="0"/>
        <w:ind w:left="0"/>
        <w:jc w:val="both"/>
      </w:pPr>
      <w:r>
        <w:rPr>
          <w:rFonts w:ascii="Times New Roman"/>
          <w:b w:val="false"/>
          <w:i w:val="false"/>
          <w:color w:val="000000"/>
          <w:sz w:val="28"/>
        </w:rPr>
        <w:t>
      Мемлекеттік күзет қызметі</w:t>
      </w:r>
    </w:p>
    <w:bookmarkEnd w:id="134"/>
    <w:bookmarkStart w:name="z165" w:id="135"/>
    <w:p>
      <w:pPr>
        <w:spacing w:after="0"/>
        <w:ind w:left="0"/>
        <w:jc w:val="both"/>
      </w:pPr>
      <w:r>
        <w:rPr>
          <w:rFonts w:ascii="Times New Roman"/>
          <w:b w:val="false"/>
          <w:i w:val="false"/>
          <w:color w:val="000000"/>
          <w:sz w:val="28"/>
        </w:rPr>
        <w:t>
      "КЕЛІСІЛДІ"</w:t>
      </w:r>
    </w:p>
    <w:bookmarkEnd w:id="135"/>
    <w:bookmarkStart w:name="z166" w:id="136"/>
    <w:p>
      <w:pPr>
        <w:spacing w:after="0"/>
        <w:ind w:left="0"/>
        <w:jc w:val="both"/>
      </w:pPr>
      <w:r>
        <w:rPr>
          <w:rFonts w:ascii="Times New Roman"/>
          <w:b w:val="false"/>
          <w:i w:val="false"/>
          <w:color w:val="000000"/>
          <w:sz w:val="28"/>
        </w:rPr>
        <w:t>
      Қазақстан Республикасының</w:t>
      </w:r>
    </w:p>
    <w:bookmarkEnd w:id="136"/>
    <w:bookmarkStart w:name="z167" w:id="137"/>
    <w:p>
      <w:pPr>
        <w:spacing w:after="0"/>
        <w:ind w:left="0"/>
        <w:jc w:val="both"/>
      </w:pPr>
      <w:r>
        <w:rPr>
          <w:rFonts w:ascii="Times New Roman"/>
          <w:b w:val="false"/>
          <w:i w:val="false"/>
          <w:color w:val="000000"/>
          <w:sz w:val="28"/>
        </w:rPr>
        <w:t>
      Оқу-ағарту министрлігі</w:t>
      </w:r>
    </w:p>
    <w:bookmarkEnd w:id="137"/>
    <w:bookmarkStart w:name="z168" w:id="138"/>
    <w:p>
      <w:pPr>
        <w:spacing w:after="0"/>
        <w:ind w:left="0"/>
        <w:jc w:val="both"/>
      </w:pPr>
      <w:r>
        <w:rPr>
          <w:rFonts w:ascii="Times New Roman"/>
          <w:b w:val="false"/>
          <w:i w:val="false"/>
          <w:color w:val="000000"/>
          <w:sz w:val="28"/>
        </w:rPr>
        <w:t>
      "КЕЛІСІЛДІ"</w:t>
      </w:r>
    </w:p>
    <w:bookmarkEnd w:id="138"/>
    <w:bookmarkStart w:name="z169" w:id="139"/>
    <w:p>
      <w:pPr>
        <w:spacing w:after="0"/>
        <w:ind w:left="0"/>
        <w:jc w:val="both"/>
      </w:pPr>
      <w:r>
        <w:rPr>
          <w:rFonts w:ascii="Times New Roman"/>
          <w:b w:val="false"/>
          <w:i w:val="false"/>
          <w:color w:val="000000"/>
          <w:sz w:val="28"/>
        </w:rPr>
        <w:t>
      Қазақстан Республикасының</w:t>
      </w:r>
    </w:p>
    <w:bookmarkEnd w:id="139"/>
    <w:bookmarkStart w:name="z170" w:id="140"/>
    <w:p>
      <w:pPr>
        <w:spacing w:after="0"/>
        <w:ind w:left="0"/>
        <w:jc w:val="both"/>
      </w:pPr>
      <w:r>
        <w:rPr>
          <w:rFonts w:ascii="Times New Roman"/>
          <w:b w:val="false"/>
          <w:i w:val="false"/>
          <w:color w:val="000000"/>
          <w:sz w:val="28"/>
        </w:rPr>
        <w:t>
      Өнеркәсіп және құрылыс министрлігі</w:t>
      </w:r>
    </w:p>
    <w:bookmarkEnd w:id="140"/>
    <w:bookmarkStart w:name="z171" w:id="141"/>
    <w:p>
      <w:pPr>
        <w:spacing w:after="0"/>
        <w:ind w:left="0"/>
        <w:jc w:val="both"/>
      </w:pPr>
      <w:r>
        <w:rPr>
          <w:rFonts w:ascii="Times New Roman"/>
          <w:b w:val="false"/>
          <w:i w:val="false"/>
          <w:color w:val="000000"/>
          <w:sz w:val="28"/>
        </w:rPr>
        <w:t>
      "КЕЛІСІЛДІ"</w:t>
      </w:r>
    </w:p>
    <w:bookmarkEnd w:id="141"/>
    <w:bookmarkStart w:name="z172" w:id="142"/>
    <w:p>
      <w:pPr>
        <w:spacing w:after="0"/>
        <w:ind w:left="0"/>
        <w:jc w:val="both"/>
      </w:pPr>
      <w:r>
        <w:rPr>
          <w:rFonts w:ascii="Times New Roman"/>
          <w:b w:val="false"/>
          <w:i w:val="false"/>
          <w:color w:val="000000"/>
          <w:sz w:val="28"/>
        </w:rPr>
        <w:t>
      Қазақстан Республикасы</w:t>
      </w:r>
    </w:p>
    <w:bookmarkEnd w:id="142"/>
    <w:bookmarkStart w:name="z173" w:id="143"/>
    <w:p>
      <w:pPr>
        <w:spacing w:after="0"/>
        <w:ind w:left="0"/>
        <w:jc w:val="both"/>
      </w:pPr>
      <w:r>
        <w:rPr>
          <w:rFonts w:ascii="Times New Roman"/>
          <w:b w:val="false"/>
          <w:i w:val="false"/>
          <w:color w:val="000000"/>
          <w:sz w:val="28"/>
        </w:rPr>
        <w:t>
      Президентінің Іс басқармасы</w:t>
      </w:r>
    </w:p>
    <w:bookmarkEnd w:id="143"/>
    <w:bookmarkStart w:name="z174" w:id="144"/>
    <w:p>
      <w:pPr>
        <w:spacing w:after="0"/>
        <w:ind w:left="0"/>
        <w:jc w:val="both"/>
      </w:pPr>
      <w:r>
        <w:rPr>
          <w:rFonts w:ascii="Times New Roman"/>
          <w:b w:val="false"/>
          <w:i w:val="false"/>
          <w:color w:val="000000"/>
          <w:sz w:val="28"/>
        </w:rPr>
        <w:t>
      "КЕЛІСІЛДІ"</w:t>
      </w:r>
    </w:p>
    <w:bookmarkEnd w:id="144"/>
    <w:bookmarkStart w:name="z175" w:id="145"/>
    <w:p>
      <w:pPr>
        <w:spacing w:after="0"/>
        <w:ind w:left="0"/>
        <w:jc w:val="both"/>
      </w:pPr>
      <w:r>
        <w:rPr>
          <w:rFonts w:ascii="Times New Roman"/>
          <w:b w:val="false"/>
          <w:i w:val="false"/>
          <w:color w:val="000000"/>
          <w:sz w:val="28"/>
        </w:rPr>
        <w:t>
      Қазақстан Республикасының</w:t>
      </w:r>
    </w:p>
    <w:bookmarkEnd w:id="145"/>
    <w:bookmarkStart w:name="z176" w:id="146"/>
    <w:p>
      <w:pPr>
        <w:spacing w:after="0"/>
        <w:ind w:left="0"/>
        <w:jc w:val="both"/>
      </w:pPr>
      <w:r>
        <w:rPr>
          <w:rFonts w:ascii="Times New Roman"/>
          <w:b w:val="false"/>
          <w:i w:val="false"/>
          <w:color w:val="000000"/>
          <w:sz w:val="28"/>
        </w:rPr>
        <w:t>
      Сауда және интеграция министрлігі</w:t>
      </w:r>
    </w:p>
    <w:bookmarkEnd w:id="146"/>
    <w:bookmarkStart w:name="z177" w:id="147"/>
    <w:p>
      <w:pPr>
        <w:spacing w:after="0"/>
        <w:ind w:left="0"/>
        <w:jc w:val="both"/>
      </w:pPr>
      <w:r>
        <w:rPr>
          <w:rFonts w:ascii="Times New Roman"/>
          <w:b w:val="false"/>
          <w:i w:val="false"/>
          <w:color w:val="000000"/>
          <w:sz w:val="28"/>
        </w:rPr>
        <w:t>
      "КЕЛІСІЛДІ"</w:t>
      </w:r>
    </w:p>
    <w:bookmarkEnd w:id="147"/>
    <w:bookmarkStart w:name="z178" w:id="148"/>
    <w:p>
      <w:pPr>
        <w:spacing w:after="0"/>
        <w:ind w:left="0"/>
        <w:jc w:val="both"/>
      </w:pPr>
      <w:r>
        <w:rPr>
          <w:rFonts w:ascii="Times New Roman"/>
          <w:b w:val="false"/>
          <w:i w:val="false"/>
          <w:color w:val="000000"/>
          <w:sz w:val="28"/>
        </w:rPr>
        <w:t>
      Қазақстан Республикасы</w:t>
      </w:r>
    </w:p>
    <w:bookmarkEnd w:id="148"/>
    <w:bookmarkStart w:name="z179" w:id="149"/>
    <w:p>
      <w:pPr>
        <w:spacing w:after="0"/>
        <w:ind w:left="0"/>
        <w:jc w:val="both"/>
      </w:pPr>
      <w:r>
        <w:rPr>
          <w:rFonts w:ascii="Times New Roman"/>
          <w:b w:val="false"/>
          <w:i w:val="false"/>
          <w:color w:val="000000"/>
          <w:sz w:val="28"/>
        </w:rPr>
        <w:t>
      Су ресурстары және ирригация министрлігі</w:t>
      </w:r>
    </w:p>
    <w:bookmarkEnd w:id="149"/>
    <w:bookmarkStart w:name="z180" w:id="150"/>
    <w:p>
      <w:pPr>
        <w:spacing w:after="0"/>
        <w:ind w:left="0"/>
        <w:jc w:val="both"/>
      </w:pPr>
      <w:r>
        <w:rPr>
          <w:rFonts w:ascii="Times New Roman"/>
          <w:b w:val="false"/>
          <w:i w:val="false"/>
          <w:color w:val="000000"/>
          <w:sz w:val="28"/>
        </w:rPr>
        <w:t>
      "КЕЛІСІЛДІ"</w:t>
      </w:r>
    </w:p>
    <w:bookmarkEnd w:id="150"/>
    <w:bookmarkStart w:name="z181" w:id="151"/>
    <w:p>
      <w:pPr>
        <w:spacing w:after="0"/>
        <w:ind w:left="0"/>
        <w:jc w:val="both"/>
      </w:pPr>
      <w:r>
        <w:rPr>
          <w:rFonts w:ascii="Times New Roman"/>
          <w:b w:val="false"/>
          <w:i w:val="false"/>
          <w:color w:val="000000"/>
          <w:sz w:val="28"/>
        </w:rPr>
        <w:t>
      Қазақстан Республикасы</w:t>
      </w:r>
    </w:p>
    <w:bookmarkEnd w:id="151"/>
    <w:bookmarkStart w:name="z182" w:id="152"/>
    <w:p>
      <w:pPr>
        <w:spacing w:after="0"/>
        <w:ind w:left="0"/>
        <w:jc w:val="both"/>
      </w:pPr>
      <w:r>
        <w:rPr>
          <w:rFonts w:ascii="Times New Roman"/>
          <w:b w:val="false"/>
          <w:i w:val="false"/>
          <w:color w:val="000000"/>
          <w:sz w:val="28"/>
        </w:rPr>
        <w:t>
      Сыртқы істер министрлігі</w:t>
      </w:r>
    </w:p>
    <w:bookmarkEnd w:id="152"/>
    <w:bookmarkStart w:name="z183" w:id="153"/>
    <w:p>
      <w:pPr>
        <w:spacing w:after="0"/>
        <w:ind w:left="0"/>
        <w:jc w:val="both"/>
      </w:pPr>
      <w:r>
        <w:rPr>
          <w:rFonts w:ascii="Times New Roman"/>
          <w:b w:val="false"/>
          <w:i w:val="false"/>
          <w:color w:val="000000"/>
          <w:sz w:val="28"/>
        </w:rPr>
        <w:t>
      "КЕЛІСІЛДІ"</w:t>
      </w:r>
    </w:p>
    <w:bookmarkEnd w:id="153"/>
    <w:bookmarkStart w:name="z184" w:id="154"/>
    <w:p>
      <w:pPr>
        <w:spacing w:after="0"/>
        <w:ind w:left="0"/>
        <w:jc w:val="both"/>
      </w:pPr>
      <w:r>
        <w:rPr>
          <w:rFonts w:ascii="Times New Roman"/>
          <w:b w:val="false"/>
          <w:i w:val="false"/>
          <w:color w:val="000000"/>
          <w:sz w:val="28"/>
        </w:rPr>
        <w:t>
      Қазақстан Республикасы</w:t>
      </w:r>
    </w:p>
    <w:bookmarkEnd w:id="154"/>
    <w:bookmarkStart w:name="z185" w:id="155"/>
    <w:p>
      <w:pPr>
        <w:spacing w:after="0"/>
        <w:ind w:left="0"/>
        <w:jc w:val="both"/>
      </w:pPr>
      <w:r>
        <w:rPr>
          <w:rFonts w:ascii="Times New Roman"/>
          <w:b w:val="false"/>
          <w:i w:val="false"/>
          <w:color w:val="000000"/>
          <w:sz w:val="28"/>
        </w:rPr>
        <w:t>
      Туризм және спорт министрлігі</w:t>
      </w:r>
    </w:p>
    <w:bookmarkEnd w:id="155"/>
    <w:bookmarkStart w:name="z186" w:id="156"/>
    <w:p>
      <w:pPr>
        <w:spacing w:after="0"/>
        <w:ind w:left="0"/>
        <w:jc w:val="both"/>
      </w:pPr>
      <w:r>
        <w:rPr>
          <w:rFonts w:ascii="Times New Roman"/>
          <w:b w:val="false"/>
          <w:i w:val="false"/>
          <w:color w:val="000000"/>
          <w:sz w:val="28"/>
        </w:rPr>
        <w:t>
      "КЕЛІСІЛДІ"</w:t>
      </w:r>
    </w:p>
    <w:bookmarkEnd w:id="156"/>
    <w:bookmarkStart w:name="z187" w:id="157"/>
    <w:p>
      <w:pPr>
        <w:spacing w:after="0"/>
        <w:ind w:left="0"/>
        <w:jc w:val="both"/>
      </w:pPr>
      <w:r>
        <w:rPr>
          <w:rFonts w:ascii="Times New Roman"/>
          <w:b w:val="false"/>
          <w:i w:val="false"/>
          <w:color w:val="000000"/>
          <w:sz w:val="28"/>
        </w:rPr>
        <w:t>
      Қазақстан Республикасы</w:t>
      </w:r>
    </w:p>
    <w:bookmarkEnd w:id="157"/>
    <w:bookmarkStart w:name="z188" w:id="158"/>
    <w:p>
      <w:pPr>
        <w:spacing w:after="0"/>
        <w:ind w:left="0"/>
        <w:jc w:val="both"/>
      </w:pPr>
      <w:r>
        <w:rPr>
          <w:rFonts w:ascii="Times New Roman"/>
          <w:b w:val="false"/>
          <w:i w:val="false"/>
          <w:color w:val="000000"/>
          <w:sz w:val="28"/>
        </w:rPr>
        <w:t>
      Ұлттық экономика министрлігі</w:t>
      </w:r>
    </w:p>
    <w:bookmarkEnd w:id="158"/>
    <w:bookmarkStart w:name="z189" w:id="159"/>
    <w:p>
      <w:pPr>
        <w:spacing w:after="0"/>
        <w:ind w:left="0"/>
        <w:jc w:val="both"/>
      </w:pPr>
      <w:r>
        <w:rPr>
          <w:rFonts w:ascii="Times New Roman"/>
          <w:b w:val="false"/>
          <w:i w:val="false"/>
          <w:color w:val="000000"/>
          <w:sz w:val="28"/>
        </w:rPr>
        <w:t>
      "КЕЛІСІЛДІ"</w:t>
      </w:r>
    </w:p>
    <w:bookmarkEnd w:id="159"/>
    <w:bookmarkStart w:name="z190" w:id="160"/>
    <w:p>
      <w:pPr>
        <w:spacing w:after="0"/>
        <w:ind w:left="0"/>
        <w:jc w:val="both"/>
      </w:pPr>
      <w:r>
        <w:rPr>
          <w:rFonts w:ascii="Times New Roman"/>
          <w:b w:val="false"/>
          <w:i w:val="false"/>
          <w:color w:val="000000"/>
          <w:sz w:val="28"/>
        </w:rPr>
        <w:t>
      Қазақстан Республикасының</w:t>
      </w:r>
    </w:p>
    <w:bookmarkEnd w:id="160"/>
    <w:bookmarkStart w:name="z191" w:id="161"/>
    <w:p>
      <w:pPr>
        <w:spacing w:after="0"/>
        <w:ind w:left="0"/>
        <w:jc w:val="both"/>
      </w:pPr>
      <w:r>
        <w:rPr>
          <w:rFonts w:ascii="Times New Roman"/>
          <w:b w:val="false"/>
          <w:i w:val="false"/>
          <w:color w:val="000000"/>
          <w:sz w:val="28"/>
        </w:rPr>
        <w:t>
      Стратегиялық жоспарлау және реформалар агенттігі</w:t>
      </w:r>
    </w:p>
    <w:bookmarkEnd w:id="161"/>
    <w:bookmarkStart w:name="z192" w:id="162"/>
    <w:p>
      <w:pPr>
        <w:spacing w:after="0"/>
        <w:ind w:left="0"/>
        <w:jc w:val="both"/>
      </w:pPr>
      <w:r>
        <w:rPr>
          <w:rFonts w:ascii="Times New Roman"/>
          <w:b w:val="false"/>
          <w:i w:val="false"/>
          <w:color w:val="000000"/>
          <w:sz w:val="28"/>
        </w:rPr>
        <w:t>
      "КЕЛІСІЛДІ"</w:t>
      </w:r>
    </w:p>
    <w:bookmarkEnd w:id="162"/>
    <w:bookmarkStart w:name="z193" w:id="163"/>
    <w:p>
      <w:pPr>
        <w:spacing w:after="0"/>
        <w:ind w:left="0"/>
        <w:jc w:val="both"/>
      </w:pPr>
      <w:r>
        <w:rPr>
          <w:rFonts w:ascii="Times New Roman"/>
          <w:b w:val="false"/>
          <w:i w:val="false"/>
          <w:color w:val="000000"/>
          <w:sz w:val="28"/>
        </w:rPr>
        <w:t>
      Қазақстан Республикасының</w:t>
      </w:r>
    </w:p>
    <w:bookmarkEnd w:id="163"/>
    <w:bookmarkStart w:name="z194" w:id="164"/>
    <w:p>
      <w:pPr>
        <w:spacing w:after="0"/>
        <w:ind w:left="0"/>
        <w:jc w:val="both"/>
      </w:pPr>
      <w:r>
        <w:rPr>
          <w:rFonts w:ascii="Times New Roman"/>
          <w:b w:val="false"/>
          <w:i w:val="false"/>
          <w:color w:val="000000"/>
          <w:sz w:val="28"/>
        </w:rPr>
        <w:t>
      Цифрлық даму, инновациялар</w:t>
      </w:r>
    </w:p>
    <w:bookmarkEnd w:id="164"/>
    <w:bookmarkStart w:name="z195" w:id="165"/>
    <w:p>
      <w:pPr>
        <w:spacing w:after="0"/>
        <w:ind w:left="0"/>
        <w:jc w:val="both"/>
      </w:pPr>
      <w:r>
        <w:rPr>
          <w:rFonts w:ascii="Times New Roman"/>
          <w:b w:val="false"/>
          <w:i w:val="false"/>
          <w:color w:val="000000"/>
          <w:sz w:val="28"/>
        </w:rPr>
        <w:t>
      және аэроғарыш өнеркәсібі министрлігі</w:t>
      </w:r>
    </w:p>
    <w:bookmarkEnd w:id="165"/>
    <w:bookmarkStart w:name="z196" w:id="166"/>
    <w:p>
      <w:pPr>
        <w:spacing w:after="0"/>
        <w:ind w:left="0"/>
        <w:jc w:val="both"/>
      </w:pPr>
      <w:r>
        <w:rPr>
          <w:rFonts w:ascii="Times New Roman"/>
          <w:b w:val="false"/>
          <w:i w:val="false"/>
          <w:color w:val="000000"/>
          <w:sz w:val="28"/>
        </w:rPr>
        <w:t>
      "КЕЛІСІЛДІ"</w:t>
      </w:r>
    </w:p>
    <w:bookmarkEnd w:id="166"/>
    <w:bookmarkStart w:name="z197" w:id="167"/>
    <w:p>
      <w:pPr>
        <w:spacing w:after="0"/>
        <w:ind w:left="0"/>
        <w:jc w:val="both"/>
      </w:pPr>
      <w:r>
        <w:rPr>
          <w:rFonts w:ascii="Times New Roman"/>
          <w:b w:val="false"/>
          <w:i w:val="false"/>
          <w:color w:val="000000"/>
          <w:sz w:val="28"/>
        </w:rPr>
        <w:t>
      "Қазақстан Республикасының Ұлттық банкі"</w:t>
      </w:r>
    </w:p>
    <w:bookmarkEnd w:id="167"/>
    <w:bookmarkStart w:name="z198" w:id="168"/>
    <w:p>
      <w:pPr>
        <w:spacing w:after="0"/>
        <w:ind w:left="0"/>
        <w:jc w:val="both"/>
      </w:pPr>
      <w:r>
        <w:rPr>
          <w:rFonts w:ascii="Times New Roman"/>
          <w:b w:val="false"/>
          <w:i w:val="false"/>
          <w:color w:val="000000"/>
          <w:sz w:val="28"/>
        </w:rPr>
        <w:t>
      Республикалық мемлекеттік мекемесі</w:t>
      </w:r>
    </w:p>
    <w:bookmarkEnd w:id="168"/>
    <w:bookmarkStart w:name="z199" w:id="169"/>
    <w:p>
      <w:pPr>
        <w:spacing w:after="0"/>
        <w:ind w:left="0"/>
        <w:jc w:val="both"/>
      </w:pPr>
      <w:r>
        <w:rPr>
          <w:rFonts w:ascii="Times New Roman"/>
          <w:b w:val="false"/>
          <w:i w:val="false"/>
          <w:color w:val="000000"/>
          <w:sz w:val="28"/>
        </w:rPr>
        <w:t>
      "КЕЛІСІЛДІ"</w:t>
      </w:r>
    </w:p>
    <w:bookmarkEnd w:id="169"/>
    <w:bookmarkStart w:name="z200" w:id="170"/>
    <w:p>
      <w:pPr>
        <w:spacing w:after="0"/>
        <w:ind w:left="0"/>
        <w:jc w:val="both"/>
      </w:pPr>
      <w:r>
        <w:rPr>
          <w:rFonts w:ascii="Times New Roman"/>
          <w:b w:val="false"/>
          <w:i w:val="false"/>
          <w:color w:val="000000"/>
          <w:sz w:val="28"/>
        </w:rPr>
        <w:t>
      Қазақстан Республикасының</w:t>
      </w:r>
    </w:p>
    <w:bookmarkEnd w:id="170"/>
    <w:bookmarkStart w:name="z201" w:id="171"/>
    <w:p>
      <w:pPr>
        <w:spacing w:after="0"/>
        <w:ind w:left="0"/>
        <w:jc w:val="both"/>
      </w:pPr>
      <w:r>
        <w:rPr>
          <w:rFonts w:ascii="Times New Roman"/>
          <w:b w:val="false"/>
          <w:i w:val="false"/>
          <w:color w:val="000000"/>
          <w:sz w:val="28"/>
        </w:rPr>
        <w:t>
      Ұлттық қауіпсіздік комитеті</w:t>
      </w:r>
    </w:p>
    <w:bookmarkEnd w:id="171"/>
    <w:bookmarkStart w:name="z202" w:id="172"/>
    <w:p>
      <w:pPr>
        <w:spacing w:after="0"/>
        <w:ind w:left="0"/>
        <w:jc w:val="both"/>
      </w:pPr>
      <w:r>
        <w:rPr>
          <w:rFonts w:ascii="Times New Roman"/>
          <w:b w:val="false"/>
          <w:i w:val="false"/>
          <w:color w:val="000000"/>
          <w:sz w:val="28"/>
        </w:rPr>
        <w:t>
      "КЕЛІСІЛДІ"</w:t>
      </w:r>
    </w:p>
    <w:bookmarkEnd w:id="172"/>
    <w:bookmarkStart w:name="z203" w:id="173"/>
    <w:p>
      <w:pPr>
        <w:spacing w:after="0"/>
        <w:ind w:left="0"/>
        <w:jc w:val="both"/>
      </w:pPr>
      <w:r>
        <w:rPr>
          <w:rFonts w:ascii="Times New Roman"/>
          <w:b w:val="false"/>
          <w:i w:val="false"/>
          <w:color w:val="000000"/>
          <w:sz w:val="28"/>
        </w:rPr>
        <w:t>
      Қазақстан Республикасының</w:t>
      </w:r>
    </w:p>
    <w:bookmarkEnd w:id="173"/>
    <w:bookmarkStart w:name="z204" w:id="174"/>
    <w:p>
      <w:pPr>
        <w:spacing w:after="0"/>
        <w:ind w:left="0"/>
        <w:jc w:val="both"/>
      </w:pPr>
      <w:r>
        <w:rPr>
          <w:rFonts w:ascii="Times New Roman"/>
          <w:b w:val="false"/>
          <w:i w:val="false"/>
          <w:color w:val="000000"/>
          <w:sz w:val="28"/>
        </w:rPr>
        <w:t>
      Экология және табиғи ресурстар министрлігі</w:t>
      </w:r>
    </w:p>
    <w:bookmarkEnd w:id="174"/>
    <w:bookmarkStart w:name="z205" w:id="175"/>
    <w:p>
      <w:pPr>
        <w:spacing w:after="0"/>
        <w:ind w:left="0"/>
        <w:jc w:val="both"/>
      </w:pPr>
      <w:r>
        <w:rPr>
          <w:rFonts w:ascii="Times New Roman"/>
          <w:b w:val="false"/>
          <w:i w:val="false"/>
          <w:color w:val="000000"/>
          <w:sz w:val="28"/>
        </w:rPr>
        <w:t>
      "КЕЛІСІЛДІ"</w:t>
      </w:r>
    </w:p>
    <w:bookmarkEnd w:id="175"/>
    <w:bookmarkStart w:name="z206" w:id="176"/>
    <w:p>
      <w:pPr>
        <w:spacing w:after="0"/>
        <w:ind w:left="0"/>
        <w:jc w:val="both"/>
      </w:pPr>
      <w:r>
        <w:rPr>
          <w:rFonts w:ascii="Times New Roman"/>
          <w:b w:val="false"/>
          <w:i w:val="false"/>
          <w:color w:val="000000"/>
          <w:sz w:val="28"/>
        </w:rPr>
        <w:t>
      Қазақстан Республикасының</w:t>
      </w:r>
    </w:p>
    <w:bookmarkEnd w:id="176"/>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22 тамыздағы</w:t>
            </w:r>
            <w:r>
              <w:br/>
            </w:r>
            <w:r>
              <w:rPr>
                <w:rFonts w:ascii="Times New Roman"/>
                <w:b w:val="false"/>
                <w:i w:val="false"/>
                <w:color w:val="000000"/>
                <w:sz w:val="20"/>
              </w:rPr>
              <w:t>№ 348 Бұйрыққа 1-қосымша</w:t>
            </w:r>
            <w:r>
              <w:br/>
            </w:r>
            <w:r>
              <w:rPr>
                <w:rFonts w:ascii="Times New Roman"/>
                <w:b w:val="false"/>
                <w:i w:val="false"/>
                <w:color w:val="000000"/>
                <w:sz w:val="20"/>
              </w:rPr>
              <w:t>3-қосымша</w:t>
            </w:r>
            <w:r>
              <w:br/>
            </w:r>
            <w:r>
              <w:rPr>
                <w:rFonts w:ascii="Times New Roman"/>
                <w:b w:val="false"/>
                <w:i w:val="false"/>
                <w:color w:val="000000"/>
                <w:sz w:val="20"/>
              </w:rPr>
              <w:t>су айдындарындағы</w:t>
            </w:r>
            <w:r>
              <w:br/>
            </w:r>
            <w:r>
              <w:rPr>
                <w:rFonts w:ascii="Times New Roman"/>
                <w:b w:val="false"/>
                <w:i w:val="false"/>
                <w:color w:val="000000"/>
                <w:sz w:val="20"/>
              </w:rPr>
              <w:t>қауіпсіздік ережелеріне</w:t>
            </w:r>
          </w:p>
        </w:tc>
      </w:tr>
    </w:tbl>
    <w:bookmarkStart w:name="z214" w:id="177"/>
    <w:p>
      <w:pPr>
        <w:spacing w:after="0"/>
        <w:ind w:left="0"/>
        <w:jc w:val="left"/>
      </w:pPr>
      <w:r>
        <w:rPr>
          <w:rFonts w:ascii="Times New Roman"/>
          <w:b/>
          <w:i w:val="false"/>
          <w:color w:val="000000"/>
        </w:rPr>
        <w:t xml:space="preserve"> Жағажайды зерттеу актісі № _____</w:t>
      </w:r>
    </w:p>
    <w:bookmarkEnd w:id="177"/>
    <w:bookmarkStart w:name="z215" w:id="178"/>
    <w:p>
      <w:pPr>
        <w:spacing w:after="0"/>
        <w:ind w:left="0"/>
        <w:jc w:val="both"/>
      </w:pPr>
      <w:r>
        <w:rPr>
          <w:rFonts w:ascii="Times New Roman"/>
          <w:b w:val="false"/>
          <w:i w:val="false"/>
          <w:color w:val="000000"/>
          <w:sz w:val="28"/>
        </w:rPr>
        <w:t>
      Біз жағажай акваториясының түбіне зерттеу жүргізген мекеменің ұйымның)</w:t>
      </w:r>
    </w:p>
    <w:bookmarkEnd w:id="178"/>
    <w:bookmarkStart w:name="z217" w:id="179"/>
    <w:p>
      <w:pPr>
        <w:spacing w:after="0"/>
        <w:ind w:left="0"/>
        <w:jc w:val="both"/>
      </w:pPr>
      <w:r>
        <w:rPr>
          <w:rFonts w:ascii="Times New Roman"/>
          <w:b w:val="false"/>
          <w:i w:val="false"/>
          <w:color w:val="000000"/>
          <w:sz w:val="28"/>
        </w:rPr>
        <w:t>
      өкілі, төменде қол қойдық</w:t>
      </w:r>
    </w:p>
    <w:bookmarkEnd w:id="179"/>
    <w:bookmarkStart w:name="z218" w:id="180"/>
    <w:p>
      <w:pPr>
        <w:spacing w:after="0"/>
        <w:ind w:left="0"/>
        <w:jc w:val="both"/>
      </w:pPr>
      <w:r>
        <w:rPr>
          <w:rFonts w:ascii="Times New Roman"/>
          <w:b w:val="false"/>
          <w:i w:val="false"/>
          <w:color w:val="000000"/>
          <w:sz w:val="28"/>
        </w:rPr>
        <w:t>
      _____________________________________________________________________</w:t>
      </w:r>
    </w:p>
    <w:bookmarkEnd w:id="180"/>
    <w:bookmarkStart w:name="z219" w:id="181"/>
    <w:p>
      <w:pPr>
        <w:spacing w:after="0"/>
        <w:ind w:left="0"/>
        <w:jc w:val="both"/>
      </w:pPr>
      <w:r>
        <w:rPr>
          <w:rFonts w:ascii="Times New Roman"/>
          <w:b w:val="false"/>
          <w:i w:val="false"/>
          <w:color w:val="000000"/>
          <w:sz w:val="28"/>
        </w:rPr>
        <w:t>
      _____________________________________________________________________</w:t>
      </w:r>
    </w:p>
    <w:bookmarkEnd w:id="181"/>
    <w:bookmarkStart w:name="z220" w:id="182"/>
    <w:p>
      <w:pPr>
        <w:spacing w:after="0"/>
        <w:ind w:left="0"/>
        <w:jc w:val="both"/>
      </w:pPr>
      <w:r>
        <w:rPr>
          <w:rFonts w:ascii="Times New Roman"/>
          <w:b w:val="false"/>
          <w:i w:val="false"/>
          <w:color w:val="000000"/>
          <w:sz w:val="28"/>
        </w:rPr>
        <w:t>
      жергілікті атқарушы органның өкілі</w:t>
      </w:r>
    </w:p>
    <w:bookmarkEnd w:id="182"/>
    <w:bookmarkStart w:name="z221" w:id="183"/>
    <w:p>
      <w:pPr>
        <w:spacing w:after="0"/>
        <w:ind w:left="0"/>
        <w:jc w:val="both"/>
      </w:pPr>
      <w:r>
        <w:rPr>
          <w:rFonts w:ascii="Times New Roman"/>
          <w:b w:val="false"/>
          <w:i w:val="false"/>
          <w:color w:val="000000"/>
          <w:sz w:val="28"/>
        </w:rPr>
        <w:t>
      _____________________________________________________________________</w:t>
      </w:r>
    </w:p>
    <w:bookmarkEnd w:id="183"/>
    <w:bookmarkStart w:name="z222" w:id="184"/>
    <w:p>
      <w:pPr>
        <w:spacing w:after="0"/>
        <w:ind w:left="0"/>
        <w:jc w:val="both"/>
      </w:pPr>
      <w:r>
        <w:rPr>
          <w:rFonts w:ascii="Times New Roman"/>
          <w:b w:val="false"/>
          <w:i w:val="false"/>
          <w:color w:val="000000"/>
          <w:sz w:val="28"/>
        </w:rPr>
        <w:t>
      _____________________________________________________________________</w:t>
      </w:r>
    </w:p>
    <w:bookmarkEnd w:id="184"/>
    <w:bookmarkStart w:name="z223" w:id="185"/>
    <w:p>
      <w:pPr>
        <w:spacing w:after="0"/>
        <w:ind w:left="0"/>
        <w:jc w:val="both"/>
      </w:pPr>
      <w:r>
        <w:rPr>
          <w:rFonts w:ascii="Times New Roman"/>
          <w:b w:val="false"/>
          <w:i w:val="false"/>
          <w:color w:val="000000"/>
          <w:sz w:val="28"/>
        </w:rPr>
        <w:t>
      уәкілетті органның аумақтық бөлімшесінің өкілі</w:t>
      </w:r>
    </w:p>
    <w:bookmarkEnd w:id="185"/>
    <w:bookmarkStart w:name="z224" w:id="186"/>
    <w:p>
      <w:pPr>
        <w:spacing w:after="0"/>
        <w:ind w:left="0"/>
        <w:jc w:val="both"/>
      </w:pPr>
      <w:r>
        <w:rPr>
          <w:rFonts w:ascii="Times New Roman"/>
          <w:b w:val="false"/>
          <w:i w:val="false"/>
          <w:color w:val="000000"/>
          <w:sz w:val="28"/>
        </w:rPr>
        <w:t>
      _____________________________________________________________________</w:t>
      </w:r>
    </w:p>
    <w:bookmarkEnd w:id="186"/>
    <w:bookmarkStart w:name="z225" w:id="187"/>
    <w:p>
      <w:pPr>
        <w:spacing w:after="0"/>
        <w:ind w:left="0"/>
        <w:jc w:val="both"/>
      </w:pPr>
      <w:r>
        <w:rPr>
          <w:rFonts w:ascii="Times New Roman"/>
          <w:b w:val="false"/>
          <w:i w:val="false"/>
          <w:color w:val="000000"/>
          <w:sz w:val="28"/>
        </w:rPr>
        <w:t>
      _____________________________________________________________________</w:t>
      </w:r>
    </w:p>
    <w:bookmarkEnd w:id="187"/>
    <w:bookmarkStart w:name="z226" w:id="188"/>
    <w:p>
      <w:pPr>
        <w:spacing w:after="0"/>
        <w:ind w:left="0"/>
        <w:jc w:val="both"/>
      </w:pPr>
      <w:r>
        <w:rPr>
          <w:rFonts w:ascii="Times New Roman"/>
          <w:b w:val="false"/>
          <w:i w:val="false"/>
          <w:color w:val="000000"/>
          <w:sz w:val="28"/>
        </w:rPr>
        <w:t>
      бір жағынан,</w:t>
      </w:r>
    </w:p>
    <w:bookmarkEnd w:id="188"/>
    <w:bookmarkStart w:name="z227" w:id="189"/>
    <w:p>
      <w:pPr>
        <w:spacing w:after="0"/>
        <w:ind w:left="0"/>
        <w:jc w:val="both"/>
      </w:pPr>
      <w:r>
        <w:rPr>
          <w:rFonts w:ascii="Times New Roman"/>
          <w:b w:val="false"/>
          <w:i w:val="false"/>
          <w:color w:val="000000"/>
          <w:sz w:val="28"/>
        </w:rPr>
        <w:t>
      және су объектілері мен су шаруашылығы ұрылыстарындағы бұқаралық демалыс,</w:t>
      </w:r>
    </w:p>
    <w:bookmarkEnd w:id="189"/>
    <w:bookmarkStart w:name="z228" w:id="190"/>
    <w:p>
      <w:pPr>
        <w:spacing w:after="0"/>
        <w:ind w:left="0"/>
        <w:jc w:val="both"/>
      </w:pPr>
      <w:r>
        <w:rPr>
          <w:rFonts w:ascii="Times New Roman"/>
          <w:b w:val="false"/>
          <w:i w:val="false"/>
          <w:color w:val="000000"/>
          <w:sz w:val="28"/>
        </w:rPr>
        <w:t>
      туризм және спорт орнын ұйымдастырушының өкілі</w:t>
      </w:r>
    </w:p>
    <w:bookmarkEnd w:id="190"/>
    <w:bookmarkStart w:name="z229" w:id="191"/>
    <w:p>
      <w:pPr>
        <w:spacing w:after="0"/>
        <w:ind w:left="0"/>
        <w:jc w:val="both"/>
      </w:pPr>
      <w:r>
        <w:rPr>
          <w:rFonts w:ascii="Times New Roman"/>
          <w:b w:val="false"/>
          <w:i w:val="false"/>
          <w:color w:val="000000"/>
          <w:sz w:val="28"/>
        </w:rPr>
        <w:t>
      _____________________________________________________________________</w:t>
      </w:r>
    </w:p>
    <w:bookmarkEnd w:id="191"/>
    <w:bookmarkStart w:name="z230" w:id="192"/>
    <w:p>
      <w:pPr>
        <w:spacing w:after="0"/>
        <w:ind w:left="0"/>
        <w:jc w:val="both"/>
      </w:pPr>
      <w:r>
        <w:rPr>
          <w:rFonts w:ascii="Times New Roman"/>
          <w:b w:val="false"/>
          <w:i w:val="false"/>
          <w:color w:val="000000"/>
          <w:sz w:val="28"/>
        </w:rPr>
        <w:t>
      _____________________________________________________________________</w:t>
      </w:r>
    </w:p>
    <w:bookmarkEnd w:id="192"/>
    <w:bookmarkStart w:name="z231" w:id="193"/>
    <w:p>
      <w:pPr>
        <w:spacing w:after="0"/>
        <w:ind w:left="0"/>
        <w:jc w:val="both"/>
      </w:pPr>
      <w:r>
        <w:rPr>
          <w:rFonts w:ascii="Times New Roman"/>
          <w:b w:val="false"/>
          <w:i w:val="false"/>
          <w:color w:val="000000"/>
          <w:sz w:val="28"/>
        </w:rPr>
        <w:t>
      екінші жағынан,</w:t>
      </w:r>
    </w:p>
    <w:bookmarkEnd w:id="193"/>
    <w:bookmarkStart w:name="z232" w:id="194"/>
    <w:p>
      <w:pPr>
        <w:spacing w:after="0"/>
        <w:ind w:left="0"/>
        <w:jc w:val="both"/>
      </w:pPr>
      <w:r>
        <w:rPr>
          <w:rFonts w:ascii="Times New Roman"/>
          <w:b w:val="false"/>
          <w:i w:val="false"/>
          <w:color w:val="000000"/>
          <w:sz w:val="28"/>
        </w:rPr>
        <w:t>
      20__ жылғы "___" ______________ жағажай зерттеу жүргізілді</w:t>
      </w:r>
    </w:p>
    <w:bookmarkEnd w:id="194"/>
    <w:bookmarkStart w:name="z233" w:id="195"/>
    <w:p>
      <w:pPr>
        <w:spacing w:after="0"/>
        <w:ind w:left="0"/>
        <w:jc w:val="both"/>
      </w:pPr>
      <w:r>
        <w:rPr>
          <w:rFonts w:ascii="Times New Roman"/>
          <w:b w:val="false"/>
          <w:i w:val="false"/>
          <w:color w:val="000000"/>
          <w:sz w:val="28"/>
        </w:rPr>
        <w:t>
      _____________________________________________________________________</w:t>
      </w:r>
    </w:p>
    <w:bookmarkEnd w:id="195"/>
    <w:bookmarkStart w:name="z234" w:id="196"/>
    <w:p>
      <w:pPr>
        <w:spacing w:after="0"/>
        <w:ind w:left="0"/>
        <w:jc w:val="both"/>
      </w:pPr>
      <w:r>
        <w:rPr>
          <w:rFonts w:ascii="Times New Roman"/>
          <w:b w:val="false"/>
          <w:i w:val="false"/>
          <w:color w:val="000000"/>
          <w:sz w:val="28"/>
        </w:rPr>
        <w:t>
      (жағажайдың атауы)</w:t>
      </w:r>
    </w:p>
    <w:bookmarkEnd w:id="196"/>
    <w:bookmarkStart w:name="z235" w:id="197"/>
    <w:p>
      <w:pPr>
        <w:spacing w:after="0"/>
        <w:ind w:left="0"/>
        <w:jc w:val="both"/>
      </w:pPr>
      <w:r>
        <w:rPr>
          <w:rFonts w:ascii="Times New Roman"/>
          <w:b w:val="false"/>
          <w:i w:val="false"/>
          <w:color w:val="000000"/>
          <w:sz w:val="28"/>
        </w:rPr>
        <w:t>
      су қоймасында орналасқан</w:t>
      </w:r>
    </w:p>
    <w:bookmarkEnd w:id="197"/>
    <w:bookmarkStart w:name="z236" w:id="198"/>
    <w:p>
      <w:pPr>
        <w:spacing w:after="0"/>
        <w:ind w:left="0"/>
        <w:jc w:val="both"/>
      </w:pPr>
      <w:r>
        <w:rPr>
          <w:rFonts w:ascii="Times New Roman"/>
          <w:b w:val="false"/>
          <w:i w:val="false"/>
          <w:color w:val="000000"/>
          <w:sz w:val="28"/>
        </w:rPr>
        <w:t>
      _____________________________________________________________________</w:t>
      </w:r>
    </w:p>
    <w:bookmarkEnd w:id="198"/>
    <w:bookmarkStart w:name="z237" w:id="199"/>
    <w:p>
      <w:pPr>
        <w:spacing w:after="0"/>
        <w:ind w:left="0"/>
        <w:jc w:val="both"/>
      </w:pPr>
      <w:r>
        <w:rPr>
          <w:rFonts w:ascii="Times New Roman"/>
          <w:b w:val="false"/>
          <w:i w:val="false"/>
          <w:color w:val="000000"/>
          <w:sz w:val="28"/>
        </w:rPr>
        <w:t>
      (су қоймасының атауы)</w:t>
      </w:r>
    </w:p>
    <w:bookmarkEnd w:id="199"/>
    <w:bookmarkStart w:name="z238" w:id="200"/>
    <w:p>
      <w:pPr>
        <w:spacing w:after="0"/>
        <w:ind w:left="0"/>
        <w:jc w:val="both"/>
      </w:pPr>
      <w:r>
        <w:rPr>
          <w:rFonts w:ascii="Times New Roman"/>
          <w:b w:val="false"/>
          <w:i w:val="false"/>
          <w:color w:val="000000"/>
          <w:sz w:val="28"/>
        </w:rPr>
        <w:t>
      Тереңдікті өлшейтін және шомылу кезінде қауіпті заттарды көрсететін жағажайдың</w:t>
      </w:r>
    </w:p>
    <w:bookmarkEnd w:id="200"/>
    <w:bookmarkStart w:name="z239" w:id="201"/>
    <w:p>
      <w:pPr>
        <w:spacing w:after="0"/>
        <w:ind w:left="0"/>
        <w:jc w:val="both"/>
      </w:pPr>
      <w:r>
        <w:rPr>
          <w:rFonts w:ascii="Times New Roman"/>
          <w:b w:val="false"/>
          <w:i w:val="false"/>
          <w:color w:val="000000"/>
          <w:sz w:val="28"/>
        </w:rPr>
        <w:t>
      жоспар – схемасын жасады.</w:t>
      </w:r>
    </w:p>
    <w:bookmarkEnd w:id="201"/>
    <w:bookmarkStart w:name="z240" w:id="202"/>
    <w:p>
      <w:pPr>
        <w:spacing w:after="0"/>
        <w:ind w:left="0"/>
        <w:jc w:val="both"/>
      </w:pPr>
      <w:r>
        <w:rPr>
          <w:rFonts w:ascii="Times New Roman"/>
          <w:b w:val="false"/>
          <w:i w:val="false"/>
          <w:color w:val="000000"/>
          <w:sz w:val="28"/>
        </w:rPr>
        <w:t>
      Көлденең профиль бойынша түбінің тереңдігін өлшеді.</w:t>
      </w:r>
    </w:p>
    <w:bookmarkEnd w:id="202"/>
    <w:bookmarkStart w:name="z241" w:id="203"/>
    <w:p>
      <w:pPr>
        <w:spacing w:after="0"/>
        <w:ind w:left="0"/>
        <w:jc w:val="both"/>
      </w:pPr>
      <w:r>
        <w:rPr>
          <w:rFonts w:ascii="Times New Roman"/>
          <w:b w:val="false"/>
          <w:i w:val="false"/>
          <w:color w:val="000000"/>
          <w:sz w:val="28"/>
        </w:rPr>
        <w:t>
      Жағажай акваториясының түбінен кедергілерді жойды / өткізбеді.</w:t>
      </w:r>
    </w:p>
    <w:bookmarkEnd w:id="203"/>
    <w:bookmarkStart w:name="z242" w:id="204"/>
    <w:p>
      <w:pPr>
        <w:spacing w:after="0"/>
        <w:ind w:left="0"/>
        <w:jc w:val="both"/>
      </w:pPr>
      <w:r>
        <w:rPr>
          <w:rFonts w:ascii="Times New Roman"/>
          <w:b w:val="false"/>
          <w:i w:val="false"/>
          <w:color w:val="000000"/>
          <w:sz w:val="28"/>
        </w:rPr>
        <w:t>
      Жағажайдың сәйкестігін визуалды тексеруден өткізді/өткізбеді.</w:t>
      </w:r>
    </w:p>
    <w:bookmarkEnd w:id="204"/>
    <w:bookmarkStart w:name="z243" w:id="205"/>
    <w:p>
      <w:pPr>
        <w:spacing w:after="0"/>
        <w:ind w:left="0"/>
        <w:jc w:val="both"/>
      </w:pPr>
      <w:r>
        <w:rPr>
          <w:rFonts w:ascii="Times New Roman"/>
          <w:b w:val="false"/>
          <w:i w:val="false"/>
          <w:color w:val="000000"/>
          <w:sz w:val="28"/>
        </w:rPr>
        <w:t>
      Тексеру кезінде мыналар анықталды:</w:t>
      </w:r>
    </w:p>
    <w:bookmarkEnd w:id="205"/>
    <w:bookmarkStart w:name="z244" w:id="206"/>
    <w:p>
      <w:pPr>
        <w:spacing w:after="0"/>
        <w:ind w:left="0"/>
        <w:jc w:val="both"/>
      </w:pPr>
      <w:r>
        <w:rPr>
          <w:rFonts w:ascii="Times New Roman"/>
          <w:b w:val="false"/>
          <w:i w:val="false"/>
          <w:color w:val="000000"/>
          <w:sz w:val="28"/>
        </w:rPr>
        <w:t>
      1. Су объектілері мен су шаруашылығы құрылыстарындағы жаппай демалыс орны</w:t>
      </w:r>
    </w:p>
    <w:bookmarkEnd w:id="206"/>
    <w:bookmarkStart w:name="z245" w:id="207"/>
    <w:p>
      <w:pPr>
        <w:spacing w:after="0"/>
        <w:ind w:left="0"/>
        <w:jc w:val="both"/>
      </w:pPr>
      <w:r>
        <w:rPr>
          <w:rFonts w:ascii="Times New Roman"/>
          <w:b w:val="false"/>
          <w:i w:val="false"/>
          <w:color w:val="000000"/>
          <w:sz w:val="28"/>
        </w:rPr>
        <w:t>
      "_________________" орналасқан мекен-жайы: ________________________</w:t>
      </w:r>
    </w:p>
    <w:bookmarkEnd w:id="207"/>
    <w:p>
      <w:pPr>
        <w:spacing w:after="0"/>
        <w:ind w:left="0"/>
        <w:jc w:val="both"/>
      </w:pPr>
      <w:r>
        <w:rPr>
          <w:rFonts w:ascii="Times New Roman"/>
          <w:b w:val="false"/>
          <w:i w:val="false"/>
          <w:color w:val="000000"/>
          <w:sz w:val="28"/>
        </w:rPr>
        <w:t>
      және 20__ жылғы "___" __________ әкімдіктің № ______ қаулысымен белгіленген</w:t>
      </w:r>
    </w:p>
    <w:bookmarkStart w:name="z246" w:id="208"/>
    <w:p>
      <w:pPr>
        <w:spacing w:after="0"/>
        <w:ind w:left="0"/>
        <w:jc w:val="both"/>
      </w:pPr>
      <w:r>
        <w:rPr>
          <w:rFonts w:ascii="Times New Roman"/>
          <w:b w:val="false"/>
          <w:i w:val="false"/>
          <w:color w:val="000000"/>
          <w:sz w:val="28"/>
        </w:rPr>
        <w:t>
      (көшірмесі қоса берілген).</w:t>
      </w:r>
    </w:p>
    <w:bookmarkEnd w:id="208"/>
    <w:bookmarkStart w:name="z248" w:id="209"/>
    <w:p>
      <w:pPr>
        <w:spacing w:after="0"/>
        <w:ind w:left="0"/>
        <w:jc w:val="both"/>
      </w:pPr>
      <w:r>
        <w:rPr>
          <w:rFonts w:ascii="Times New Roman"/>
          <w:b w:val="false"/>
          <w:i w:val="false"/>
          <w:color w:val="000000"/>
          <w:sz w:val="28"/>
        </w:rPr>
        <w:t>
      2. Құтқару бекеті – құрылды/жоқ.</w:t>
      </w:r>
    </w:p>
    <w:bookmarkEnd w:id="209"/>
    <w:bookmarkStart w:name="z249" w:id="210"/>
    <w:p>
      <w:pPr>
        <w:spacing w:after="0"/>
        <w:ind w:left="0"/>
        <w:jc w:val="both"/>
      </w:pPr>
      <w:r>
        <w:rPr>
          <w:rFonts w:ascii="Times New Roman"/>
          <w:b w:val="false"/>
          <w:i w:val="false"/>
          <w:color w:val="000000"/>
          <w:sz w:val="28"/>
        </w:rPr>
        <w:t>
      3. Медициналық көмек көрсету пункті – құрылды/жоқ.</w:t>
      </w:r>
    </w:p>
    <w:bookmarkEnd w:id="210"/>
    <w:bookmarkStart w:name="z250" w:id="211"/>
    <w:p>
      <w:pPr>
        <w:spacing w:after="0"/>
        <w:ind w:left="0"/>
        <w:jc w:val="both"/>
      </w:pPr>
      <w:r>
        <w:rPr>
          <w:rFonts w:ascii="Times New Roman"/>
          <w:b w:val="false"/>
          <w:i w:val="false"/>
          <w:color w:val="000000"/>
          <w:sz w:val="28"/>
        </w:rPr>
        <w:t>
      4. Қорғау посты – құрылды/жоқ.</w:t>
      </w:r>
    </w:p>
    <w:bookmarkEnd w:id="211"/>
    <w:bookmarkStart w:name="z251" w:id="212"/>
    <w:p>
      <w:pPr>
        <w:spacing w:after="0"/>
        <w:ind w:left="0"/>
        <w:jc w:val="both"/>
      </w:pPr>
      <w:r>
        <w:rPr>
          <w:rFonts w:ascii="Times New Roman"/>
          <w:b w:val="false"/>
          <w:i w:val="false"/>
          <w:color w:val="000000"/>
          <w:sz w:val="28"/>
        </w:rPr>
        <w:t>
      5. Кезекші персонал – жасақталған/жоқ.</w:t>
      </w:r>
    </w:p>
    <w:bookmarkEnd w:id="212"/>
    <w:bookmarkStart w:name="z252" w:id="213"/>
    <w:p>
      <w:pPr>
        <w:spacing w:after="0"/>
        <w:ind w:left="0"/>
        <w:jc w:val="both"/>
      </w:pPr>
      <w:r>
        <w:rPr>
          <w:rFonts w:ascii="Times New Roman"/>
          <w:b w:val="false"/>
          <w:i w:val="false"/>
          <w:color w:val="000000"/>
          <w:sz w:val="28"/>
        </w:rPr>
        <w:t>
      6. Шомылуға арналған балалар жағажайы – жабдықталған/жоқ.</w:t>
      </w:r>
    </w:p>
    <w:bookmarkEnd w:id="213"/>
    <w:bookmarkStart w:name="z253" w:id="214"/>
    <w:p>
      <w:pPr>
        <w:spacing w:after="0"/>
        <w:ind w:left="0"/>
        <w:jc w:val="both"/>
      </w:pPr>
      <w:r>
        <w:rPr>
          <w:rFonts w:ascii="Times New Roman"/>
          <w:b w:val="false"/>
          <w:i w:val="false"/>
          <w:color w:val="000000"/>
          <w:sz w:val="28"/>
        </w:rPr>
        <w:t>
      7. Бақылау мұнарасы – орнатылған/жоқ.</w:t>
      </w:r>
    </w:p>
    <w:bookmarkEnd w:id="214"/>
    <w:bookmarkStart w:name="z254" w:id="215"/>
    <w:p>
      <w:pPr>
        <w:spacing w:after="0"/>
        <w:ind w:left="0"/>
        <w:jc w:val="both"/>
      </w:pPr>
      <w:r>
        <w:rPr>
          <w:rFonts w:ascii="Times New Roman"/>
          <w:b w:val="false"/>
          <w:i w:val="false"/>
          <w:color w:val="000000"/>
          <w:sz w:val="28"/>
        </w:rPr>
        <w:t>
      8. Ақпараттық стендтер – орнатылған/жоқ.</w:t>
      </w:r>
    </w:p>
    <w:bookmarkEnd w:id="215"/>
    <w:bookmarkStart w:name="z255" w:id="216"/>
    <w:p>
      <w:pPr>
        <w:spacing w:after="0"/>
        <w:ind w:left="0"/>
        <w:jc w:val="both"/>
      </w:pPr>
      <w:r>
        <w:rPr>
          <w:rFonts w:ascii="Times New Roman"/>
          <w:b w:val="false"/>
          <w:i w:val="false"/>
          <w:color w:val="000000"/>
          <w:sz w:val="28"/>
        </w:rPr>
        <w:t>
      9. Акватория учаскесінің шекаралары (буйки) – белгіленген/жоқ.</w:t>
      </w:r>
    </w:p>
    <w:bookmarkEnd w:id="216"/>
    <w:bookmarkStart w:name="z256" w:id="217"/>
    <w:p>
      <w:pPr>
        <w:spacing w:after="0"/>
        <w:ind w:left="0"/>
        <w:jc w:val="both"/>
      </w:pPr>
      <w:r>
        <w:rPr>
          <w:rFonts w:ascii="Times New Roman"/>
          <w:b w:val="false"/>
          <w:i w:val="false"/>
          <w:color w:val="000000"/>
          <w:sz w:val="28"/>
        </w:rPr>
        <w:t>
      10. Шағын кемелерді жалға беру пункттері – орнатылған/жоқ.</w:t>
      </w:r>
    </w:p>
    <w:bookmarkEnd w:id="217"/>
    <w:bookmarkStart w:name="z257" w:id="218"/>
    <w:p>
      <w:pPr>
        <w:spacing w:after="0"/>
        <w:ind w:left="0"/>
        <w:jc w:val="both"/>
      </w:pPr>
      <w:r>
        <w:rPr>
          <w:rFonts w:ascii="Times New Roman"/>
          <w:b w:val="false"/>
          <w:i w:val="false"/>
          <w:color w:val="000000"/>
          <w:sz w:val="28"/>
        </w:rPr>
        <w:t>
      11. Суға секіруге арналған орындар – орнатылған/жоқ.</w:t>
      </w:r>
    </w:p>
    <w:bookmarkEnd w:id="218"/>
    <w:bookmarkStart w:name="z258" w:id="219"/>
    <w:p>
      <w:pPr>
        <w:spacing w:after="0"/>
        <w:ind w:left="0"/>
        <w:jc w:val="both"/>
      </w:pPr>
      <w:r>
        <w:rPr>
          <w:rFonts w:ascii="Times New Roman"/>
          <w:b w:val="false"/>
          <w:i w:val="false"/>
          <w:color w:val="000000"/>
          <w:sz w:val="28"/>
        </w:rPr>
        <w:t>
      12. Құтқару құралдары бар қалқандар – орнатылған/жоқ.</w:t>
      </w:r>
    </w:p>
    <w:bookmarkEnd w:id="219"/>
    <w:bookmarkStart w:name="z259" w:id="220"/>
    <w:p>
      <w:pPr>
        <w:spacing w:after="0"/>
        <w:ind w:left="0"/>
        <w:jc w:val="both"/>
      </w:pPr>
      <w:r>
        <w:rPr>
          <w:rFonts w:ascii="Times New Roman"/>
          <w:b w:val="false"/>
          <w:i w:val="false"/>
          <w:color w:val="000000"/>
          <w:sz w:val="28"/>
        </w:rPr>
        <w:t>
      13. Қолда бар мүлік:</w:t>
      </w:r>
    </w:p>
    <w:bookmarkEnd w:id="220"/>
    <w:bookmarkStart w:name="z260" w:id="221"/>
    <w:p>
      <w:pPr>
        <w:spacing w:after="0"/>
        <w:ind w:left="0"/>
        <w:jc w:val="both"/>
      </w:pPr>
      <w:r>
        <w:rPr>
          <w:rFonts w:ascii="Times New Roman"/>
          <w:b w:val="false"/>
          <w:i w:val="false"/>
          <w:color w:val="000000"/>
          <w:sz w:val="28"/>
        </w:rPr>
        <w:t>
      1) моторлы қайық – ____ дана бар/жоқ;</w:t>
      </w:r>
    </w:p>
    <w:bookmarkEnd w:id="221"/>
    <w:bookmarkStart w:name="z261" w:id="222"/>
    <w:p>
      <w:pPr>
        <w:spacing w:after="0"/>
        <w:ind w:left="0"/>
        <w:jc w:val="both"/>
      </w:pPr>
      <w:r>
        <w:rPr>
          <w:rFonts w:ascii="Times New Roman"/>
          <w:b w:val="false"/>
          <w:i w:val="false"/>
          <w:color w:val="000000"/>
          <w:sz w:val="28"/>
        </w:rPr>
        <w:t>
      2) ескекті қайық – ____ дана бар/жоқ;</w:t>
      </w:r>
    </w:p>
    <w:bookmarkEnd w:id="222"/>
    <w:bookmarkStart w:name="z262" w:id="223"/>
    <w:p>
      <w:pPr>
        <w:spacing w:after="0"/>
        <w:ind w:left="0"/>
        <w:jc w:val="both"/>
      </w:pPr>
      <w:r>
        <w:rPr>
          <w:rFonts w:ascii="Times New Roman"/>
          <w:b w:val="false"/>
          <w:i w:val="false"/>
          <w:color w:val="000000"/>
          <w:sz w:val="28"/>
        </w:rPr>
        <w:t>
      3) тасымалданатын радиостанция – ____ дана бар/жоқ;</w:t>
      </w:r>
    </w:p>
    <w:bookmarkEnd w:id="223"/>
    <w:bookmarkStart w:name="z263" w:id="224"/>
    <w:p>
      <w:pPr>
        <w:spacing w:after="0"/>
        <w:ind w:left="0"/>
        <w:jc w:val="both"/>
      </w:pPr>
      <w:r>
        <w:rPr>
          <w:rFonts w:ascii="Times New Roman"/>
          <w:b w:val="false"/>
          <w:i w:val="false"/>
          <w:color w:val="000000"/>
          <w:sz w:val="28"/>
        </w:rPr>
        <w:t>
      4) құтқару шеңбері – ____ дана бар/жоқ;</w:t>
      </w:r>
    </w:p>
    <w:bookmarkEnd w:id="224"/>
    <w:bookmarkStart w:name="z264" w:id="225"/>
    <w:p>
      <w:pPr>
        <w:spacing w:after="0"/>
        <w:ind w:left="0"/>
        <w:jc w:val="both"/>
      </w:pPr>
      <w:r>
        <w:rPr>
          <w:rFonts w:ascii="Times New Roman"/>
          <w:b w:val="false"/>
          <w:i w:val="false"/>
          <w:color w:val="000000"/>
          <w:sz w:val="28"/>
        </w:rPr>
        <w:t>
      5) "Александровтың соңы" – ____ дана бар/жоқ;</w:t>
      </w:r>
    </w:p>
    <w:bookmarkEnd w:id="225"/>
    <w:bookmarkStart w:name="z265" w:id="226"/>
    <w:p>
      <w:pPr>
        <w:spacing w:after="0"/>
        <w:ind w:left="0"/>
        <w:jc w:val="both"/>
      </w:pPr>
      <w:r>
        <w:rPr>
          <w:rFonts w:ascii="Times New Roman"/>
          <w:b w:val="false"/>
          <w:i w:val="false"/>
          <w:color w:val="000000"/>
          <w:sz w:val="28"/>
        </w:rPr>
        <w:t>
      6) мүйіз түріндегі дауыс зорайтқыш – ____ дана бар/жоқ;</w:t>
      </w:r>
    </w:p>
    <w:bookmarkEnd w:id="226"/>
    <w:bookmarkStart w:name="z266" w:id="227"/>
    <w:p>
      <w:pPr>
        <w:spacing w:after="0"/>
        <w:ind w:left="0"/>
        <w:jc w:val="both"/>
      </w:pPr>
      <w:r>
        <w:rPr>
          <w:rFonts w:ascii="Times New Roman"/>
          <w:b w:val="false"/>
          <w:i w:val="false"/>
          <w:color w:val="000000"/>
          <w:sz w:val="28"/>
        </w:rPr>
        <w:t>
      7) мысықтармен трал – ____ дана бар/жоқ;</w:t>
      </w:r>
    </w:p>
    <w:bookmarkEnd w:id="227"/>
    <w:bookmarkStart w:name="z267" w:id="228"/>
    <w:p>
      <w:pPr>
        <w:spacing w:after="0"/>
        <w:ind w:left="0"/>
        <w:jc w:val="both"/>
      </w:pPr>
      <w:r>
        <w:rPr>
          <w:rFonts w:ascii="Times New Roman"/>
          <w:b w:val="false"/>
          <w:i w:val="false"/>
          <w:color w:val="000000"/>
          <w:sz w:val="28"/>
        </w:rPr>
        <w:t>
      8) сақтандырудың соңы – ____ дана бар/жоқ;</w:t>
      </w:r>
    </w:p>
    <w:bookmarkEnd w:id="228"/>
    <w:bookmarkStart w:name="z268" w:id="229"/>
    <w:p>
      <w:pPr>
        <w:spacing w:after="0"/>
        <w:ind w:left="0"/>
        <w:jc w:val="both"/>
      </w:pPr>
      <w:r>
        <w:rPr>
          <w:rFonts w:ascii="Times New Roman"/>
          <w:b w:val="false"/>
          <w:i w:val="false"/>
          <w:color w:val="000000"/>
          <w:sz w:val="28"/>
        </w:rPr>
        <w:t>
      9) құтқару кеудешесі (төсбелгі) – ____ дана бар/жоқ;</w:t>
      </w:r>
    </w:p>
    <w:bookmarkEnd w:id="229"/>
    <w:bookmarkStart w:name="z269" w:id="230"/>
    <w:p>
      <w:pPr>
        <w:spacing w:after="0"/>
        <w:ind w:left="0"/>
        <w:jc w:val="both"/>
      </w:pPr>
      <w:r>
        <w:rPr>
          <w:rFonts w:ascii="Times New Roman"/>
          <w:b w:val="false"/>
          <w:i w:val="false"/>
          <w:color w:val="000000"/>
          <w:sz w:val="28"/>
        </w:rPr>
        <w:t>
      10) құтқару багоры, полюс – ____ дана бар/жоқ.</w:t>
      </w:r>
    </w:p>
    <w:bookmarkEnd w:id="230"/>
    <w:bookmarkStart w:name="z270" w:id="231"/>
    <w:p>
      <w:pPr>
        <w:spacing w:after="0"/>
        <w:ind w:left="0"/>
        <w:jc w:val="both"/>
      </w:pPr>
      <w:r>
        <w:rPr>
          <w:rFonts w:ascii="Times New Roman"/>
          <w:b w:val="false"/>
          <w:i w:val="false"/>
          <w:color w:val="000000"/>
          <w:sz w:val="28"/>
        </w:rPr>
        <w:t>
      Қорытындылар:</w:t>
      </w:r>
    </w:p>
    <w:bookmarkEnd w:id="231"/>
    <w:bookmarkStart w:name="z271" w:id="232"/>
    <w:p>
      <w:pPr>
        <w:spacing w:after="0"/>
        <w:ind w:left="0"/>
        <w:jc w:val="both"/>
      </w:pPr>
      <w:r>
        <w:rPr>
          <w:rFonts w:ascii="Times New Roman"/>
          <w:b w:val="false"/>
          <w:i w:val="false"/>
          <w:color w:val="000000"/>
          <w:sz w:val="28"/>
        </w:rPr>
        <w:t>
      Су объектілері мен су шаруашылығы құрылыстарында жаппай демалу, туризм және спорт орнының жұмыс істеуіне жол беріледі/жол берілмейді (себебі).</w:t>
      </w:r>
    </w:p>
    <w:bookmarkEnd w:id="232"/>
    <w:bookmarkStart w:name="z272" w:id="233"/>
    <w:p>
      <w:pPr>
        <w:spacing w:after="0"/>
        <w:ind w:left="0"/>
        <w:jc w:val="both"/>
      </w:pPr>
      <w:r>
        <w:rPr>
          <w:rFonts w:ascii="Times New Roman"/>
          <w:b w:val="false"/>
          <w:i w:val="false"/>
          <w:color w:val="000000"/>
          <w:sz w:val="28"/>
        </w:rPr>
        <w:t>
      Осы акт үш данада жасалды (1 – уәкілетті органның аумақтық бөлімшесі, 2 – жергілікті атқарушы орган, 3 – жағажайдың ұйымдастырушы) және жағажайдың жұмыс істеуіне рұқсат беретін/тыйым салатын құжат болып табылады.</w:t>
      </w:r>
    </w:p>
    <w:bookmarkEnd w:id="233"/>
    <w:bookmarkStart w:name="z273" w:id="234"/>
    <w:p>
      <w:pPr>
        <w:spacing w:after="0"/>
        <w:ind w:left="0"/>
        <w:jc w:val="both"/>
      </w:pPr>
      <w:r>
        <w:rPr>
          <w:rFonts w:ascii="Times New Roman"/>
          <w:b w:val="false"/>
          <w:i w:val="false"/>
          <w:color w:val="000000"/>
          <w:sz w:val="28"/>
        </w:rPr>
        <w:t>
      Жағажай акваториясының түбіне зерттеу жүргізген мекеменің (ұйымның) өкілі</w:t>
      </w:r>
    </w:p>
    <w:bookmarkEnd w:id="234"/>
    <w:bookmarkStart w:name="z274" w:id="235"/>
    <w:p>
      <w:pPr>
        <w:spacing w:after="0"/>
        <w:ind w:left="0"/>
        <w:jc w:val="both"/>
      </w:pPr>
      <w:r>
        <w:rPr>
          <w:rFonts w:ascii="Times New Roman"/>
          <w:b w:val="false"/>
          <w:i w:val="false"/>
          <w:color w:val="000000"/>
          <w:sz w:val="28"/>
        </w:rPr>
        <w:t>
      ________________________________________________________________</w:t>
      </w:r>
    </w:p>
    <w:bookmarkEnd w:id="235"/>
    <w:bookmarkStart w:name="z275" w:id="236"/>
    <w:p>
      <w:pPr>
        <w:spacing w:after="0"/>
        <w:ind w:left="0"/>
        <w:jc w:val="both"/>
      </w:pPr>
      <w:r>
        <w:rPr>
          <w:rFonts w:ascii="Times New Roman"/>
          <w:b w:val="false"/>
          <w:i w:val="false"/>
          <w:color w:val="000000"/>
          <w:sz w:val="28"/>
        </w:rPr>
        <w:t>
      тегі, аты, әкесінің аты (бар болса) қолы, мөр орны (бар болса)</w:t>
      </w:r>
    </w:p>
    <w:bookmarkEnd w:id="236"/>
    <w:bookmarkStart w:name="z276" w:id="237"/>
    <w:p>
      <w:pPr>
        <w:spacing w:after="0"/>
        <w:ind w:left="0"/>
        <w:jc w:val="both"/>
      </w:pPr>
      <w:r>
        <w:rPr>
          <w:rFonts w:ascii="Times New Roman"/>
          <w:b w:val="false"/>
          <w:i w:val="false"/>
          <w:color w:val="000000"/>
          <w:sz w:val="28"/>
        </w:rPr>
        <w:t>
      жергілікті атқарушы органның өкілі</w:t>
      </w:r>
    </w:p>
    <w:bookmarkEnd w:id="237"/>
    <w:bookmarkStart w:name="z277" w:id="238"/>
    <w:p>
      <w:pPr>
        <w:spacing w:after="0"/>
        <w:ind w:left="0"/>
        <w:jc w:val="both"/>
      </w:pPr>
      <w:r>
        <w:rPr>
          <w:rFonts w:ascii="Times New Roman"/>
          <w:b w:val="false"/>
          <w:i w:val="false"/>
          <w:color w:val="000000"/>
          <w:sz w:val="28"/>
        </w:rPr>
        <w:t>
      ________________________________________________________________</w:t>
      </w:r>
    </w:p>
    <w:bookmarkEnd w:id="238"/>
    <w:bookmarkStart w:name="z278" w:id="239"/>
    <w:p>
      <w:pPr>
        <w:spacing w:after="0"/>
        <w:ind w:left="0"/>
        <w:jc w:val="both"/>
      </w:pPr>
      <w:r>
        <w:rPr>
          <w:rFonts w:ascii="Times New Roman"/>
          <w:b w:val="false"/>
          <w:i w:val="false"/>
          <w:color w:val="000000"/>
          <w:sz w:val="28"/>
        </w:rPr>
        <w:t>
      тегі, аты, әкесінің аты (бар болса) қолы, мөр орны (бар болса)</w:t>
      </w:r>
    </w:p>
    <w:bookmarkEnd w:id="239"/>
    <w:bookmarkStart w:name="z279" w:id="240"/>
    <w:p>
      <w:pPr>
        <w:spacing w:after="0"/>
        <w:ind w:left="0"/>
        <w:jc w:val="both"/>
      </w:pPr>
      <w:r>
        <w:rPr>
          <w:rFonts w:ascii="Times New Roman"/>
          <w:b w:val="false"/>
          <w:i w:val="false"/>
          <w:color w:val="000000"/>
          <w:sz w:val="28"/>
        </w:rPr>
        <w:t xml:space="preserve">
      уәкілетті органның аумақтық бөлімше өкілі </w:t>
      </w:r>
    </w:p>
    <w:bookmarkEnd w:id="240"/>
    <w:bookmarkStart w:name="z280" w:id="241"/>
    <w:p>
      <w:pPr>
        <w:spacing w:after="0"/>
        <w:ind w:left="0"/>
        <w:jc w:val="both"/>
      </w:pPr>
      <w:r>
        <w:rPr>
          <w:rFonts w:ascii="Times New Roman"/>
          <w:b w:val="false"/>
          <w:i w:val="false"/>
          <w:color w:val="000000"/>
          <w:sz w:val="28"/>
        </w:rPr>
        <w:t>
      ________________________________________________________________</w:t>
      </w:r>
    </w:p>
    <w:bookmarkEnd w:id="241"/>
    <w:bookmarkStart w:name="z281" w:id="242"/>
    <w:p>
      <w:pPr>
        <w:spacing w:after="0"/>
        <w:ind w:left="0"/>
        <w:jc w:val="both"/>
      </w:pPr>
      <w:r>
        <w:rPr>
          <w:rFonts w:ascii="Times New Roman"/>
          <w:b w:val="false"/>
          <w:i w:val="false"/>
          <w:color w:val="000000"/>
          <w:sz w:val="28"/>
        </w:rPr>
        <w:t>
      тегі, аты, әкесінің аты (бар болса) қолы</w:t>
      </w:r>
    </w:p>
    <w:bookmarkEnd w:id="242"/>
    <w:bookmarkStart w:name="z282" w:id="243"/>
    <w:p>
      <w:pPr>
        <w:spacing w:after="0"/>
        <w:ind w:left="0"/>
        <w:jc w:val="both"/>
      </w:pPr>
      <w:r>
        <w:rPr>
          <w:rFonts w:ascii="Times New Roman"/>
          <w:b w:val="false"/>
          <w:i w:val="false"/>
          <w:color w:val="000000"/>
          <w:sz w:val="28"/>
        </w:rPr>
        <w:t>
      су объектілері мен су шаруашылығы құрылыстарының жаппай демалу</w:t>
      </w:r>
    </w:p>
    <w:bookmarkEnd w:id="243"/>
    <w:bookmarkStart w:name="z283" w:id="244"/>
    <w:p>
      <w:pPr>
        <w:spacing w:after="0"/>
        <w:ind w:left="0"/>
        <w:jc w:val="both"/>
      </w:pPr>
      <w:r>
        <w:rPr>
          <w:rFonts w:ascii="Times New Roman"/>
          <w:b w:val="false"/>
          <w:i w:val="false"/>
          <w:color w:val="000000"/>
          <w:sz w:val="28"/>
        </w:rPr>
        <w:t>
      орындарын ұйымдастырушы</w:t>
      </w:r>
    </w:p>
    <w:bookmarkEnd w:id="244"/>
    <w:bookmarkStart w:name="z284" w:id="245"/>
    <w:p>
      <w:pPr>
        <w:spacing w:after="0"/>
        <w:ind w:left="0"/>
        <w:jc w:val="both"/>
      </w:pPr>
      <w:r>
        <w:rPr>
          <w:rFonts w:ascii="Times New Roman"/>
          <w:b w:val="false"/>
          <w:i w:val="false"/>
          <w:color w:val="000000"/>
          <w:sz w:val="28"/>
        </w:rPr>
        <w:t>
      ________________________________________________________________</w:t>
      </w:r>
    </w:p>
    <w:bookmarkEnd w:id="245"/>
    <w:p>
      <w:pPr>
        <w:spacing w:after="0"/>
        <w:ind w:left="0"/>
        <w:jc w:val="both"/>
      </w:pPr>
      <w:r>
        <w:rPr>
          <w:rFonts w:ascii="Times New Roman"/>
          <w:b w:val="false"/>
          <w:i w:val="false"/>
          <w:color w:val="000000"/>
          <w:sz w:val="28"/>
        </w:rPr>
        <w:t>
      тегі, аты, әкесінің аты (бар болса) қолы,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22 тамыздағы</w:t>
            </w:r>
            <w:r>
              <w:br/>
            </w:r>
            <w:r>
              <w:rPr>
                <w:rFonts w:ascii="Times New Roman"/>
                <w:b w:val="false"/>
                <w:i w:val="false"/>
                <w:color w:val="000000"/>
                <w:sz w:val="20"/>
              </w:rPr>
              <w:t>№ 348 Бұйрыққа 2-қосымша</w:t>
            </w:r>
            <w:r>
              <w:br/>
            </w: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4-қосымша</w:t>
            </w:r>
          </w:p>
        </w:tc>
      </w:tr>
    </w:tbl>
    <w:bookmarkStart w:name="z292" w:id="246"/>
    <w:p>
      <w:pPr>
        <w:spacing w:after="0"/>
        <w:ind w:left="0"/>
        <w:jc w:val="left"/>
      </w:pPr>
      <w:r>
        <w:rPr>
          <w:rFonts w:ascii="Times New Roman"/>
          <w:b/>
          <w:i w:val="false"/>
          <w:color w:val="000000"/>
        </w:rPr>
        <w:t xml:space="preserve"> Су айдындарында жаппай іс-шара өткізу туралы хабарлама</w:t>
      </w:r>
    </w:p>
    <w:bookmarkEnd w:id="246"/>
    <w:bookmarkStart w:name="z293" w:id="247"/>
    <w:p>
      <w:pPr>
        <w:spacing w:after="0"/>
        <w:ind w:left="0"/>
        <w:jc w:val="both"/>
      </w:pPr>
      <w:r>
        <w:rPr>
          <w:rFonts w:ascii="Times New Roman"/>
          <w:b w:val="false"/>
          <w:i w:val="false"/>
          <w:color w:val="000000"/>
          <w:sz w:val="28"/>
        </w:rPr>
        <w:t>
      1. Бұқаралық іс-шараның мақсаты</w:t>
      </w:r>
    </w:p>
    <w:bookmarkEnd w:id="247"/>
    <w:bookmarkStart w:name="z295" w:id="248"/>
    <w:p>
      <w:pPr>
        <w:spacing w:after="0"/>
        <w:ind w:left="0"/>
        <w:jc w:val="both"/>
      </w:pPr>
      <w:r>
        <w:rPr>
          <w:rFonts w:ascii="Times New Roman"/>
          <w:b w:val="false"/>
          <w:i w:val="false"/>
          <w:color w:val="000000"/>
          <w:sz w:val="28"/>
        </w:rPr>
        <w:t>
      _____________________________________________________________________</w:t>
      </w:r>
    </w:p>
    <w:bookmarkEnd w:id="248"/>
    <w:bookmarkStart w:name="z296" w:id="249"/>
    <w:p>
      <w:pPr>
        <w:spacing w:after="0"/>
        <w:ind w:left="0"/>
        <w:jc w:val="both"/>
      </w:pPr>
      <w:r>
        <w:rPr>
          <w:rFonts w:ascii="Times New Roman"/>
          <w:b w:val="false"/>
          <w:i w:val="false"/>
          <w:color w:val="000000"/>
          <w:sz w:val="28"/>
        </w:rPr>
        <w:t>
      2. Бұқаралық іс-шара нысаны</w:t>
      </w:r>
    </w:p>
    <w:bookmarkEnd w:id="249"/>
    <w:bookmarkStart w:name="z297" w:id="250"/>
    <w:p>
      <w:pPr>
        <w:spacing w:after="0"/>
        <w:ind w:left="0"/>
        <w:jc w:val="both"/>
      </w:pPr>
      <w:r>
        <w:rPr>
          <w:rFonts w:ascii="Times New Roman"/>
          <w:b w:val="false"/>
          <w:i w:val="false"/>
          <w:color w:val="000000"/>
          <w:sz w:val="28"/>
        </w:rPr>
        <w:t>
      _____________________________________________________________________</w:t>
      </w:r>
    </w:p>
    <w:bookmarkEnd w:id="250"/>
    <w:bookmarkStart w:name="z298" w:id="251"/>
    <w:p>
      <w:pPr>
        <w:spacing w:after="0"/>
        <w:ind w:left="0"/>
        <w:jc w:val="both"/>
      </w:pPr>
      <w:r>
        <w:rPr>
          <w:rFonts w:ascii="Times New Roman"/>
          <w:b w:val="false"/>
          <w:i w:val="false"/>
          <w:color w:val="000000"/>
          <w:sz w:val="28"/>
        </w:rPr>
        <w:t>
      3. Бұқаралық іс-шараны өткізу орны (орындары), қатысушылардың қозғалыс маршруттары, көлік (оның ішінде жүзу) құралдарын пайдаланған жағдайда оларды пайдалану туралы ақпарат</w:t>
      </w:r>
    </w:p>
    <w:bookmarkEnd w:id="251"/>
    <w:bookmarkStart w:name="z299" w:id="252"/>
    <w:p>
      <w:pPr>
        <w:spacing w:after="0"/>
        <w:ind w:left="0"/>
        <w:jc w:val="both"/>
      </w:pPr>
      <w:r>
        <w:rPr>
          <w:rFonts w:ascii="Times New Roman"/>
          <w:b w:val="false"/>
          <w:i w:val="false"/>
          <w:color w:val="000000"/>
          <w:sz w:val="28"/>
        </w:rPr>
        <w:t>
      _____________________________________________________________________</w:t>
      </w:r>
    </w:p>
    <w:bookmarkEnd w:id="252"/>
    <w:bookmarkStart w:name="z300" w:id="253"/>
    <w:p>
      <w:pPr>
        <w:spacing w:after="0"/>
        <w:ind w:left="0"/>
        <w:jc w:val="both"/>
      </w:pPr>
      <w:r>
        <w:rPr>
          <w:rFonts w:ascii="Times New Roman"/>
          <w:b w:val="false"/>
          <w:i w:val="false"/>
          <w:color w:val="000000"/>
          <w:sz w:val="28"/>
        </w:rPr>
        <w:t>
      4. Бұқаралық іс-шараның басталу күні, уақыты</w:t>
      </w:r>
    </w:p>
    <w:bookmarkEnd w:id="253"/>
    <w:bookmarkStart w:name="z301" w:id="254"/>
    <w:p>
      <w:pPr>
        <w:spacing w:after="0"/>
        <w:ind w:left="0"/>
        <w:jc w:val="both"/>
      </w:pPr>
      <w:r>
        <w:rPr>
          <w:rFonts w:ascii="Times New Roman"/>
          <w:b w:val="false"/>
          <w:i w:val="false"/>
          <w:color w:val="000000"/>
          <w:sz w:val="28"/>
        </w:rPr>
        <w:t>
      _____________________________________________________________________</w:t>
      </w:r>
    </w:p>
    <w:bookmarkEnd w:id="254"/>
    <w:bookmarkStart w:name="z302" w:id="255"/>
    <w:p>
      <w:pPr>
        <w:spacing w:after="0"/>
        <w:ind w:left="0"/>
        <w:jc w:val="both"/>
      </w:pPr>
      <w:r>
        <w:rPr>
          <w:rFonts w:ascii="Times New Roman"/>
          <w:b w:val="false"/>
          <w:i w:val="false"/>
          <w:color w:val="000000"/>
          <w:sz w:val="28"/>
        </w:rPr>
        <w:t>
      Бұқаралық іс-шараның аяқталу күні, уақыты</w:t>
      </w:r>
    </w:p>
    <w:bookmarkEnd w:id="255"/>
    <w:bookmarkStart w:name="z303" w:id="256"/>
    <w:p>
      <w:pPr>
        <w:spacing w:after="0"/>
        <w:ind w:left="0"/>
        <w:jc w:val="both"/>
      </w:pPr>
      <w:r>
        <w:rPr>
          <w:rFonts w:ascii="Times New Roman"/>
          <w:b w:val="false"/>
          <w:i w:val="false"/>
          <w:color w:val="000000"/>
          <w:sz w:val="28"/>
        </w:rPr>
        <w:t>
      _____________________________________________________________________</w:t>
      </w:r>
    </w:p>
    <w:bookmarkEnd w:id="256"/>
    <w:bookmarkStart w:name="z304" w:id="257"/>
    <w:p>
      <w:pPr>
        <w:spacing w:after="0"/>
        <w:ind w:left="0"/>
        <w:jc w:val="both"/>
      </w:pPr>
      <w:r>
        <w:rPr>
          <w:rFonts w:ascii="Times New Roman"/>
          <w:b w:val="false"/>
          <w:i w:val="false"/>
          <w:color w:val="000000"/>
          <w:sz w:val="28"/>
        </w:rPr>
        <w:t>
      5. Бұқаралық іс-шараға қатысушылардың болжамды саны _____ адам</w:t>
      </w:r>
    </w:p>
    <w:bookmarkEnd w:id="257"/>
    <w:bookmarkStart w:name="z305" w:id="258"/>
    <w:p>
      <w:pPr>
        <w:spacing w:after="0"/>
        <w:ind w:left="0"/>
        <w:jc w:val="both"/>
      </w:pPr>
      <w:r>
        <w:rPr>
          <w:rFonts w:ascii="Times New Roman"/>
          <w:b w:val="false"/>
          <w:i w:val="false"/>
          <w:color w:val="000000"/>
          <w:sz w:val="28"/>
        </w:rPr>
        <w:t>
      6. Ұйымдастырушының бұқаралық іс-шараны қамтамасыз ету нысандары мен әдістері:</w:t>
      </w:r>
    </w:p>
    <w:bookmarkEnd w:id="258"/>
    <w:bookmarkStart w:name="z306" w:id="259"/>
    <w:p>
      <w:pPr>
        <w:spacing w:after="0"/>
        <w:ind w:left="0"/>
        <w:jc w:val="both"/>
      </w:pPr>
      <w:r>
        <w:rPr>
          <w:rFonts w:ascii="Times New Roman"/>
          <w:b w:val="false"/>
          <w:i w:val="false"/>
          <w:color w:val="000000"/>
          <w:sz w:val="28"/>
        </w:rPr>
        <w:t>
      1) көрермендер мен қатысушылардың қауіпсіздігін қамтамасыз ету (уәкілетті органның аумақтық органында нұсқаушыларды даярлау жөніндегі курстардан өткені туралы анықтамасы бар нұсқаушылардың саны)</w:t>
      </w:r>
    </w:p>
    <w:bookmarkEnd w:id="259"/>
    <w:bookmarkStart w:name="z307" w:id="260"/>
    <w:p>
      <w:pPr>
        <w:spacing w:after="0"/>
        <w:ind w:left="0"/>
        <w:jc w:val="both"/>
      </w:pPr>
      <w:r>
        <w:rPr>
          <w:rFonts w:ascii="Times New Roman"/>
          <w:b w:val="false"/>
          <w:i w:val="false"/>
          <w:color w:val="000000"/>
          <w:sz w:val="28"/>
        </w:rPr>
        <w:t>
      ____________________________________________________________________</w:t>
      </w:r>
    </w:p>
    <w:bookmarkEnd w:id="260"/>
    <w:bookmarkStart w:name="z308" w:id="261"/>
    <w:p>
      <w:pPr>
        <w:spacing w:after="0"/>
        <w:ind w:left="0"/>
        <w:jc w:val="both"/>
      </w:pPr>
      <w:r>
        <w:rPr>
          <w:rFonts w:ascii="Times New Roman"/>
          <w:b w:val="false"/>
          <w:i w:val="false"/>
          <w:color w:val="000000"/>
          <w:sz w:val="28"/>
        </w:rPr>
        <w:t>
      _____________________________________________________________________</w:t>
      </w:r>
    </w:p>
    <w:bookmarkEnd w:id="261"/>
    <w:bookmarkStart w:name="z309" w:id="262"/>
    <w:p>
      <w:pPr>
        <w:spacing w:after="0"/>
        <w:ind w:left="0"/>
        <w:jc w:val="both"/>
      </w:pPr>
      <w:r>
        <w:rPr>
          <w:rFonts w:ascii="Times New Roman"/>
          <w:b w:val="false"/>
          <w:i w:val="false"/>
          <w:color w:val="000000"/>
          <w:sz w:val="28"/>
        </w:rPr>
        <w:t>
      2) қоғамдық тәртіпті қорғауды қамтамасыз ету (полиция қызметкерлеріне қоғамдық тәртіпті қорғауды қамтамасыз етуде көмек көрсету үшін тартылатын жеке күзет ұйымдары қызметкерлерінің, еріктілер мен бақылаушылардың саны (олар тартылған жағдайда)</w:t>
      </w:r>
    </w:p>
    <w:bookmarkEnd w:id="262"/>
    <w:bookmarkStart w:name="z310" w:id="263"/>
    <w:p>
      <w:pPr>
        <w:spacing w:after="0"/>
        <w:ind w:left="0"/>
        <w:jc w:val="both"/>
      </w:pPr>
      <w:r>
        <w:rPr>
          <w:rFonts w:ascii="Times New Roman"/>
          <w:b w:val="false"/>
          <w:i w:val="false"/>
          <w:color w:val="000000"/>
          <w:sz w:val="28"/>
        </w:rPr>
        <w:t>
      _____________________________________________________________________</w:t>
      </w:r>
    </w:p>
    <w:bookmarkEnd w:id="263"/>
    <w:bookmarkStart w:name="z311" w:id="264"/>
    <w:p>
      <w:pPr>
        <w:spacing w:after="0"/>
        <w:ind w:left="0"/>
        <w:jc w:val="both"/>
      </w:pPr>
      <w:r>
        <w:rPr>
          <w:rFonts w:ascii="Times New Roman"/>
          <w:b w:val="false"/>
          <w:i w:val="false"/>
          <w:color w:val="000000"/>
          <w:sz w:val="28"/>
        </w:rPr>
        <w:t>
      _____________________________________________________________________</w:t>
      </w:r>
    </w:p>
    <w:bookmarkEnd w:id="264"/>
    <w:bookmarkStart w:name="z312" w:id="265"/>
    <w:p>
      <w:pPr>
        <w:spacing w:after="0"/>
        <w:ind w:left="0"/>
        <w:jc w:val="both"/>
      </w:pPr>
      <w:r>
        <w:rPr>
          <w:rFonts w:ascii="Times New Roman"/>
          <w:b w:val="false"/>
          <w:i w:val="false"/>
          <w:color w:val="000000"/>
          <w:sz w:val="28"/>
        </w:rPr>
        <w:t>
      3) медициналық көмекті ұйымдастыру</w:t>
      </w:r>
    </w:p>
    <w:bookmarkEnd w:id="265"/>
    <w:bookmarkStart w:name="z313" w:id="266"/>
    <w:p>
      <w:pPr>
        <w:spacing w:after="0"/>
        <w:ind w:left="0"/>
        <w:jc w:val="both"/>
      </w:pPr>
      <w:r>
        <w:rPr>
          <w:rFonts w:ascii="Times New Roman"/>
          <w:b w:val="false"/>
          <w:i w:val="false"/>
          <w:color w:val="000000"/>
          <w:sz w:val="28"/>
        </w:rPr>
        <w:t>
      _____________________________________________________________________</w:t>
      </w:r>
    </w:p>
    <w:bookmarkEnd w:id="266"/>
    <w:bookmarkStart w:name="z314" w:id="267"/>
    <w:p>
      <w:pPr>
        <w:spacing w:after="0"/>
        <w:ind w:left="0"/>
        <w:jc w:val="both"/>
      </w:pPr>
      <w:r>
        <w:rPr>
          <w:rFonts w:ascii="Times New Roman"/>
          <w:b w:val="false"/>
          <w:i w:val="false"/>
          <w:color w:val="000000"/>
          <w:sz w:val="28"/>
        </w:rPr>
        <w:t>
      _____________________________________________________________________</w:t>
      </w:r>
    </w:p>
    <w:bookmarkEnd w:id="267"/>
    <w:bookmarkStart w:name="z315" w:id="268"/>
    <w:p>
      <w:pPr>
        <w:spacing w:after="0"/>
        <w:ind w:left="0"/>
        <w:jc w:val="both"/>
      </w:pPr>
      <w:r>
        <w:rPr>
          <w:rFonts w:ascii="Times New Roman"/>
          <w:b w:val="false"/>
          <w:i w:val="false"/>
          <w:color w:val="000000"/>
          <w:sz w:val="28"/>
        </w:rPr>
        <w:t>
      7. Бұқаралық іс-шараны ұйымдастырушының (ұйымдастырушылардың) Тегі, аты, әкесінің аты (бар болса) не атауы, оның тұрғылықты немесе болған жері туралы не тұрған жері туралы мәліметтер және телефон нөмірі</w:t>
      </w:r>
    </w:p>
    <w:bookmarkEnd w:id="268"/>
    <w:bookmarkStart w:name="z316" w:id="269"/>
    <w:p>
      <w:pPr>
        <w:spacing w:after="0"/>
        <w:ind w:left="0"/>
        <w:jc w:val="both"/>
      </w:pPr>
      <w:r>
        <w:rPr>
          <w:rFonts w:ascii="Times New Roman"/>
          <w:b w:val="false"/>
          <w:i w:val="false"/>
          <w:color w:val="000000"/>
          <w:sz w:val="28"/>
        </w:rPr>
        <w:t>
      _____________________________________________________________________</w:t>
      </w:r>
    </w:p>
    <w:bookmarkEnd w:id="269"/>
    <w:bookmarkStart w:name="z317" w:id="270"/>
    <w:p>
      <w:pPr>
        <w:spacing w:after="0"/>
        <w:ind w:left="0"/>
        <w:jc w:val="both"/>
      </w:pPr>
      <w:r>
        <w:rPr>
          <w:rFonts w:ascii="Times New Roman"/>
          <w:b w:val="false"/>
          <w:i w:val="false"/>
          <w:color w:val="000000"/>
          <w:sz w:val="28"/>
        </w:rPr>
        <w:t>
      _____________________________________________________________________</w:t>
      </w:r>
    </w:p>
    <w:bookmarkEnd w:id="270"/>
    <w:p>
      <w:pPr>
        <w:spacing w:after="0"/>
        <w:ind w:left="0"/>
        <w:jc w:val="both"/>
      </w:pPr>
      <w:r>
        <w:rPr>
          <w:rFonts w:ascii="Times New Roman"/>
          <w:b w:val="false"/>
          <w:i w:val="false"/>
          <w:color w:val="000000"/>
          <w:sz w:val="28"/>
        </w:rPr>
        <w:t>
      8. Бұқаралық іс-шараны өткізу тәртібі, оның ішінде келушілерге, көрермендерге және</w:t>
      </w:r>
    </w:p>
    <w:bookmarkStart w:name="z318" w:id="271"/>
    <w:p>
      <w:pPr>
        <w:spacing w:after="0"/>
        <w:ind w:left="0"/>
        <w:jc w:val="both"/>
      </w:pPr>
      <w:r>
        <w:rPr>
          <w:rFonts w:ascii="Times New Roman"/>
          <w:b w:val="false"/>
          <w:i w:val="false"/>
          <w:color w:val="000000"/>
          <w:sz w:val="28"/>
        </w:rPr>
        <w:t>
      бұқаралық іс-шараның өзге де қатысушыларына</w:t>
      </w:r>
    </w:p>
    <w:bookmarkEnd w:id="271"/>
    <w:bookmarkStart w:name="z319" w:id="272"/>
    <w:p>
      <w:pPr>
        <w:spacing w:after="0"/>
        <w:ind w:left="0"/>
        <w:jc w:val="both"/>
      </w:pPr>
      <w:r>
        <w:rPr>
          <w:rFonts w:ascii="Times New Roman"/>
          <w:b w:val="false"/>
          <w:i w:val="false"/>
          <w:color w:val="000000"/>
          <w:sz w:val="28"/>
        </w:rPr>
        <w:t>
      _____________________________________________________________________</w:t>
      </w:r>
    </w:p>
    <w:bookmarkEnd w:id="272"/>
    <w:bookmarkStart w:name="z320" w:id="273"/>
    <w:p>
      <w:pPr>
        <w:spacing w:after="0"/>
        <w:ind w:left="0"/>
        <w:jc w:val="both"/>
      </w:pPr>
      <w:r>
        <w:rPr>
          <w:rFonts w:ascii="Times New Roman"/>
          <w:b w:val="false"/>
          <w:i w:val="false"/>
          <w:color w:val="000000"/>
          <w:sz w:val="28"/>
        </w:rPr>
        <w:t>
      _____________________________________________________________________</w:t>
      </w:r>
    </w:p>
    <w:bookmarkEnd w:id="273"/>
    <w:bookmarkStart w:name="z321" w:id="274"/>
    <w:p>
      <w:pPr>
        <w:spacing w:after="0"/>
        <w:ind w:left="0"/>
        <w:jc w:val="both"/>
      </w:pPr>
      <w:r>
        <w:rPr>
          <w:rFonts w:ascii="Times New Roman"/>
          <w:b w:val="false"/>
          <w:i w:val="false"/>
          <w:color w:val="000000"/>
          <w:sz w:val="28"/>
        </w:rPr>
        <w:t>
      9. Су объектісіндегі адамдардың қауіпсіздігін, қоғамдық тәртіпті және қоршаған ортаны қорғауды қамтамасыз етуге жауапты адамның тегі, аты, әкесінің аты (бар болса), байланыс деректері</w:t>
      </w:r>
    </w:p>
    <w:bookmarkEnd w:id="274"/>
    <w:bookmarkStart w:name="z322" w:id="275"/>
    <w:p>
      <w:pPr>
        <w:spacing w:after="0"/>
        <w:ind w:left="0"/>
        <w:jc w:val="both"/>
      </w:pPr>
      <w:r>
        <w:rPr>
          <w:rFonts w:ascii="Times New Roman"/>
          <w:b w:val="false"/>
          <w:i w:val="false"/>
          <w:color w:val="000000"/>
          <w:sz w:val="28"/>
        </w:rPr>
        <w:t>
      _____________________________________________________________________</w:t>
      </w:r>
    </w:p>
    <w:bookmarkEnd w:id="275"/>
    <w:bookmarkStart w:name="z323" w:id="276"/>
    <w:p>
      <w:pPr>
        <w:spacing w:after="0"/>
        <w:ind w:left="0"/>
        <w:jc w:val="both"/>
      </w:pPr>
      <w:r>
        <w:rPr>
          <w:rFonts w:ascii="Times New Roman"/>
          <w:b w:val="false"/>
          <w:i w:val="false"/>
          <w:color w:val="000000"/>
          <w:sz w:val="28"/>
        </w:rPr>
        <w:t>
      _____________________________________________________________________</w:t>
      </w:r>
    </w:p>
    <w:bookmarkEnd w:id="276"/>
    <w:bookmarkStart w:name="z324" w:id="277"/>
    <w:p>
      <w:pPr>
        <w:spacing w:after="0"/>
        <w:ind w:left="0"/>
        <w:jc w:val="both"/>
      </w:pPr>
      <w:r>
        <w:rPr>
          <w:rFonts w:ascii="Times New Roman"/>
          <w:b w:val="false"/>
          <w:i w:val="false"/>
          <w:color w:val="000000"/>
          <w:sz w:val="28"/>
        </w:rPr>
        <w:t>
      Қосымша:</w:t>
      </w:r>
    </w:p>
    <w:bookmarkEnd w:id="277"/>
    <w:bookmarkStart w:name="z325" w:id="278"/>
    <w:p>
      <w:pPr>
        <w:spacing w:after="0"/>
        <w:ind w:left="0"/>
        <w:jc w:val="both"/>
      </w:pPr>
      <w:r>
        <w:rPr>
          <w:rFonts w:ascii="Times New Roman"/>
          <w:b w:val="false"/>
          <w:i w:val="false"/>
          <w:color w:val="000000"/>
          <w:sz w:val="28"/>
        </w:rPr>
        <w:t>
      _____________________________________________________________________</w:t>
      </w:r>
    </w:p>
    <w:bookmarkEnd w:id="278"/>
    <w:bookmarkStart w:name="z326" w:id="279"/>
    <w:p>
      <w:pPr>
        <w:spacing w:after="0"/>
        <w:ind w:left="0"/>
        <w:jc w:val="both"/>
      </w:pPr>
      <w:r>
        <w:rPr>
          <w:rFonts w:ascii="Times New Roman"/>
          <w:b w:val="false"/>
          <w:i w:val="false"/>
          <w:color w:val="000000"/>
          <w:sz w:val="28"/>
        </w:rPr>
        <w:t>
      (бұқаралық іс-шара өткізу объектісін пайдалануға құқықтардың бар екендігін растайтын құжаттар)</w:t>
      </w:r>
    </w:p>
    <w:bookmarkEnd w:id="279"/>
    <w:bookmarkStart w:name="z327" w:id="280"/>
    <w:p>
      <w:pPr>
        <w:spacing w:after="0"/>
        <w:ind w:left="0"/>
        <w:jc w:val="both"/>
      </w:pPr>
      <w:r>
        <w:rPr>
          <w:rFonts w:ascii="Times New Roman"/>
          <w:b w:val="false"/>
          <w:i w:val="false"/>
          <w:color w:val="000000"/>
          <w:sz w:val="28"/>
        </w:rPr>
        <w:t>
      20__ жылғы "___"__________ _________________________________</w:t>
      </w:r>
    </w:p>
    <w:bookmarkEnd w:id="280"/>
    <w:p>
      <w:pPr>
        <w:spacing w:after="0"/>
        <w:ind w:left="0"/>
        <w:jc w:val="both"/>
      </w:pPr>
      <w:r>
        <w:rPr>
          <w:rFonts w:ascii="Times New Roman"/>
          <w:b w:val="false"/>
          <w:i w:val="false"/>
          <w:color w:val="000000"/>
          <w:sz w:val="28"/>
        </w:rPr>
        <w:t>
      (хабарламаның берілген күні) (бұқаралық іс-шараны ұйымдастырушының (ұйымдастырушылар)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22 тамыздағы</w:t>
            </w:r>
            <w:r>
              <w:br/>
            </w:r>
            <w:r>
              <w:rPr>
                <w:rFonts w:ascii="Times New Roman"/>
                <w:b w:val="false"/>
                <w:i w:val="false"/>
                <w:color w:val="000000"/>
                <w:sz w:val="20"/>
              </w:rPr>
              <w:t>№ 348 Бұйрыққа 3 қосымша</w:t>
            </w:r>
            <w:r>
              <w:br/>
            </w:r>
            <w:r>
              <w:rPr>
                <w:rFonts w:ascii="Times New Roman"/>
                <w:b w:val="false"/>
                <w:i w:val="false"/>
                <w:color w:val="000000"/>
                <w:sz w:val="20"/>
              </w:rPr>
              <w:t>Азаматтық қорғаныс</w:t>
            </w:r>
            <w:r>
              <w:rPr>
                <w:rFonts w:ascii="Times New Roman"/>
                <w:b w:val="false"/>
                <w:i w:val="false"/>
                <w:color w:val="000000"/>
                <w:sz w:val="20"/>
              </w:rPr>
              <w:t xml:space="preserve"> 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38" w:id="281"/>
    <w:p>
      <w:pPr>
        <w:spacing w:after="0"/>
        <w:ind w:left="0"/>
        <w:jc w:val="left"/>
      </w:pPr>
      <w:r>
        <w:rPr>
          <w:rFonts w:ascii="Times New Roman"/>
          <w:b/>
          <w:i w:val="false"/>
          <w:color w:val="000000"/>
        </w:rPr>
        <w:t xml:space="preserve"> Облыстардың, республикалық маңызы бар қалалардың және астананың, ауданның (облыстық маңызы бар қаланың) азаматтық қорғау қызметтерімен ұсынылатын әкімшілік деректерді өтеусіз негізде жинауға арналған нысан</w:t>
      </w:r>
    </w:p>
    <w:bookmarkEnd w:id="281"/>
    <w:bookmarkStart w:name="z339" w:id="282"/>
    <w:p>
      <w:pPr>
        <w:spacing w:after="0"/>
        <w:ind w:left="0"/>
        <w:jc w:val="both"/>
      </w:pPr>
      <w:r>
        <w:rPr>
          <w:rFonts w:ascii="Times New Roman"/>
          <w:b w:val="false"/>
          <w:i w:val="false"/>
          <w:color w:val="000000"/>
          <w:sz w:val="28"/>
        </w:rPr>
        <w:t>
      Ұсынылады: базасында облыстардың, астананың, республикалық маңызы бар қалалардың азаматтық қорғау қызметтері құрылған ұйымдар уәкілетті органның аумақтық бөлімшелеріне, базасында облыстық маңызы бар қалалар мен аудандардың азаматтық қорғау қызметтері құрылған ұйымдар уәкілетті органның аумақтық бөлімшелерінің аудандық және қалалық төтенше жағдайлар басқармаларына (бөлімдеріне).</w:t>
      </w:r>
    </w:p>
    <w:bookmarkEnd w:id="282"/>
    <w:bookmarkStart w:name="z340" w:id="28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www.gov.kz/memleket/entities/kgovch.</w:t>
      </w:r>
    </w:p>
    <w:bookmarkEnd w:id="283"/>
    <w:bookmarkStart w:name="z341" w:id="284"/>
    <w:p>
      <w:pPr>
        <w:spacing w:after="0"/>
        <w:ind w:left="0"/>
        <w:jc w:val="both"/>
      </w:pPr>
      <w:r>
        <w:rPr>
          <w:rFonts w:ascii="Times New Roman"/>
          <w:b w:val="false"/>
          <w:i w:val="false"/>
          <w:color w:val="000000"/>
          <w:sz w:val="28"/>
        </w:rPr>
        <w:t>
      Әкімшілік деректерді өтеусіз негізде жинауға арналған нысанының атауы: облыстардың, республикалық маңызы бар қалалардың және астананың, ауданның (облыстық маңызы бар қаланың) азаматтық қорғау қызметтерінің азаматтық қорғаныс іс-шараларын орындауы туралы есеп.</w:t>
      </w:r>
    </w:p>
    <w:bookmarkEnd w:id="284"/>
    <w:bookmarkStart w:name="z342" w:id="28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2-(АҚ).</w:t>
      </w:r>
    </w:p>
    <w:bookmarkEnd w:id="285"/>
    <w:bookmarkStart w:name="z343" w:id="286"/>
    <w:p>
      <w:pPr>
        <w:spacing w:after="0"/>
        <w:ind w:left="0"/>
        <w:jc w:val="both"/>
      </w:pPr>
      <w:r>
        <w:rPr>
          <w:rFonts w:ascii="Times New Roman"/>
          <w:b w:val="false"/>
          <w:i w:val="false"/>
          <w:color w:val="000000"/>
          <w:sz w:val="28"/>
        </w:rPr>
        <w:t>
      Кезеңділігі: жылдық</w:t>
      </w:r>
    </w:p>
    <w:bookmarkEnd w:id="286"/>
    <w:bookmarkStart w:name="z344" w:id="287"/>
    <w:p>
      <w:pPr>
        <w:spacing w:after="0"/>
        <w:ind w:left="0"/>
        <w:jc w:val="both"/>
      </w:pPr>
      <w:r>
        <w:rPr>
          <w:rFonts w:ascii="Times New Roman"/>
          <w:b w:val="false"/>
          <w:i w:val="false"/>
          <w:color w:val="000000"/>
          <w:sz w:val="28"/>
        </w:rPr>
        <w:t>
      Есепті кезең: 20__ жыл</w:t>
      </w:r>
    </w:p>
    <w:bookmarkEnd w:id="287"/>
    <w:bookmarkStart w:name="z345" w:id="28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базасында облыстардың, республикалық маңызы бар қалалардың және астананың, ауданның (облыстық маңызы бар қаланың) азаматтық қорғау қызметтері құрылған ұйымдар.</w:t>
      </w:r>
    </w:p>
    <w:bookmarkEnd w:id="288"/>
    <w:bookmarkStart w:name="z346" w:id="28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кезеңнің 1-10 қазан (қоса алғанда).</w:t>
      </w:r>
    </w:p>
    <w:bookmarkEnd w:id="289"/>
    <w:bookmarkStart w:name="z347" w:id="290"/>
    <w:p>
      <w:pPr>
        <w:spacing w:after="0"/>
        <w:ind w:left="0"/>
        <w:jc w:val="both"/>
      </w:pPr>
      <w:r>
        <w:rPr>
          <w:rFonts w:ascii="Times New Roman"/>
          <w:b w:val="false"/>
          <w:i w:val="false"/>
          <w:color w:val="000000"/>
          <w:sz w:val="28"/>
        </w:rPr>
        <w:t xml:space="preserve">
      ЖСН/БСН </w:t>
      </w:r>
    </w:p>
    <w:bookmarkEnd w:id="29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8" w:id="291"/>
    <w:p>
      <w:pPr>
        <w:spacing w:after="0"/>
        <w:ind w:left="0"/>
        <w:jc w:val="both"/>
      </w:pPr>
      <w:r>
        <w:rPr>
          <w:rFonts w:ascii="Times New Roman"/>
          <w:b w:val="false"/>
          <w:i w:val="false"/>
          <w:color w:val="000000"/>
          <w:sz w:val="28"/>
        </w:rPr>
        <w:t>
      Жинау әдісі: электронды түрде.</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орындалды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орындалмаған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тиісті бастығы бекіткен объектілік сипаттағы төтенше жағдайларды және олардың салдарларын жою жөніндегі іс-қимылдар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 қорларының талап етілетін санының болуы және әзірлікте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лауазымды тұлғалардың азаматтық қорғау саласындағы уәкілетті органның оқу орындарында даярлықтан немесе қайта даярлаудан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92"/>
    <w:p>
      <w:pPr>
        <w:spacing w:after="0"/>
        <w:ind w:left="0"/>
        <w:jc w:val="both"/>
      </w:pPr>
      <w:r>
        <w:rPr>
          <w:rFonts w:ascii="Times New Roman"/>
          <w:b w:val="false"/>
          <w:i w:val="false"/>
          <w:color w:val="000000"/>
          <w:sz w:val="28"/>
        </w:rPr>
        <w:t>
      Атауы __________________________________________________</w:t>
      </w:r>
    </w:p>
    <w:bookmarkEnd w:id="292"/>
    <w:bookmarkStart w:name="z351" w:id="293"/>
    <w:p>
      <w:pPr>
        <w:spacing w:after="0"/>
        <w:ind w:left="0"/>
        <w:jc w:val="both"/>
      </w:pPr>
      <w:r>
        <w:rPr>
          <w:rFonts w:ascii="Times New Roman"/>
          <w:b w:val="false"/>
          <w:i w:val="false"/>
          <w:color w:val="000000"/>
          <w:sz w:val="28"/>
        </w:rPr>
        <w:t>
      Мекенжайы ______________________________________________________</w:t>
      </w:r>
    </w:p>
    <w:bookmarkEnd w:id="293"/>
    <w:bookmarkStart w:name="z352" w:id="294"/>
    <w:p>
      <w:pPr>
        <w:spacing w:after="0"/>
        <w:ind w:left="0"/>
        <w:jc w:val="both"/>
      </w:pPr>
      <w:r>
        <w:rPr>
          <w:rFonts w:ascii="Times New Roman"/>
          <w:b w:val="false"/>
          <w:i w:val="false"/>
          <w:color w:val="000000"/>
          <w:sz w:val="28"/>
        </w:rPr>
        <w:t>
      Телефоны ________________________________________________________</w:t>
      </w:r>
    </w:p>
    <w:bookmarkEnd w:id="294"/>
    <w:bookmarkStart w:name="z353" w:id="295"/>
    <w:p>
      <w:pPr>
        <w:spacing w:after="0"/>
        <w:ind w:left="0"/>
        <w:jc w:val="both"/>
      </w:pPr>
      <w:r>
        <w:rPr>
          <w:rFonts w:ascii="Times New Roman"/>
          <w:b w:val="false"/>
          <w:i w:val="false"/>
          <w:color w:val="000000"/>
          <w:sz w:val="28"/>
        </w:rPr>
        <w:t>
      Электрондық почта мекенжайы _____________________________________ _____</w:t>
      </w:r>
    </w:p>
    <w:bookmarkEnd w:id="295"/>
    <w:p>
      <w:pPr>
        <w:spacing w:after="0"/>
        <w:ind w:left="0"/>
        <w:jc w:val="both"/>
      </w:pPr>
      <w:r>
        <w:rPr>
          <w:rFonts w:ascii="Times New Roman"/>
          <w:b w:val="false"/>
          <w:i w:val="false"/>
          <w:color w:val="000000"/>
          <w:sz w:val="28"/>
        </w:rPr>
        <w:t>
      Кәсіпкерлік санаты ___________________________________</w:t>
      </w:r>
    </w:p>
    <w:bookmarkStart w:name="z354" w:id="296"/>
    <w:p>
      <w:pPr>
        <w:spacing w:after="0"/>
        <w:ind w:left="0"/>
        <w:jc w:val="both"/>
      </w:pPr>
      <w:r>
        <w:rPr>
          <w:rFonts w:ascii="Times New Roman"/>
          <w:b w:val="false"/>
          <w:i w:val="false"/>
          <w:color w:val="000000"/>
          <w:sz w:val="28"/>
        </w:rPr>
        <w:t>
                                                       (микро, кіші, орта, ірі)</w:t>
      </w:r>
    </w:p>
    <w:bookmarkEnd w:id="296"/>
    <w:p>
      <w:pPr>
        <w:spacing w:after="0"/>
        <w:ind w:left="0"/>
        <w:jc w:val="both"/>
      </w:pPr>
      <w:r>
        <w:rPr>
          <w:rFonts w:ascii="Times New Roman"/>
          <w:b w:val="false"/>
          <w:i w:val="false"/>
          <w:color w:val="000000"/>
          <w:sz w:val="28"/>
        </w:rPr>
        <w:t>
      Орындаушы ___________________________________ _________________</w:t>
      </w:r>
    </w:p>
    <w:bookmarkStart w:name="z355" w:id="297"/>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297"/>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ауданның (облыстық</w:t>
            </w:r>
            <w:r>
              <w:br/>
            </w:r>
            <w:r>
              <w:rPr>
                <w:rFonts w:ascii="Times New Roman"/>
                <w:b w:val="false"/>
                <w:i w:val="false"/>
                <w:color w:val="000000"/>
                <w:sz w:val="20"/>
              </w:rPr>
              <w:t>маңызы бар қаланың)азаматтық</w:t>
            </w:r>
            <w:r>
              <w:br/>
            </w:r>
            <w:r>
              <w:rPr>
                <w:rFonts w:ascii="Times New Roman"/>
                <w:b w:val="false"/>
                <w:i w:val="false"/>
                <w:color w:val="000000"/>
                <w:sz w:val="20"/>
              </w:rPr>
              <w:t>қорғау қызметтері құрылған</w:t>
            </w:r>
            <w:r>
              <w:br/>
            </w:r>
            <w:r>
              <w:rPr>
                <w:rFonts w:ascii="Times New Roman"/>
                <w:b w:val="false"/>
                <w:i w:val="false"/>
                <w:color w:val="000000"/>
                <w:sz w:val="20"/>
              </w:rPr>
              <w:t>ұйымдар ұсынатын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57" w:id="298"/>
    <w:p>
      <w:pPr>
        <w:spacing w:after="0"/>
        <w:ind w:left="0"/>
        <w:jc w:val="left"/>
      </w:pPr>
      <w:r>
        <w:rPr>
          <w:rFonts w:ascii="Times New Roman"/>
          <w:b/>
          <w:i w:val="false"/>
          <w:color w:val="000000"/>
        </w:rPr>
        <w:t xml:space="preserve"> "Облыстардың, республикалық маңызы бар қалалардың және астананың, ауданның (облыстық маңызы бар қаланың) азаматтық қорғау қызметтерінің азаматтық қорғаныс іс-шараларын орындауы туралы есеп" әкімшілік деректерді өтеусіз негізде жинауға арналған нысанды толтыру бойынша түсініктеме (индекс: 2-(АҚ), кезеңділігі: жылдық)</w:t>
      </w:r>
    </w:p>
    <w:bookmarkEnd w:id="298"/>
    <w:bookmarkStart w:name="z358" w:id="299"/>
    <w:p>
      <w:pPr>
        <w:spacing w:after="0"/>
        <w:ind w:left="0"/>
        <w:jc w:val="both"/>
      </w:pPr>
      <w:r>
        <w:rPr>
          <w:rFonts w:ascii="Times New Roman"/>
          <w:b w:val="false"/>
          <w:i w:val="false"/>
          <w:color w:val="000000"/>
          <w:sz w:val="28"/>
        </w:rPr>
        <w:t>
      1. 1-8-жолдарда "Бар/орындалды" немесе "Жоқ/орындалмаған" деген белгі қойылуы тиіс.</w:t>
      </w:r>
    </w:p>
    <w:bookmarkEnd w:id="299"/>
    <w:bookmarkStart w:name="z359" w:id="300"/>
    <w:p>
      <w:pPr>
        <w:spacing w:after="0"/>
        <w:ind w:left="0"/>
        <w:jc w:val="both"/>
      </w:pPr>
      <w:r>
        <w:rPr>
          <w:rFonts w:ascii="Times New Roman"/>
          <w:b w:val="false"/>
          <w:i w:val="false"/>
          <w:color w:val="000000"/>
          <w:sz w:val="28"/>
        </w:rPr>
        <w:t>
      2. 2-бағанда тиісті жолдың азаматтық қорғаныс іс-шарасы болған/орындалған жағдайда "бар/орындалды" қойылады.</w:t>
      </w:r>
    </w:p>
    <w:bookmarkEnd w:id="300"/>
    <w:bookmarkStart w:name="z360" w:id="301"/>
    <w:p>
      <w:pPr>
        <w:spacing w:after="0"/>
        <w:ind w:left="0"/>
        <w:jc w:val="both"/>
      </w:pPr>
      <w:r>
        <w:rPr>
          <w:rFonts w:ascii="Times New Roman"/>
          <w:b w:val="false"/>
          <w:i w:val="false"/>
          <w:color w:val="000000"/>
          <w:sz w:val="28"/>
        </w:rPr>
        <w:t>
      3. 3-бағанда тиісті жолдың азаматтық қорғаныс іс-шарасы болмаған/орындалмаған жағдайда "жоқ/орындалмаған" қойылады.</w:t>
      </w:r>
    </w:p>
    <w:bookmarkEnd w:id="301"/>
    <w:bookmarkStart w:name="z361" w:id="302"/>
    <w:p>
      <w:pPr>
        <w:spacing w:after="0"/>
        <w:ind w:left="0"/>
        <w:jc w:val="both"/>
      </w:pPr>
      <w:r>
        <w:rPr>
          <w:rFonts w:ascii="Times New Roman"/>
          <w:b w:val="false"/>
          <w:i w:val="false"/>
          <w:color w:val="000000"/>
          <w:sz w:val="28"/>
        </w:rPr>
        <w:t>
      4. Бір жолда "Бар/орындалды" және "Жоқ/орындалмаған" толтыруға жол берілмейді.</w:t>
      </w:r>
    </w:p>
    <w:bookmarkEnd w:id="302"/>
    <w:bookmarkStart w:name="z362" w:id="303"/>
    <w:p>
      <w:pPr>
        <w:spacing w:after="0"/>
        <w:ind w:left="0"/>
        <w:jc w:val="both"/>
      </w:pPr>
      <w:r>
        <w:rPr>
          <w:rFonts w:ascii="Times New Roman"/>
          <w:b w:val="false"/>
          <w:i w:val="false"/>
          <w:color w:val="000000"/>
          <w:sz w:val="28"/>
        </w:rPr>
        <w:t>
      5. 1-8-жолдар міндетті түрде толтырылады.</w:t>
      </w:r>
    </w:p>
    <w:bookmarkEnd w:id="303"/>
    <w:bookmarkStart w:name="z363" w:id="304"/>
    <w:p>
      <w:pPr>
        <w:spacing w:after="0"/>
        <w:ind w:left="0"/>
        <w:jc w:val="both"/>
      </w:pPr>
      <w:r>
        <w:rPr>
          <w:rFonts w:ascii="Times New Roman"/>
          <w:b w:val="false"/>
          <w:i w:val="false"/>
          <w:color w:val="000000"/>
          <w:sz w:val="28"/>
        </w:rPr>
        <w:t>
      6. 1, 2, 4, 6, 7 жолдарды "Бар/орындалды" толтыру кезінде жоспарлардың, құқықтық актілердің, сертификаттардың көшірмелерін қоса беру қажет.</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366" w:id="305"/>
    <w:p>
      <w:pPr>
        <w:spacing w:after="0"/>
        <w:ind w:left="0"/>
        <w:jc w:val="left"/>
      </w:pPr>
      <w:r>
        <w:rPr>
          <w:rFonts w:ascii="Times New Roman"/>
          <w:b/>
          <w:i w:val="false"/>
          <w:color w:val="000000"/>
        </w:rPr>
        <w:t xml:space="preserve"> Азаматтық қорғаныс бойынша санатқа жатқызылған ұйымдарымен ұсынылатын әкімшілік деректерді өтеусіз негізде жинауға арналған нысан</w:t>
      </w:r>
    </w:p>
    <w:bookmarkEnd w:id="305"/>
    <w:bookmarkStart w:name="z367" w:id="306"/>
    <w:p>
      <w:pPr>
        <w:spacing w:after="0"/>
        <w:ind w:left="0"/>
        <w:jc w:val="both"/>
      </w:pPr>
      <w:r>
        <w:rPr>
          <w:rFonts w:ascii="Times New Roman"/>
          <w:b w:val="false"/>
          <w:i w:val="false"/>
          <w:color w:val="000000"/>
          <w:sz w:val="28"/>
        </w:rPr>
        <w:t>
      Ұсынылады: уәкілетті органның аумақтық бөлімшелерінің аудандық және қалалық төтенше жағдайлар басқармаларына (бөлімдеріне).</w:t>
      </w:r>
    </w:p>
    <w:bookmarkEnd w:id="306"/>
    <w:bookmarkStart w:name="z368" w:id="30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www.gov.kz/memleket/entities/kgovch.</w:t>
      </w:r>
    </w:p>
    <w:bookmarkEnd w:id="307"/>
    <w:bookmarkStart w:name="z369" w:id="308"/>
    <w:p>
      <w:pPr>
        <w:spacing w:after="0"/>
        <w:ind w:left="0"/>
        <w:jc w:val="both"/>
      </w:pPr>
      <w:r>
        <w:rPr>
          <w:rFonts w:ascii="Times New Roman"/>
          <w:b w:val="false"/>
          <w:i w:val="false"/>
          <w:color w:val="000000"/>
          <w:sz w:val="28"/>
        </w:rPr>
        <w:t>
      Әкімшілік деректерді өтеусіз негізде жинауға арналған нысанының атауы: Азаматтық қорғаныс бойынша санатқа жатқызылған ұйымдардың азаматтық қорғаныс іс-шараларының орындауы туралы есеп.</w:t>
      </w:r>
    </w:p>
    <w:bookmarkEnd w:id="308"/>
    <w:bookmarkStart w:name="z370" w:id="30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3-(АҚ).</w:t>
      </w:r>
    </w:p>
    <w:bookmarkEnd w:id="309"/>
    <w:bookmarkStart w:name="z371" w:id="310"/>
    <w:p>
      <w:pPr>
        <w:spacing w:after="0"/>
        <w:ind w:left="0"/>
        <w:jc w:val="both"/>
      </w:pPr>
      <w:r>
        <w:rPr>
          <w:rFonts w:ascii="Times New Roman"/>
          <w:b w:val="false"/>
          <w:i w:val="false"/>
          <w:color w:val="000000"/>
          <w:sz w:val="28"/>
        </w:rPr>
        <w:t>
      Кезеңділігі: жылдық</w:t>
      </w:r>
    </w:p>
    <w:bookmarkEnd w:id="310"/>
    <w:bookmarkStart w:name="z372" w:id="311"/>
    <w:p>
      <w:pPr>
        <w:spacing w:after="0"/>
        <w:ind w:left="0"/>
        <w:jc w:val="both"/>
      </w:pPr>
      <w:r>
        <w:rPr>
          <w:rFonts w:ascii="Times New Roman"/>
          <w:b w:val="false"/>
          <w:i w:val="false"/>
          <w:color w:val="000000"/>
          <w:sz w:val="28"/>
        </w:rPr>
        <w:t>
      Есепті кезең: 20__ жыл</w:t>
      </w:r>
    </w:p>
    <w:bookmarkEnd w:id="311"/>
    <w:bookmarkStart w:name="z373" w:id="31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азаматтық қорғаныс бойынша санатқа жатқызылған ұйымдары.</w:t>
      </w:r>
    </w:p>
    <w:bookmarkEnd w:id="312"/>
    <w:bookmarkStart w:name="z374" w:id="31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кезеңнің 1-10 қазан (қоса алғанда).</w:t>
      </w:r>
    </w:p>
    <w:bookmarkEnd w:id="313"/>
    <w:bookmarkStart w:name="z375" w:id="314"/>
    <w:p>
      <w:pPr>
        <w:spacing w:after="0"/>
        <w:ind w:left="0"/>
        <w:jc w:val="both"/>
      </w:pPr>
      <w:r>
        <w:rPr>
          <w:rFonts w:ascii="Times New Roman"/>
          <w:b w:val="false"/>
          <w:i w:val="false"/>
          <w:color w:val="000000"/>
          <w:sz w:val="28"/>
        </w:rPr>
        <w:t xml:space="preserve">
      ЖСН/БСН </w:t>
      </w:r>
    </w:p>
    <w:bookmarkEnd w:id="31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15"/>
    <w:p>
      <w:pPr>
        <w:spacing w:after="0"/>
        <w:ind w:left="0"/>
        <w:jc w:val="both"/>
      </w:pPr>
      <w:r>
        <w:rPr>
          <w:rFonts w:ascii="Times New Roman"/>
          <w:b w:val="false"/>
          <w:i w:val="false"/>
          <w:color w:val="000000"/>
          <w:sz w:val="28"/>
        </w:rPr>
        <w:t>
      Жинау әдісі: электронды түрде.</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орындалды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орындалмаған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(бұйрық, қаулы, шешім)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азаматтық қорғаныс бастығымен бекітілген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тиісті бастығы бекіткен объектілік сипаттағы төтенше жағдайларды және олардың салдарларын жою жөніндегі іс-қимылдар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 (бұйрық, қаулы,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комиссияның құрамын және ережесін бекіту туралы тиісті құжаттың (бұйрық, қаулы, шешім)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 қорларының талап етілетін санының болуы және әзірлікте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ұйым басшысының құқықтық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оның ішінде локалды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азаматтық қорғау саласындағы мамандарға хабар беру, ілімді насихаттау, оқыту қағидаларын бекіту туралы" Қазақстан Республикасы Ішкі істер министрінің 2020 жылғы 2 шiлдедегi № 494 бұйрығының (нормативтік құқықтық актілерді мемлекеттік тіркеу тізілімінде № 20990 тіркелген) 81 тармағына сәйкес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жаттығуларды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қорының болуы, оларды жұмысқа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16"/>
    <w:p>
      <w:pPr>
        <w:spacing w:after="0"/>
        <w:ind w:left="0"/>
        <w:jc w:val="both"/>
      </w:pPr>
      <w:r>
        <w:rPr>
          <w:rFonts w:ascii="Times New Roman"/>
          <w:b w:val="false"/>
          <w:i w:val="false"/>
          <w:color w:val="000000"/>
          <w:sz w:val="28"/>
        </w:rPr>
        <w:t>
      Атауы __________________________________________________</w:t>
      </w:r>
    </w:p>
    <w:bookmarkEnd w:id="316"/>
    <w:bookmarkStart w:name="z379" w:id="317"/>
    <w:p>
      <w:pPr>
        <w:spacing w:after="0"/>
        <w:ind w:left="0"/>
        <w:jc w:val="both"/>
      </w:pPr>
      <w:r>
        <w:rPr>
          <w:rFonts w:ascii="Times New Roman"/>
          <w:b w:val="false"/>
          <w:i w:val="false"/>
          <w:color w:val="000000"/>
          <w:sz w:val="28"/>
        </w:rPr>
        <w:t>
      Мекенжайы______________________________________________________</w:t>
      </w:r>
    </w:p>
    <w:bookmarkEnd w:id="317"/>
    <w:bookmarkStart w:name="z380" w:id="318"/>
    <w:p>
      <w:pPr>
        <w:spacing w:after="0"/>
        <w:ind w:left="0"/>
        <w:jc w:val="both"/>
      </w:pPr>
      <w:r>
        <w:rPr>
          <w:rFonts w:ascii="Times New Roman"/>
          <w:b w:val="false"/>
          <w:i w:val="false"/>
          <w:color w:val="000000"/>
          <w:sz w:val="28"/>
        </w:rPr>
        <w:t>
      Телефоны________________________________________________________</w:t>
      </w:r>
    </w:p>
    <w:bookmarkEnd w:id="318"/>
    <w:bookmarkStart w:name="z381" w:id="319"/>
    <w:p>
      <w:pPr>
        <w:spacing w:after="0"/>
        <w:ind w:left="0"/>
        <w:jc w:val="both"/>
      </w:pPr>
      <w:r>
        <w:rPr>
          <w:rFonts w:ascii="Times New Roman"/>
          <w:b w:val="false"/>
          <w:i w:val="false"/>
          <w:color w:val="000000"/>
          <w:sz w:val="28"/>
        </w:rPr>
        <w:t>
      Электрондық почта мекенжайы _____________________________________</w:t>
      </w:r>
    </w:p>
    <w:bookmarkEnd w:id="319"/>
    <w:p>
      <w:pPr>
        <w:spacing w:after="0"/>
        <w:ind w:left="0"/>
        <w:jc w:val="both"/>
      </w:pPr>
      <w:r>
        <w:rPr>
          <w:rFonts w:ascii="Times New Roman"/>
          <w:b w:val="false"/>
          <w:i w:val="false"/>
          <w:color w:val="000000"/>
          <w:sz w:val="28"/>
        </w:rPr>
        <w:t>
      Кәсіпкерлік санаты ___________________________________</w:t>
      </w:r>
    </w:p>
    <w:bookmarkStart w:name="z382" w:id="320"/>
    <w:p>
      <w:pPr>
        <w:spacing w:after="0"/>
        <w:ind w:left="0"/>
        <w:jc w:val="both"/>
      </w:pPr>
      <w:r>
        <w:rPr>
          <w:rFonts w:ascii="Times New Roman"/>
          <w:b w:val="false"/>
          <w:i w:val="false"/>
          <w:color w:val="000000"/>
          <w:sz w:val="28"/>
        </w:rPr>
        <w:t>
                                                      (микро, кіші, орта, ірі)</w:t>
      </w:r>
    </w:p>
    <w:bookmarkEnd w:id="320"/>
    <w:p>
      <w:pPr>
        <w:spacing w:after="0"/>
        <w:ind w:left="0"/>
        <w:jc w:val="both"/>
      </w:pPr>
      <w:r>
        <w:rPr>
          <w:rFonts w:ascii="Times New Roman"/>
          <w:b w:val="false"/>
          <w:i w:val="false"/>
          <w:color w:val="000000"/>
          <w:sz w:val="28"/>
        </w:rPr>
        <w:t>
      Орындаушы ___________________________________ 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бойынша</w:t>
            </w:r>
            <w:r>
              <w:br/>
            </w:r>
            <w:r>
              <w:rPr>
                <w:rFonts w:ascii="Times New Roman"/>
                <w:b w:val="false"/>
                <w:i w:val="false"/>
                <w:color w:val="000000"/>
                <w:sz w:val="20"/>
              </w:rPr>
              <w:t>санатқа жатқызылған ұйымдар</w:t>
            </w:r>
            <w:r>
              <w:br/>
            </w:r>
            <w:r>
              <w:rPr>
                <w:rFonts w:ascii="Times New Roman"/>
                <w:b w:val="false"/>
                <w:i w:val="false"/>
                <w:color w:val="000000"/>
                <w:sz w:val="20"/>
              </w:rPr>
              <w:t>ұсынатын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нысанға қосымша</w:t>
            </w:r>
          </w:p>
        </w:tc>
      </w:tr>
    </w:tbl>
    <w:bookmarkStart w:name="z386" w:id="321"/>
    <w:p>
      <w:pPr>
        <w:spacing w:after="0"/>
        <w:ind w:left="0"/>
        <w:jc w:val="left"/>
      </w:pPr>
      <w:r>
        <w:rPr>
          <w:rFonts w:ascii="Times New Roman"/>
          <w:b/>
          <w:i w:val="false"/>
          <w:color w:val="000000"/>
        </w:rPr>
        <w:t xml:space="preserve"> "Азаматтық қорғаныс бойынша санатқа жатқызылған ұйымдардың азаматтық қорғаныс іс-шараларының орындауы туралы есеп" әкімшілік деректерді өтеусіз негізде жинауға арналған нысанды толтыру бойынша түсініктеме" (индекс: 3-(АҚ), кезеңділігі: жылдық)</w:t>
      </w:r>
    </w:p>
    <w:bookmarkEnd w:id="321"/>
    <w:bookmarkStart w:name="z387" w:id="322"/>
    <w:p>
      <w:pPr>
        <w:spacing w:after="0"/>
        <w:ind w:left="0"/>
        <w:jc w:val="both"/>
      </w:pPr>
      <w:r>
        <w:rPr>
          <w:rFonts w:ascii="Times New Roman"/>
          <w:b w:val="false"/>
          <w:i w:val="false"/>
          <w:color w:val="000000"/>
          <w:sz w:val="28"/>
        </w:rPr>
        <w:t>
      1. 1-19 жолдарда "Бар/орындалды" немесе "Жоқ/орындалмаған" деген белгі қойылуы тиіс.</w:t>
      </w:r>
    </w:p>
    <w:bookmarkEnd w:id="322"/>
    <w:bookmarkStart w:name="z388" w:id="323"/>
    <w:p>
      <w:pPr>
        <w:spacing w:after="0"/>
        <w:ind w:left="0"/>
        <w:jc w:val="both"/>
      </w:pPr>
      <w:r>
        <w:rPr>
          <w:rFonts w:ascii="Times New Roman"/>
          <w:b w:val="false"/>
          <w:i w:val="false"/>
          <w:color w:val="000000"/>
          <w:sz w:val="28"/>
        </w:rPr>
        <w:t>
      2. 2-бағанда тиісті жолдың азаматтық қорғаныс іс-шарасы болған/орындалған жағдайда "Бар/орындалды" қойылады.</w:t>
      </w:r>
    </w:p>
    <w:bookmarkEnd w:id="323"/>
    <w:bookmarkStart w:name="z389" w:id="324"/>
    <w:p>
      <w:pPr>
        <w:spacing w:after="0"/>
        <w:ind w:left="0"/>
        <w:jc w:val="both"/>
      </w:pPr>
      <w:r>
        <w:rPr>
          <w:rFonts w:ascii="Times New Roman"/>
          <w:b w:val="false"/>
          <w:i w:val="false"/>
          <w:color w:val="000000"/>
          <w:sz w:val="28"/>
        </w:rPr>
        <w:t>
      3. 3-бағанда тиісті жолдың азаматтық қорғаныс іс-шарасы болмаған/орындалмаған жағдайда "Жоқ/орындалмаған" қойылады.</w:t>
      </w:r>
    </w:p>
    <w:bookmarkEnd w:id="324"/>
    <w:bookmarkStart w:name="z390" w:id="325"/>
    <w:p>
      <w:pPr>
        <w:spacing w:after="0"/>
        <w:ind w:left="0"/>
        <w:jc w:val="both"/>
      </w:pPr>
      <w:r>
        <w:rPr>
          <w:rFonts w:ascii="Times New Roman"/>
          <w:b w:val="false"/>
          <w:i w:val="false"/>
          <w:color w:val="000000"/>
          <w:sz w:val="28"/>
        </w:rPr>
        <w:t>
      4. Бір жолда "Бар/орындалды" және "Жоқ/орындалмаған" толтыруға жол берілмейді.</w:t>
      </w:r>
    </w:p>
    <w:bookmarkEnd w:id="325"/>
    <w:bookmarkStart w:name="z391" w:id="326"/>
    <w:p>
      <w:pPr>
        <w:spacing w:after="0"/>
        <w:ind w:left="0"/>
        <w:jc w:val="both"/>
      </w:pPr>
      <w:r>
        <w:rPr>
          <w:rFonts w:ascii="Times New Roman"/>
          <w:b w:val="false"/>
          <w:i w:val="false"/>
          <w:color w:val="000000"/>
          <w:sz w:val="28"/>
        </w:rPr>
        <w:t>
      5. 1-10, 13-17, 19 жолдар міндетті түрде толтырылады.</w:t>
      </w:r>
    </w:p>
    <w:bookmarkEnd w:id="326"/>
    <w:bookmarkStart w:name="z392" w:id="327"/>
    <w:p>
      <w:pPr>
        <w:spacing w:after="0"/>
        <w:ind w:left="0"/>
        <w:jc w:val="both"/>
      </w:pPr>
      <w:r>
        <w:rPr>
          <w:rFonts w:ascii="Times New Roman"/>
          <w:b w:val="false"/>
          <w:i w:val="false"/>
          <w:color w:val="000000"/>
          <w:sz w:val="28"/>
        </w:rPr>
        <w:t>
      6. 1-7, 9, 13-16 жолдарды "Бар/орындалды" толтыру кезінде жоспарлардың, бұйрықтардың, қаулылардың, шешімдердің, сертификаттардың, тізімдердің, журналдардың, анықтамалардың, тауарларды босатуға арналған жүкқұжаттардың көшірмелерін қоса беру қажет.</w:t>
      </w:r>
    </w:p>
    <w:bookmarkEnd w:id="327"/>
    <w:bookmarkStart w:name="z393" w:id="328"/>
    <w:p>
      <w:pPr>
        <w:spacing w:after="0"/>
        <w:ind w:left="0"/>
        <w:jc w:val="both"/>
      </w:pPr>
      <w:r>
        <w:rPr>
          <w:rFonts w:ascii="Times New Roman"/>
          <w:b w:val="false"/>
          <w:i w:val="false"/>
          <w:color w:val="000000"/>
          <w:sz w:val="28"/>
        </w:rPr>
        <w:t>
      7. 11-жол қызметкерлер саны қоса алғанда 100 адамға дейінгі азаматтық қорғаныс бойынша санаттарға жатқызылған ұйымдар үшін толтыруға міндетті.</w:t>
      </w:r>
    </w:p>
    <w:bookmarkEnd w:id="328"/>
    <w:bookmarkStart w:name="z394" w:id="329"/>
    <w:p>
      <w:pPr>
        <w:spacing w:after="0"/>
        <w:ind w:left="0"/>
        <w:jc w:val="both"/>
      </w:pPr>
      <w:r>
        <w:rPr>
          <w:rFonts w:ascii="Times New Roman"/>
          <w:b w:val="false"/>
          <w:i w:val="false"/>
          <w:color w:val="000000"/>
          <w:sz w:val="28"/>
        </w:rPr>
        <w:t>
      8. 12-жол қызметкерлер саны 100 адамнан асатын азаматтық қорғаныс бойынша санаттарға жатқызылған ұйымдар үшін толтыруға міндетті.</w:t>
      </w:r>
    </w:p>
    <w:bookmarkEnd w:id="329"/>
    <w:bookmarkStart w:name="z395" w:id="330"/>
    <w:p>
      <w:pPr>
        <w:spacing w:after="0"/>
        <w:ind w:left="0"/>
        <w:jc w:val="both"/>
      </w:pPr>
      <w:r>
        <w:rPr>
          <w:rFonts w:ascii="Times New Roman"/>
          <w:b w:val="false"/>
          <w:i w:val="false"/>
          <w:color w:val="000000"/>
          <w:sz w:val="28"/>
        </w:rPr>
        <w:t>
      9. 18-жол ұйымдардың ең көп жұмыс істейтін ауысымы, сондай-ақ медициналық ұйымдардың тасымалдауға келмейтін науқастары болған кезде толтыруға міндетті.</w:t>
      </w:r>
    </w:p>
    <w:bookmarkEnd w:id="3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