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316" w14:textId="2459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емес ұйымдарымен өз қызметі жөніндегі мәліметтерін ұсыну және олар туралы дерекқорды қалыптастыру қағидаларын бекіту туралы" Қазақстан Республикасы Мәдениет және спорт министрінің 2016 жылғы 19 ақпандағы № 51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19 тамыздағы № 397-НҚ бұйрығы. Қазақстан Республикасының Әділет министрлігінде 2025 жылғы 22 тамызда № 36668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/>
          <w:i w:val="false"/>
          <w:color w:val="000000"/>
          <w:sz w:val="28"/>
        </w:rPr>
        <w:t xml:space="preserve"> қараңыз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емес ұйымдарымен өз қызметі жөніндегі мәліметтерін ұсыну және олар туралы дерекқорды қалыптастыру қағидаларын бекіту туралы" Қазақстан Республикасы Мәдениет және спорт министрінің 2016 жылғы 19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13355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Үкіметтік емес ұйымдарымен өз қызметі жөніндегі мәліметтерін ұсыну және олар туралы дерекқорды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 кезең басталғанға дейін салық есептілігін ұсынуды тоқтата тұрған және есепті кезең ішінде қызметін қайта бастамаған үкіметтік емес ұйымдар, сондай-ақ есепті кезеңнен кейін тіркелген үкіметтік емес ұйымдар Үкіметтік емес ұйымдардың дерекқорына өз қызметі туралы мәліметтерді бермейді.".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жатады және 2026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