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074c" w14:textId="78d0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 саласындағы қызметті немесе жекелеген қызмет түрлерін тоқтата тұру туралы акт нысанын бекіту туралы" Қазақстан Республикасы Төтенше жағдайлар министрінің 2024 жылғы 27 маусымдағы № 249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29 шiлдедегi № 296 бұйрығы. Қазақстан Республикасының Әділет министрлігінде 2025 жылғы 1 тамызда № 36552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қауіпсіздігі саласындағы қызметті немесе жекелеген қызмет түрлерін тоқтата тұру туралы акт нысанын бекіту туралы" Қазақстан Республикасы Төтенше жағдайлар министрінің 2024 жылғы 27 маусымдағы № 249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34610 болып тіркелді)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