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5de" w14:textId="6f88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"Зерттеулердің, консалтингтік көрсетілетін қызметтер мен мемлекеттік тапсырманың құнын айқындау қағидаларын бекіту туралы" Қазақстан Республикасы Цифрлық даму, инновациялар және аэроғарыш өнеркәсібі министрінің 2021 жылғы 4 маусымдағы № 195/НҚ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16 шiлдедегi № 361/НҚ бұйрығы. Қазақстан Республикасының Әділет министрлігінде 2025 жылғы 17 шiлдеде № 36463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"Зерттеулердің, консалтингтік көрсетілетін қызметтер мен мемлекеттік тапсырманың құнын айқындау қағидаларын бекіту туралы" Қазақстан Республикасы Цифрлық даму, инновациялар және аэроғарыш өнеркәсібі министрінің 2021 жылғы 4 маусымдағы № 195/НҚ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22969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Қаржы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