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0e3f4" w14:textId="5f0e3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2025 жылғы 14 шiлдедегi № 191 бұйрығы. Қазақстан Республикасының Әділет министрлігінде 2025 жылғы 15 шiлдеде № 36444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Мыналардың:</w:t>
      </w:r>
    </w:p>
    <w:bookmarkEnd w:id="1"/>
    <w:bookmarkStart w:name="z3" w:id="2"/>
    <w:p>
      <w:pPr>
        <w:spacing w:after="0"/>
        <w:ind w:left="0"/>
        <w:jc w:val="both"/>
      </w:pPr>
      <w:r>
        <w:rPr>
          <w:rFonts w:ascii="Times New Roman"/>
          <w:b w:val="false"/>
          <w:i w:val="false"/>
          <w:color w:val="000000"/>
          <w:sz w:val="28"/>
        </w:rPr>
        <w:t xml:space="preserve">
      1) "Мемлекеттік экологиялық талдамалық бақылаудың стационарлық және жылжымалы зертханалары үшін құралдар мен жабдықтар шығысының заттай нормаларын бекіту туралы" Қазақстан Республикасы Экология, геология және табиғи ресурстар министрінің міндетін атқарушының 2020 жылғы 7 тамыздағы № 184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21076 болып тіркелген);</w:t>
      </w:r>
    </w:p>
    <w:bookmarkEnd w:id="2"/>
    <w:bookmarkStart w:name="z4" w:id="3"/>
    <w:p>
      <w:pPr>
        <w:spacing w:after="0"/>
        <w:ind w:left="0"/>
        <w:jc w:val="both"/>
      </w:pPr>
      <w:r>
        <w:rPr>
          <w:rFonts w:ascii="Times New Roman"/>
          <w:b w:val="false"/>
          <w:i w:val="false"/>
          <w:color w:val="000000"/>
          <w:sz w:val="28"/>
        </w:rPr>
        <w:t xml:space="preserve">
      2) "Мемлекеттік экологиялық бақылаудың сынақ зертханалары үшін химиялық реактивтердің, зертханалық ыдыстардың және басқа да шығыс материалдарының тиесілігінің заттай нормаларын бекіту туралы" Қазақстан Республикасы Экология, геология және табиғи ресурстар министрінің міндетін атқарушының 2021 жылғы 31 наурыздағы № 82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22483 болып тіркелген) күші жойылды деп танылсын.</w:t>
      </w:r>
    </w:p>
    <w:bookmarkEnd w:id="3"/>
    <w:bookmarkStart w:name="z5" w:id="4"/>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Экологиялық реттеу және бақылау комитеті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Экология және табиғи ресурстар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3) осы бұйрық ресми жарияланғаннан кейін он жұмыс күні ішінде Қазақстан Республикасы Экология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Экология және табиғи ресурстар министрлігінің Аппарат басшысына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