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21fc" w14:textId="98e2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Ұлттық экономика министрінің 2019 жылғы 19 қарашадағы № 90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2025 жылғы 30 маусымдағы № 63 бұйрығы. Қазақстан Республикасының Әділет министрлігінде 2025 жылғы 2 шiлдеде № 36376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"6) жасалған мемлекеттік-жекешелік әріптестік шарты негізінде тарифті айқындау қағидаларын;";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тармақша</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"57) қарыз капиталы – мемлекеттік-жекешелік әріптестік объектісін құру немесе реконструкциялау үшін қарыздар (кредиттер алу, облигациялар шығару және сату, ақшалай міндеттемелердің басқа да түрлері бойынша қаражат алу) есебінен пайда болған капитал;";</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 тармақшалар</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"80) мәлімделген вагон айналымы – тұтынушының және (немесе) мемлекеттік-жекешелік әріптестік субъектісінің уақытша төмендету коэффицентін бекітуге арналған өтінімінде көрсетілген жоспарланған вагон айналымы;</w:t>
      </w:r>
    </w:p>
    <w:bookmarkEnd w:id="5"/>
    <w:bookmarkStart w:name="z15" w:id="6"/>
    <w:p>
      <w:pPr>
        <w:spacing w:after="0"/>
        <w:ind w:left="0"/>
        <w:jc w:val="both"/>
      </w:pPr>
      <w:r>
        <w:rPr>
          <w:rFonts w:ascii="Times New Roman"/>
          <w:b w:val="false"/>
          <w:i w:val="false"/>
          <w:color w:val="000000"/>
          <w:sz w:val="28"/>
        </w:rPr>
        <w:t>
      81) мәлімделген жүк айналымы (жолаушылар айналымы) – тұтынушының және (немесе) мемлекеттік-жекешелік әріптестік субъектісінің уақытша төмендету коэффицентін бекітуге арналған өтінімінде көрсетілген жоспарланған жүк айналымы (жолаушылар айналымы);";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 тармақша</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"85) меншікті қаражат – мемлекеттік-жекешелік әріптестік объектісін құру және реконструкциялау үшін пайдаланылатын мемлекеттік-жекешелік әріптестік субъектісінің ақшалай қаражаты (акционерлік (жарғылық) капитал, бөлінбеген пайда (таза кіріс) немесе амортизациялық аударымдар);";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 тармақша</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"113) субъектінің реттеліп көрсетілетін қызметтері – белгілі бір тауарды тұтынушыға беру түрінде көрсетілетін қызметтерді ұсыну жағдайларын қоса алғанда, табиғи монополия саласындағы мемлекеттік-жекешелік әріптестік субъектісі ұсынатын және уәкілетті орган ведомствосының мемлекеттік реттелуіне жататын көрсетілетін қызметтер;";</w:t>
      </w:r>
    </w:p>
    <w:bookmarkEnd w:id="8"/>
    <w:bookmarkStart w:name="z20" w:id="9"/>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9"/>
    <w:bookmarkStart w:name="z21" w:id="10"/>
    <w:p>
      <w:pPr>
        <w:spacing w:after="0"/>
        <w:ind w:left="0"/>
        <w:jc w:val="both"/>
      </w:pPr>
      <w:r>
        <w:rPr>
          <w:rFonts w:ascii="Times New Roman"/>
          <w:b w:val="false"/>
          <w:i w:val="false"/>
          <w:color w:val="000000"/>
          <w:sz w:val="28"/>
        </w:rPr>
        <w:t>
      "4) жасалған мемлекеттік-жекешелік әріптестік шарты негізінде тарифті айқындау.";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"12. Бекітілген инвестициялық бағдарламаның жасалған мемлекеттік-жекешелік әріптестік шарты негізінде тарифті айқындау осы Қағидаларға сәйкес жүзеге асырылады.";</w:t>
      </w:r>
    </w:p>
    <w:bookmarkEnd w:id="11"/>
    <w:bookmarkStart w:name="z24" w:id="12"/>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2"/>
    <w:bookmarkStart w:name="z25" w:id="13"/>
    <w:p>
      <w:pPr>
        <w:spacing w:after="0"/>
        <w:ind w:left="0"/>
        <w:jc w:val="both"/>
      </w:pPr>
      <w:r>
        <w:rPr>
          <w:rFonts w:ascii="Times New Roman"/>
          <w:b w:val="false"/>
          <w:i w:val="false"/>
          <w:color w:val="000000"/>
          <w:sz w:val="28"/>
        </w:rPr>
        <w:t>
      "3) уәкілетті органның ведомствосы өзінің бастамасы бойынша немесе табиғи монополия саласындағы мемлекеттік-жекешелік әріптестік субъектісінің өтініші негізінде жүзеге асыратын, жасалған мемлекеттік-жекешелік әріптестік шарты негізінде тарифті айқындау.";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алтыншы абзацы мынадай редакцияда жазылсын:</w:t>
      </w:r>
    </w:p>
    <w:bookmarkStart w:name="z27" w:id="14"/>
    <w:p>
      <w:pPr>
        <w:spacing w:after="0"/>
        <w:ind w:left="0"/>
        <w:jc w:val="both"/>
      </w:pPr>
      <w:r>
        <w:rPr>
          <w:rFonts w:ascii="Times New Roman"/>
          <w:b w:val="false"/>
          <w:i w:val="false"/>
          <w:color w:val="000000"/>
          <w:sz w:val="28"/>
        </w:rPr>
        <w:t>
      "жасалған мемлекеттік-жекешелік әріптестік шарты негізінде тарифті айқындау әдісін қолдану ескерілген тарифті есептеуді айқындайды.";</w:t>
      </w:r>
    </w:p>
    <w:bookmarkEnd w:id="14"/>
    <w:bookmarkStart w:name="z28" w:id="15"/>
    <w:p>
      <w:pPr>
        <w:spacing w:after="0"/>
        <w:ind w:left="0"/>
        <w:jc w:val="both"/>
      </w:pPr>
      <w:r>
        <w:rPr>
          <w:rFonts w:ascii="Times New Roman"/>
          <w:b w:val="false"/>
          <w:i w:val="false"/>
          <w:color w:val="000000"/>
          <w:sz w:val="28"/>
        </w:rPr>
        <w:t xml:space="preserve">
      8-бөлім 3-кіші бөлімшесінің 5-параграфының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5"/>
    <w:bookmarkStart w:name="z29" w:id="16"/>
    <w:p>
      <w:pPr>
        <w:spacing w:after="0"/>
        <w:ind w:left="0"/>
        <w:jc w:val="both"/>
      </w:pPr>
      <w:r>
        <w:rPr>
          <w:rFonts w:ascii="Times New Roman"/>
          <w:b w:val="false"/>
          <w:i w:val="false"/>
          <w:color w:val="000000"/>
          <w:sz w:val="28"/>
        </w:rPr>
        <w:t>
      "5-параграф. Тарифті жасалған мемлекеттік-жекешелік әріптестік шарты негізінде тарифті айқындау әдісін қолдануды ескере отырып есептеу";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217-тармақ</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"217. Инвестицияланған капиталды қайтару мынадай формула бойынша есептеледі:</w:t>
      </w:r>
    </w:p>
    <w:bookmarkEnd w:id="17"/>
    <w:bookmarkStart w:name="z32" w:id="18"/>
    <w:p>
      <w:pPr>
        <w:spacing w:after="0"/>
        <w:ind w:left="0"/>
        <w:jc w:val="both"/>
      </w:pPr>
      <w:r>
        <w:rPr>
          <w:rFonts w:ascii="Times New Roman"/>
          <w:b w:val="false"/>
          <w:i w:val="false"/>
          <w:color w:val="000000"/>
          <w:sz w:val="28"/>
        </w:rPr>
        <w:t>
      ҚKi = ҚKPi + ҚKБi, мұндағы:</w:t>
      </w:r>
    </w:p>
    <w:bookmarkEnd w:id="18"/>
    <w:bookmarkStart w:name="z33" w:id="19"/>
    <w:p>
      <w:pPr>
        <w:spacing w:after="0"/>
        <w:ind w:left="0"/>
        <w:jc w:val="both"/>
      </w:pPr>
      <w:r>
        <w:rPr>
          <w:rFonts w:ascii="Times New Roman"/>
          <w:b w:val="false"/>
          <w:i w:val="false"/>
          <w:color w:val="000000"/>
          <w:sz w:val="28"/>
        </w:rPr>
        <w:t>
      ҚКi – i жылы инвестицияланған капиталды қайтару;</w:t>
      </w:r>
    </w:p>
    <w:bookmarkEnd w:id="19"/>
    <w:bookmarkStart w:name="z34" w:id="20"/>
    <w:p>
      <w:pPr>
        <w:spacing w:after="0"/>
        <w:ind w:left="0"/>
        <w:jc w:val="both"/>
      </w:pPr>
      <w:r>
        <w:rPr>
          <w:rFonts w:ascii="Times New Roman"/>
          <w:b w:val="false"/>
          <w:i w:val="false"/>
          <w:color w:val="000000"/>
          <w:sz w:val="28"/>
        </w:rPr>
        <w:t>
      ҚКРi – инвестицияланған қарыз капиталын қайтару;</w:t>
      </w:r>
    </w:p>
    <w:bookmarkEnd w:id="20"/>
    <w:bookmarkStart w:name="z35" w:id="21"/>
    <w:p>
      <w:pPr>
        <w:spacing w:after="0"/>
        <w:ind w:left="0"/>
        <w:jc w:val="both"/>
      </w:pPr>
      <w:r>
        <w:rPr>
          <w:rFonts w:ascii="Times New Roman"/>
          <w:b w:val="false"/>
          <w:i w:val="false"/>
          <w:color w:val="000000"/>
          <w:sz w:val="28"/>
        </w:rPr>
        <w:t>
      ҚКБi – инвестицияланған меншік қаражатты қайтару.</w:t>
      </w:r>
    </w:p>
    <w:bookmarkEnd w:id="21"/>
    <w:bookmarkStart w:name="z36" w:id="22"/>
    <w:p>
      <w:pPr>
        <w:spacing w:after="0"/>
        <w:ind w:left="0"/>
        <w:jc w:val="both"/>
      </w:pPr>
      <w:r>
        <w:rPr>
          <w:rFonts w:ascii="Times New Roman"/>
          <w:b w:val="false"/>
          <w:i w:val="false"/>
          <w:color w:val="000000"/>
          <w:sz w:val="28"/>
        </w:rPr>
        <w:t>
      ҚКРi =МИКi – ИИКi, мұндағы:</w:t>
      </w:r>
    </w:p>
    <w:bookmarkEnd w:id="22"/>
    <w:bookmarkStart w:name="z37" w:id="23"/>
    <w:p>
      <w:pPr>
        <w:spacing w:after="0"/>
        <w:ind w:left="0"/>
        <w:jc w:val="both"/>
      </w:pPr>
      <w:r>
        <w:rPr>
          <w:rFonts w:ascii="Times New Roman"/>
          <w:b w:val="false"/>
          <w:i w:val="false"/>
          <w:color w:val="000000"/>
          <w:sz w:val="28"/>
        </w:rPr>
        <w:t>
      МИКi – і жылға қарыз шартын өтеу графигіне сәйкес қабылданған инвестицияланған қарыз капиталының жылдық төлем мөлшері.</w:t>
      </w:r>
    </w:p>
    <w:bookmarkEnd w:id="23"/>
    <w:bookmarkStart w:name="z38" w:id="24"/>
    <w:p>
      <w:pPr>
        <w:spacing w:after="0"/>
        <w:ind w:left="0"/>
        <w:jc w:val="both"/>
      </w:pPr>
      <w:r>
        <w:rPr>
          <w:rFonts w:ascii="Times New Roman"/>
          <w:b w:val="false"/>
          <w:i w:val="false"/>
          <w:color w:val="000000"/>
          <w:sz w:val="28"/>
        </w:rPr>
        <w:t>
      ИИКi – уәкілетті орган ведомствосымен келісу бойынша қажет болған жағдайда қарызды өтеуге бағытталатын және і жылдың сол кезеңінде тарифтің шығын бөлігінде ескерілетін амортизациялық аударымдар сомасы;</w:t>
      </w:r>
    </w:p>
    <w:bookmarkEnd w:id="24"/>
    <w:bookmarkStart w:name="z39"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4813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13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26"/>
    <w:p>
      <w:pPr>
        <w:spacing w:after="0"/>
        <w:ind w:left="0"/>
        <w:jc w:val="both"/>
      </w:pPr>
      <w:r>
        <w:rPr>
          <w:rFonts w:ascii="Times New Roman"/>
          <w:b w:val="false"/>
          <w:i w:val="false"/>
          <w:color w:val="000000"/>
          <w:sz w:val="28"/>
        </w:rPr>
        <w:t>
      БИКi – инвестицияланған меншікті қаражаттың бастапқы сомасы;</w:t>
      </w:r>
    </w:p>
    <w:bookmarkEnd w:id="26"/>
    <w:bookmarkStart w:name="z41" w:id="27"/>
    <w:p>
      <w:pPr>
        <w:spacing w:after="0"/>
        <w:ind w:left="0"/>
        <w:jc w:val="both"/>
      </w:pPr>
      <w:r>
        <w:rPr>
          <w:rFonts w:ascii="Times New Roman"/>
          <w:b w:val="false"/>
          <w:i w:val="false"/>
          <w:color w:val="000000"/>
          <w:sz w:val="28"/>
        </w:rPr>
        <w:t>
      ҚИi – мемлекеттік-жекешелік әріптестік объектісін пайдалану процесінде қайта инвестицияланған меншікті капитал сомасы;</w:t>
      </w:r>
    </w:p>
    <w:bookmarkEnd w:id="27"/>
    <w:bookmarkStart w:name="z42" w:id="28"/>
    <w:p>
      <w:pPr>
        <w:spacing w:after="0"/>
        <w:ind w:left="0"/>
        <w:jc w:val="both"/>
      </w:pPr>
      <w:r>
        <w:rPr>
          <w:rFonts w:ascii="Times New Roman"/>
          <w:b w:val="false"/>
          <w:i w:val="false"/>
          <w:color w:val="000000"/>
          <w:sz w:val="28"/>
        </w:rPr>
        <w:t>
      НЕКi – нысаналы мақсаты бойынша пайдаланылмаған меншікті капиталдың сомасы;</w:t>
      </w:r>
    </w:p>
    <w:bookmarkEnd w:id="28"/>
    <w:bookmarkStart w:name="z43" w:id="29"/>
    <w:p>
      <w:pPr>
        <w:spacing w:after="0"/>
        <w:ind w:left="0"/>
        <w:jc w:val="both"/>
      </w:pPr>
      <w:r>
        <w:rPr>
          <w:rFonts w:ascii="Times New Roman"/>
          <w:b w:val="false"/>
          <w:i w:val="false"/>
          <w:color w:val="000000"/>
          <w:sz w:val="28"/>
        </w:rPr>
        <w:t>
      ҚМКi – мемлекеттік-жекешелік әріптестік шартын қолданудың қалдық мерзімі, жылдармен;</w:t>
      </w:r>
    </w:p>
    <w:bookmarkEnd w:id="29"/>
    <w:bookmarkStart w:name="z44" w:id="30"/>
    <w:p>
      <w:pPr>
        <w:spacing w:after="0"/>
        <w:ind w:left="0"/>
        <w:jc w:val="both"/>
      </w:pPr>
      <w:r>
        <w:rPr>
          <w:rFonts w:ascii="Times New Roman"/>
          <w:b w:val="false"/>
          <w:i w:val="false"/>
          <w:color w:val="000000"/>
          <w:sz w:val="28"/>
        </w:rPr>
        <w:t>
      ҚКрi – алдыңғы кезеңдерде қайтарылған меншікті капитал.";</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46" w:id="31"/>
    <w:p>
      <w:pPr>
        <w:spacing w:after="0"/>
        <w:ind w:left="0"/>
        <w:jc w:val="both"/>
      </w:pPr>
      <w:r>
        <w:rPr>
          <w:rFonts w:ascii="Times New Roman"/>
          <w:b w:val="false"/>
          <w:i w:val="false"/>
          <w:color w:val="000000"/>
          <w:sz w:val="28"/>
        </w:rPr>
        <w:t>
      "7-тарау. Жасалған мемлекеттік-жекешелік әріптестік шарты негізінде тарифті айқындау қағидалары";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және </w:t>
      </w:r>
      <w:r>
        <w:rPr>
          <w:rFonts w:ascii="Times New Roman"/>
          <w:b w:val="false"/>
          <w:i w:val="false"/>
          <w:color w:val="000000"/>
          <w:sz w:val="28"/>
        </w:rPr>
        <w:t>377-тармақтар</w:t>
      </w:r>
      <w:r>
        <w:rPr>
          <w:rFonts w:ascii="Times New Roman"/>
          <w:b w:val="false"/>
          <w:i w:val="false"/>
          <w:color w:val="000000"/>
          <w:sz w:val="28"/>
        </w:rPr>
        <w:t xml:space="preserve"> мынадай редакцияда жазылсын:</w:t>
      </w:r>
    </w:p>
    <w:bookmarkStart w:name="z48" w:id="32"/>
    <w:p>
      <w:pPr>
        <w:spacing w:after="0"/>
        <w:ind w:left="0"/>
        <w:jc w:val="both"/>
      </w:pPr>
      <w:r>
        <w:rPr>
          <w:rFonts w:ascii="Times New Roman"/>
          <w:b w:val="false"/>
          <w:i w:val="false"/>
          <w:color w:val="000000"/>
          <w:sz w:val="28"/>
        </w:rPr>
        <w:t>
      "375. Жасалған мемлекеттік-жекешелік әріптестік шарты негізінде тарифті айқындау кезінде жасалған мемлекеттік-жекешелік әріптестік шарты негізінде өз қызметін жүзеге асыратын субъектілердің тарифін айқындау тәртібі қолданылады.</w:t>
      </w:r>
    </w:p>
    <w:bookmarkEnd w:id="32"/>
    <w:bookmarkStart w:name="z49" w:id="33"/>
    <w:p>
      <w:pPr>
        <w:spacing w:after="0"/>
        <w:ind w:left="0"/>
        <w:jc w:val="both"/>
      </w:pPr>
      <w:r>
        <w:rPr>
          <w:rFonts w:ascii="Times New Roman"/>
          <w:b w:val="false"/>
          <w:i w:val="false"/>
          <w:color w:val="000000"/>
          <w:sz w:val="28"/>
        </w:rPr>
        <w:t>
      376. Мемлекеттік-жекешелік әріптестік шартының жобасын қарау кезінде, егер мемлекеттік-жекешелік әріптестік шартында өзгеше көзделмесе, тариф мемлекеттік және жекеше әріптестің салынған инвестицияларын қайтаруды қамтамасыз етуді және кірістілік деңгейін ескере отырып, мемлекеттік-жекешелік әріптестік шарты жобасының техникалық-экономикалық негіздемесіне сәйкес салынған инвестицияларға реттеліп көрсетілетін қызметті ұсыну үшін қажетті шығындардың құнынан төмен болмай есептеледі.</w:t>
      </w:r>
    </w:p>
    <w:bookmarkEnd w:id="33"/>
    <w:bookmarkStart w:name="z50" w:id="34"/>
    <w:p>
      <w:pPr>
        <w:spacing w:after="0"/>
        <w:ind w:left="0"/>
        <w:jc w:val="both"/>
      </w:pPr>
      <w:r>
        <w:rPr>
          <w:rFonts w:ascii="Times New Roman"/>
          <w:b w:val="false"/>
          <w:i w:val="false"/>
          <w:color w:val="000000"/>
          <w:sz w:val="28"/>
        </w:rPr>
        <w:t>
      377. Мемлекеттік-жекешелік әріптестік шартының қолданылу мерзімі аяқталғаннан кейін тарифтер субъектінің тиімді жұмыс істеуі үшін пайда алу мүмкіндігін қамтамасыз ете отырып, инвестицияланған қаражаттың қайтарылуын есепке алынбай қалыптастырылады.";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380-тармақ</w:t>
      </w:r>
      <w:r>
        <w:rPr>
          <w:rFonts w:ascii="Times New Roman"/>
          <w:b w:val="false"/>
          <w:i w:val="false"/>
          <w:color w:val="000000"/>
          <w:sz w:val="28"/>
        </w:rPr>
        <w:t xml:space="preserve"> мынадай редакцияда жазылсын:</w:t>
      </w:r>
    </w:p>
    <w:bookmarkStart w:name="z52" w:id="35"/>
    <w:p>
      <w:pPr>
        <w:spacing w:after="0"/>
        <w:ind w:left="0"/>
        <w:jc w:val="both"/>
      </w:pPr>
      <w:r>
        <w:rPr>
          <w:rFonts w:ascii="Times New Roman"/>
          <w:b w:val="false"/>
          <w:i w:val="false"/>
          <w:color w:val="000000"/>
          <w:sz w:val="28"/>
        </w:rPr>
        <w:t>
      "380. Тарифті қалыптастыру кезінде тиісті негіздеуші материалдармен расталған мемлекеттік-жекешелік әріптестік объектісінің мүліктік кешеніне кіретін әлеуметтік саланың объектілерін қаржыландыруға байланысты шығыстар ескеріледі.";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384</w:t>
      </w:r>
      <w:r>
        <w:rPr>
          <w:rFonts w:ascii="Times New Roman"/>
          <w:b w:val="false"/>
          <w:i w:val="false"/>
          <w:color w:val="000000"/>
          <w:sz w:val="28"/>
        </w:rPr>
        <w:t xml:space="preserve"> және </w:t>
      </w:r>
      <w:r>
        <w:rPr>
          <w:rFonts w:ascii="Times New Roman"/>
          <w:b w:val="false"/>
          <w:i w:val="false"/>
          <w:color w:val="000000"/>
          <w:sz w:val="28"/>
        </w:rPr>
        <w:t>385-тармақтар</w:t>
      </w:r>
      <w:r>
        <w:rPr>
          <w:rFonts w:ascii="Times New Roman"/>
          <w:b w:val="false"/>
          <w:i w:val="false"/>
          <w:color w:val="000000"/>
          <w:sz w:val="28"/>
        </w:rPr>
        <w:t xml:space="preserve"> мынадай редакцияда жазылсын:</w:t>
      </w:r>
    </w:p>
    <w:bookmarkStart w:name="z54" w:id="36"/>
    <w:p>
      <w:pPr>
        <w:spacing w:after="0"/>
        <w:ind w:left="0"/>
        <w:jc w:val="both"/>
      </w:pPr>
      <w:r>
        <w:rPr>
          <w:rFonts w:ascii="Times New Roman"/>
          <w:b w:val="false"/>
          <w:i w:val="false"/>
          <w:color w:val="000000"/>
          <w:sz w:val="28"/>
        </w:rPr>
        <w:t>
      "382. Инвестицияланған капиталдың жалпы мөлшері меншікті және инвестицияланған қарыз капиталы сомасы ретінде айқындалады.</w:t>
      </w:r>
    </w:p>
    <w:bookmarkEnd w:id="36"/>
    <w:bookmarkStart w:name="z55" w:id="37"/>
    <w:p>
      <w:pPr>
        <w:spacing w:after="0"/>
        <w:ind w:left="0"/>
        <w:jc w:val="both"/>
      </w:pPr>
      <w:r>
        <w:rPr>
          <w:rFonts w:ascii="Times New Roman"/>
          <w:b w:val="false"/>
          <w:i w:val="false"/>
          <w:color w:val="000000"/>
          <w:sz w:val="28"/>
        </w:rPr>
        <w:t xml:space="preserve">
      Инвестицияланған капиталдың бастапқы сомасының болжамды шекті мөлшері және оны тартудың алдын ала шарттары (қарыз капиталының құрылымы, сыйақы мөлшерлемесі және меншікті қаражаттың пайда мөлшерлемесі, мақсатты пайдаланылуы, игеру графигі, қайтару шарттары) субъектінің растайтын құжаттарының негізінде (субъектінің қаржылық есептілігі, мемлекеттік-жекешелік әріптестік жобасын, қаржыландыру туралы меморандумдар, банк шоттарынан үзінді көшірмелер) айқындалады. </w:t>
      </w:r>
    </w:p>
    <w:bookmarkEnd w:id="37"/>
    <w:bookmarkStart w:name="z56" w:id="38"/>
    <w:p>
      <w:pPr>
        <w:spacing w:after="0"/>
        <w:ind w:left="0"/>
        <w:jc w:val="both"/>
      </w:pPr>
      <w:r>
        <w:rPr>
          <w:rFonts w:ascii="Times New Roman"/>
          <w:b w:val="false"/>
          <w:i w:val="false"/>
          <w:color w:val="000000"/>
          <w:sz w:val="28"/>
        </w:rPr>
        <w:t xml:space="preserve">
      Инвестицияланған капиталды тартқаннан кейін мемлекеттік-жекешелік әріптестік шартына жасалған қарыз шарттарына сәйкес инвестицияланған капиталды (қарыз капиталының құрылымы, сыйақы мөлшерлемесі және меншікті қаражаттың пайда мөлшерлемесі, мақсатты пайдалану, игеру графигі, қайтару шарттары) тарту сомасы мен шарттары көзделетін қосымша келісім жасасу арқылы тиісті өзгерістер енгізіледі. </w:t>
      </w:r>
    </w:p>
    <w:bookmarkEnd w:id="38"/>
    <w:bookmarkStart w:name="z57" w:id="39"/>
    <w:p>
      <w:pPr>
        <w:spacing w:after="0"/>
        <w:ind w:left="0"/>
        <w:jc w:val="both"/>
      </w:pPr>
      <w:r>
        <w:rPr>
          <w:rFonts w:ascii="Times New Roman"/>
          <w:b w:val="false"/>
          <w:i w:val="false"/>
          <w:color w:val="000000"/>
          <w:sz w:val="28"/>
        </w:rPr>
        <w:t>
      383. Инвестицияланған капиталды мақсатсыз пайдалануға жол берілмейді.</w:t>
      </w:r>
    </w:p>
    <w:bookmarkEnd w:id="39"/>
    <w:bookmarkStart w:name="z58" w:id="40"/>
    <w:p>
      <w:pPr>
        <w:spacing w:after="0"/>
        <w:ind w:left="0"/>
        <w:jc w:val="both"/>
      </w:pPr>
      <w:r>
        <w:rPr>
          <w:rFonts w:ascii="Times New Roman"/>
          <w:b w:val="false"/>
          <w:i w:val="false"/>
          <w:color w:val="000000"/>
          <w:sz w:val="28"/>
        </w:rPr>
        <w:t>
      Тариф құрамындағы инвестицияланған капиталды (меншікті және қарыз) қайтару мемлекеттік-жекешелік әріптестік шартында және тиісті құжаттармен расталған субъектінің инвестициялық бағдарламасында көзделген нысаналы мақсат бойынша пайдаланылған капиталға ғана жүргізіледі.</w:t>
      </w:r>
    </w:p>
    <w:bookmarkEnd w:id="40"/>
    <w:bookmarkStart w:name="z59" w:id="41"/>
    <w:p>
      <w:pPr>
        <w:spacing w:after="0"/>
        <w:ind w:left="0"/>
        <w:jc w:val="both"/>
      </w:pPr>
      <w:r>
        <w:rPr>
          <w:rFonts w:ascii="Times New Roman"/>
          <w:b w:val="false"/>
          <w:i w:val="false"/>
          <w:color w:val="000000"/>
          <w:sz w:val="28"/>
        </w:rPr>
        <w:t>
      Мемлекеттік-жекешелік әріптестік объектісін, пайдалану кезеңінде субъектінің меншікті қаражатын қайта инвестициялау сомасы мен мерзімдері мемлекеттік-жекешелік әріптестік шартында және субъектінің инвестициялық бағдарламасында айқындалады және мақсатты пайдаланудың тиісті құжаттармен расталуға тиіс.</w:t>
      </w:r>
    </w:p>
    <w:bookmarkEnd w:id="41"/>
    <w:bookmarkStart w:name="z60" w:id="42"/>
    <w:p>
      <w:pPr>
        <w:spacing w:after="0"/>
        <w:ind w:left="0"/>
        <w:jc w:val="both"/>
      </w:pPr>
      <w:r>
        <w:rPr>
          <w:rFonts w:ascii="Times New Roman"/>
          <w:b w:val="false"/>
          <w:i w:val="false"/>
          <w:color w:val="000000"/>
          <w:sz w:val="28"/>
        </w:rPr>
        <w:t xml:space="preserve">
      Тарифте ескерілетін қарыз капиталын қайтарудың жылдық сомасы қарыз шартында белгіленетін қарыз капиталын қайтару (өтеу) графигінің негізінде айқындалады. Қарыз капиталын қайтару сомасын есептеу кезінде инвестициялық бағдарламаға және мемлекеттік-жекешелік әріптестік шартының талаптарына сәйкес қайта инвестициялау (негізгі құралдарды жаңарту және жөндеу) үшін алдағы кезеңде субъект пайдаланбайтын амортизациялық қордың бос ақша қаражаты ескеріледі. </w:t>
      </w:r>
    </w:p>
    <w:bookmarkEnd w:id="42"/>
    <w:bookmarkStart w:name="z61" w:id="43"/>
    <w:p>
      <w:pPr>
        <w:spacing w:after="0"/>
        <w:ind w:left="0"/>
        <w:jc w:val="both"/>
      </w:pPr>
      <w:r>
        <w:rPr>
          <w:rFonts w:ascii="Times New Roman"/>
          <w:b w:val="false"/>
          <w:i w:val="false"/>
          <w:color w:val="000000"/>
          <w:sz w:val="28"/>
        </w:rPr>
        <w:t xml:space="preserve">
      Субъектінің тарифте ескерілетін инвестицияланған меншікті қаражатын қайтару мемлекеттік-жекешелік әріптестік объектісін пайдалану басталған күннен бастап мемлекеттік-жекешелік әріптестік шартының қолданылуы мерзімі бойы жыл сайын тең төлемдермен жүргізіледі. Субьектінің меншікті қаражатын қайта инвестициялау кезінде меншікті қаражатты қайтару меншікті қаражаттың қайта инвестицияланған сомасы ескеріле отырып жүзеге асырылады. </w:t>
      </w:r>
    </w:p>
    <w:bookmarkEnd w:id="43"/>
    <w:bookmarkStart w:name="z62" w:id="44"/>
    <w:p>
      <w:pPr>
        <w:spacing w:after="0"/>
        <w:ind w:left="0"/>
        <w:jc w:val="both"/>
      </w:pPr>
      <w:r>
        <w:rPr>
          <w:rFonts w:ascii="Times New Roman"/>
          <w:b w:val="false"/>
          <w:i w:val="false"/>
          <w:color w:val="000000"/>
          <w:sz w:val="28"/>
        </w:rPr>
        <w:t>
      Жыл сайын уәкілетті органның ведомствосы реттеу кезеңі ішінде пайдалануға берілген объектілер туралы нақты деректерді, бекітілген пайдалануға беру жоспарын түзетуді және қайтарылмаған инвестицияланған капиталдың қалдығын ескере отырып, реттеу кезеңінің кезекті есепті жылына белгіленетін инвестицияланған капиталды қайтару шамасына түзету жүргізеді.</w:t>
      </w:r>
    </w:p>
    <w:bookmarkEnd w:id="44"/>
    <w:bookmarkStart w:name="z63" w:id="45"/>
    <w:p>
      <w:pPr>
        <w:spacing w:after="0"/>
        <w:ind w:left="0"/>
        <w:jc w:val="both"/>
      </w:pPr>
      <w:r>
        <w:rPr>
          <w:rFonts w:ascii="Times New Roman"/>
          <w:b w:val="false"/>
          <w:i w:val="false"/>
          <w:color w:val="000000"/>
          <w:sz w:val="28"/>
        </w:rPr>
        <w:t>
      384. Субъектінің тарифте ескерілетін инвестицияланған және (немесе) қайта инвестицияланған меншікті қаражатына арналған пайданың жылдық сомасы пайда мөлшерлемесінің мемлекеттік-жекешелік әріптестік жобасына салынған субъектінің меншікті қаражатының қалдық сомасына көбейтіндісі ретінде есептеледі.</w:t>
      </w:r>
    </w:p>
    <w:bookmarkEnd w:id="45"/>
    <w:bookmarkStart w:name="z64" w:id="46"/>
    <w:p>
      <w:pPr>
        <w:spacing w:after="0"/>
        <w:ind w:left="0"/>
        <w:jc w:val="both"/>
      </w:pPr>
      <w:r>
        <w:rPr>
          <w:rFonts w:ascii="Times New Roman"/>
          <w:b w:val="false"/>
          <w:i w:val="false"/>
          <w:color w:val="000000"/>
          <w:sz w:val="28"/>
        </w:rPr>
        <w:t>
      Инвестицияланған меншікті капиталға пайда мөлшерлемесі қарыз қаражатына арналған сыйақы құнынан немесе мемлекеттік-жекешелік әріптестік шартына қол қою сәтіне белгіленген Қазақстан Республикасының екінші деңгейдегі банктері ақша қаражатын (депозиттер) тарту мөлшерлемесінен кем емес шама болып табылады.</w:t>
      </w:r>
    </w:p>
    <w:bookmarkEnd w:id="46"/>
    <w:bookmarkStart w:name="z65" w:id="47"/>
    <w:p>
      <w:pPr>
        <w:spacing w:after="0"/>
        <w:ind w:left="0"/>
        <w:jc w:val="both"/>
      </w:pPr>
      <w:r>
        <w:rPr>
          <w:rFonts w:ascii="Times New Roman"/>
          <w:b w:val="false"/>
          <w:i w:val="false"/>
          <w:color w:val="000000"/>
          <w:sz w:val="28"/>
        </w:rPr>
        <w:t>
      Субъектінің инвестицияланған және қайта инвестицияланған меншікті қаражаты толық қайтарылғаннан кейін пайданың жылдық сомасы тарифте ескеріледі.</w:t>
      </w:r>
    </w:p>
    <w:bookmarkEnd w:id="47"/>
    <w:bookmarkStart w:name="z66" w:id="48"/>
    <w:p>
      <w:pPr>
        <w:spacing w:after="0"/>
        <w:ind w:left="0"/>
        <w:jc w:val="both"/>
      </w:pPr>
      <w:r>
        <w:rPr>
          <w:rFonts w:ascii="Times New Roman"/>
          <w:b w:val="false"/>
          <w:i w:val="false"/>
          <w:color w:val="000000"/>
          <w:sz w:val="28"/>
        </w:rPr>
        <w:t xml:space="preserve">
      385. Субъектілерге мемлекеттік-жекешелік әріптестік саласындағы заңнамада көзделген мемлекеттік бюджет қаражатынан шығындарды өтеуге және кіріс алуға бөлінетін көздер тарифтің шығын және кіріс бөліктерінде ескерілмеген шығыстарды жабуға және кірістерді қамтамасыз етуге бағытталған төлемдерді қоспағанда, тарифті азайтуда ескеріледі. </w:t>
      </w:r>
    </w:p>
    <w:bookmarkEnd w:id="48"/>
    <w:bookmarkStart w:name="z67" w:id="49"/>
    <w:p>
      <w:pPr>
        <w:spacing w:after="0"/>
        <w:ind w:left="0"/>
        <w:jc w:val="both"/>
      </w:pPr>
      <w:r>
        <w:rPr>
          <w:rFonts w:ascii="Times New Roman"/>
          <w:b w:val="false"/>
          <w:i w:val="false"/>
          <w:color w:val="000000"/>
          <w:sz w:val="28"/>
        </w:rPr>
        <w:t>
      Шығындарды өтеу және кірістер алу көздерінің мөлшері мен оларды төлеу тәртібі мемлекеттік-жекешелік әріптестік шартында көзделеді және Қазақстан Республикасының бюджет заңнамасына сәйкес жүзеге асырылады.";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391-тармақ</w:t>
      </w:r>
      <w:r>
        <w:rPr>
          <w:rFonts w:ascii="Times New Roman"/>
          <w:b w:val="false"/>
          <w:i w:val="false"/>
          <w:color w:val="000000"/>
          <w:sz w:val="28"/>
        </w:rPr>
        <w:t xml:space="preserve"> мынадай редакцияда жазылсын:</w:t>
      </w:r>
    </w:p>
    <w:bookmarkStart w:name="z69" w:id="50"/>
    <w:p>
      <w:pPr>
        <w:spacing w:after="0"/>
        <w:ind w:left="0"/>
        <w:jc w:val="both"/>
      </w:pPr>
      <w:r>
        <w:rPr>
          <w:rFonts w:ascii="Times New Roman"/>
          <w:b w:val="false"/>
          <w:i w:val="false"/>
          <w:color w:val="000000"/>
          <w:sz w:val="28"/>
        </w:rPr>
        <w:t xml:space="preserve">
      "391. Субъектілер үшін тарифті оңайлатылған тәртіппен бекітуге арналған өтінімге осы Қағидалардың 302-тармағында көрсетілген құжаттар, сондай-ақ: </w:t>
      </w:r>
    </w:p>
    <w:bookmarkEnd w:id="50"/>
    <w:bookmarkStart w:name="z70" w:id="51"/>
    <w:p>
      <w:pPr>
        <w:spacing w:after="0"/>
        <w:ind w:left="0"/>
        <w:jc w:val="both"/>
      </w:pPr>
      <w:r>
        <w:rPr>
          <w:rFonts w:ascii="Times New Roman"/>
          <w:b w:val="false"/>
          <w:i w:val="false"/>
          <w:color w:val="000000"/>
          <w:sz w:val="28"/>
        </w:rPr>
        <w:t>
      1) жасалған мемлекеттік-жекешелік әріптестік шартының көшірмесі;</w:t>
      </w:r>
    </w:p>
    <w:bookmarkEnd w:id="51"/>
    <w:bookmarkStart w:name="z71" w:id="52"/>
    <w:p>
      <w:pPr>
        <w:spacing w:after="0"/>
        <w:ind w:left="0"/>
        <w:jc w:val="both"/>
      </w:pPr>
      <w:r>
        <w:rPr>
          <w:rFonts w:ascii="Times New Roman"/>
          <w:b w:val="false"/>
          <w:i w:val="false"/>
          <w:color w:val="000000"/>
          <w:sz w:val="28"/>
        </w:rPr>
        <w:t xml:space="preserve">
      2) мемлекеттік-жекешелік әріптестік шартына сәйкес реттеліп көрсетілетін қызметтерден алынған таза кірістің (пайданың) пайдануы туралы ақпарат; </w:t>
      </w:r>
    </w:p>
    <w:bookmarkEnd w:id="52"/>
    <w:bookmarkStart w:name="z72" w:id="53"/>
    <w:p>
      <w:pPr>
        <w:spacing w:after="0"/>
        <w:ind w:left="0"/>
        <w:jc w:val="both"/>
      </w:pPr>
      <w:r>
        <w:rPr>
          <w:rFonts w:ascii="Times New Roman"/>
          <w:b w:val="false"/>
          <w:i w:val="false"/>
          <w:color w:val="000000"/>
          <w:sz w:val="28"/>
        </w:rPr>
        <w:t xml:space="preserve">
      3) өткен кезеңдер үшін инвестицияланған капиталды (қарыз және меншік) қайтару туралы мәліметтер; </w:t>
      </w:r>
    </w:p>
    <w:bookmarkEnd w:id="53"/>
    <w:bookmarkStart w:name="z73" w:id="54"/>
    <w:p>
      <w:pPr>
        <w:spacing w:after="0"/>
        <w:ind w:left="0"/>
        <w:jc w:val="both"/>
      </w:pPr>
      <w:r>
        <w:rPr>
          <w:rFonts w:ascii="Times New Roman"/>
          <w:b w:val="false"/>
          <w:i w:val="false"/>
          <w:color w:val="000000"/>
          <w:sz w:val="28"/>
        </w:rPr>
        <w:t>
      4) қарыз қаражатын және қарыз қаражаты бойынша сыйақыларды төлеу графигі;</w:t>
      </w:r>
    </w:p>
    <w:bookmarkEnd w:id="54"/>
    <w:bookmarkStart w:name="z74" w:id="55"/>
    <w:p>
      <w:pPr>
        <w:spacing w:after="0"/>
        <w:ind w:left="0"/>
        <w:jc w:val="both"/>
      </w:pPr>
      <w:r>
        <w:rPr>
          <w:rFonts w:ascii="Times New Roman"/>
          <w:b w:val="false"/>
          <w:i w:val="false"/>
          <w:color w:val="000000"/>
          <w:sz w:val="28"/>
        </w:rPr>
        <w:t>
      5) энергия аудитінің немесе экспресс-энергия аудитінің қорытындысы бойынша әзірленген энергияны үнемдеу және энергия тиімділігін арттыру жөніндегі іс-шаралар жоспары қоса беріледі.";</w:t>
      </w:r>
    </w:p>
    <w:bookmarkEnd w:id="55"/>
    <w:bookmarkStart w:name="z75" w:id="56"/>
    <w:p>
      <w:pPr>
        <w:spacing w:after="0"/>
        <w:ind w:left="0"/>
        <w:jc w:val="both"/>
      </w:pPr>
      <w:r>
        <w:rPr>
          <w:rFonts w:ascii="Times New Roman"/>
          <w:b w:val="false"/>
          <w:i w:val="false"/>
          <w:color w:val="000000"/>
          <w:sz w:val="28"/>
        </w:rPr>
        <w:t xml:space="preserve">
      393-тармақтың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6"/>
    <w:bookmarkStart w:name="z76" w:id="57"/>
    <w:p>
      <w:pPr>
        <w:spacing w:after="0"/>
        <w:ind w:left="0"/>
        <w:jc w:val="both"/>
      </w:pPr>
      <w:r>
        <w:rPr>
          <w:rFonts w:ascii="Times New Roman"/>
          <w:b w:val="false"/>
          <w:i w:val="false"/>
          <w:color w:val="000000"/>
          <w:sz w:val="28"/>
        </w:rPr>
        <w:t>
      "1) жасалған мемлекеттік-жекешелік әріптестік шартының көшірмесі;";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395-тармағы</w:t>
      </w:r>
      <w:r>
        <w:rPr>
          <w:rFonts w:ascii="Times New Roman"/>
          <w:b w:val="false"/>
          <w:i w:val="false"/>
          <w:color w:val="000000"/>
          <w:sz w:val="28"/>
        </w:rPr>
        <w:t xml:space="preserve"> мынадай редакцияда жазылсын:</w:t>
      </w:r>
    </w:p>
    <w:bookmarkStart w:name="z78" w:id="58"/>
    <w:p>
      <w:pPr>
        <w:spacing w:after="0"/>
        <w:ind w:left="0"/>
        <w:jc w:val="both"/>
      </w:pPr>
      <w:r>
        <w:rPr>
          <w:rFonts w:ascii="Times New Roman"/>
          <w:b w:val="false"/>
          <w:i w:val="false"/>
          <w:color w:val="000000"/>
          <w:sz w:val="28"/>
        </w:rPr>
        <w:t>
      "395. Өтінішке қоса берілетін есептер мен негіздеуші материалдар мынадай талаптарға сәйкес жасалады:</w:t>
      </w:r>
    </w:p>
    <w:bookmarkEnd w:id="58"/>
    <w:bookmarkStart w:name="z79" w:id="59"/>
    <w:p>
      <w:pPr>
        <w:spacing w:after="0"/>
        <w:ind w:left="0"/>
        <w:jc w:val="both"/>
      </w:pPr>
      <w:r>
        <w:rPr>
          <w:rFonts w:ascii="Times New Roman"/>
          <w:b w:val="false"/>
          <w:i w:val="false"/>
          <w:color w:val="000000"/>
          <w:sz w:val="28"/>
        </w:rPr>
        <w:t>
      1) Қоса беріліп отырған материалдарға субъектінің басшысы не оны алмастыратын тұлға не субъект басшысының орынбасары қол қояды. Бұл талап өтінімді электрондық нысанда ұсынуға қолданылмайды.</w:t>
      </w:r>
    </w:p>
    <w:bookmarkEnd w:id="59"/>
    <w:bookmarkStart w:name="z80" w:id="60"/>
    <w:p>
      <w:pPr>
        <w:spacing w:after="0"/>
        <w:ind w:left="0"/>
        <w:jc w:val="both"/>
      </w:pPr>
      <w:r>
        <w:rPr>
          <w:rFonts w:ascii="Times New Roman"/>
          <w:b w:val="false"/>
          <w:i w:val="false"/>
          <w:color w:val="000000"/>
          <w:sz w:val="28"/>
        </w:rPr>
        <w:t>
      2) негiздеушi материалдар ретiнде өтiнiм берер алдындағы төрт тоқсан ішіндегі және өткен күнтiзбелiк жыл iшiндегi шығындар туралы нақты деректер ұсынылады;</w:t>
      </w:r>
    </w:p>
    <w:bookmarkEnd w:id="60"/>
    <w:bookmarkStart w:name="z81" w:id="61"/>
    <w:p>
      <w:pPr>
        <w:spacing w:after="0"/>
        <w:ind w:left="0"/>
        <w:jc w:val="both"/>
      </w:pPr>
      <w:r>
        <w:rPr>
          <w:rFonts w:ascii="Times New Roman"/>
          <w:b w:val="false"/>
          <w:i w:val="false"/>
          <w:color w:val="000000"/>
          <w:sz w:val="28"/>
        </w:rPr>
        <w:t>
      3) мемлекеттік-жекешелік әріптестік субъектісі өтінім қарауға қабылданғаннан кейін уәкілетті орган ведомствосының талабы бойынша өтінім берер алдындағы төрт тоқсан ішіндегі шығындар туралы нақты деректерді уәкілетті органның ведомствосына күнтізбелік он бес күн ішінде ұсынады;</w:t>
      </w:r>
    </w:p>
    <w:bookmarkEnd w:id="61"/>
    <w:bookmarkStart w:name="z82" w:id="62"/>
    <w:p>
      <w:pPr>
        <w:spacing w:after="0"/>
        <w:ind w:left="0"/>
        <w:jc w:val="both"/>
      </w:pPr>
      <w:r>
        <w:rPr>
          <w:rFonts w:ascii="Times New Roman"/>
          <w:b w:val="false"/>
          <w:i w:val="false"/>
          <w:color w:val="000000"/>
          <w:sz w:val="28"/>
        </w:rPr>
        <w:t>
      4) тарифтерге көлемдердің маусымдық ауытқуының әсерін болдырмау мақсатында бір жылға есептелген деректер негізге алынады;</w:t>
      </w:r>
    </w:p>
    <w:bookmarkEnd w:id="62"/>
    <w:bookmarkStart w:name="z83" w:id="63"/>
    <w:p>
      <w:pPr>
        <w:spacing w:after="0"/>
        <w:ind w:left="0"/>
        <w:jc w:val="both"/>
      </w:pPr>
      <w:r>
        <w:rPr>
          <w:rFonts w:ascii="Times New Roman"/>
          <w:b w:val="false"/>
          <w:i w:val="false"/>
          <w:color w:val="000000"/>
          <w:sz w:val="28"/>
        </w:rPr>
        <w:t>
      5) тарифтердің жобаларын есептеу кезінде базаға өтінім берер алдындағы төрт тоқсан ішіндегі немесе өткен күнтізбелік жыл ішіндегі реттеліп көрсетілетін қызметтердің нақты көлемдері алынады;</w:t>
      </w:r>
    </w:p>
    <w:bookmarkEnd w:id="63"/>
    <w:bookmarkStart w:name="z84" w:id="64"/>
    <w:p>
      <w:pPr>
        <w:spacing w:after="0"/>
        <w:ind w:left="0"/>
        <w:jc w:val="both"/>
      </w:pPr>
      <w:r>
        <w:rPr>
          <w:rFonts w:ascii="Times New Roman"/>
          <w:b w:val="false"/>
          <w:i w:val="false"/>
          <w:color w:val="000000"/>
          <w:sz w:val="28"/>
        </w:rPr>
        <w:t>
      6) реттелiп көрсетiлетiн қызметтердiң көлемдерi төмендеген кезде төмендетудi негiздеушi және растаушы материалдар ұсынылады;</w:t>
      </w:r>
    </w:p>
    <w:bookmarkEnd w:id="64"/>
    <w:bookmarkStart w:name="z85" w:id="65"/>
    <w:p>
      <w:pPr>
        <w:spacing w:after="0"/>
        <w:ind w:left="0"/>
        <w:jc w:val="both"/>
      </w:pPr>
      <w:r>
        <w:rPr>
          <w:rFonts w:ascii="Times New Roman"/>
          <w:b w:val="false"/>
          <w:i w:val="false"/>
          <w:color w:val="000000"/>
          <w:sz w:val="28"/>
        </w:rPr>
        <w:t>
      7) мемлекеттік-жекешелік әріптестік субъектісі жүзеге асыратын қызметтердiң әрбiр түрiне жеке дайындалады.";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405-тармақ</w:t>
      </w:r>
      <w:r>
        <w:rPr>
          <w:rFonts w:ascii="Times New Roman"/>
          <w:b w:val="false"/>
          <w:i w:val="false"/>
          <w:color w:val="000000"/>
          <w:sz w:val="28"/>
        </w:rPr>
        <w:t xml:space="preserve"> мынадай редакцияда жазылсын:</w:t>
      </w:r>
    </w:p>
    <w:bookmarkStart w:name="z87" w:id="66"/>
    <w:p>
      <w:pPr>
        <w:spacing w:after="0"/>
        <w:ind w:left="0"/>
        <w:jc w:val="both"/>
      </w:pPr>
      <w:r>
        <w:rPr>
          <w:rFonts w:ascii="Times New Roman"/>
          <w:b w:val="false"/>
          <w:i w:val="false"/>
          <w:color w:val="000000"/>
          <w:sz w:val="28"/>
        </w:rPr>
        <w:t>
      "405. Тарифтің қолданылу мерзімі мемлекеттік-жекешелік әріптестік субъектісінің бекітілген инвестициялық бағдарламаны және мемлекеттік-жекешелік әріптестік шартын iске асыру мерзімінен аспайтын кезеңге белгiленедi.";</w:t>
      </w:r>
    </w:p>
    <w:bookmarkEnd w:id="66"/>
    <w:bookmarkStart w:name="z88" w:id="67"/>
    <w:p>
      <w:pPr>
        <w:spacing w:after="0"/>
        <w:ind w:left="0"/>
        <w:jc w:val="both"/>
      </w:pPr>
      <w:r>
        <w:rPr>
          <w:rFonts w:ascii="Times New Roman"/>
          <w:b w:val="false"/>
          <w:i w:val="false"/>
          <w:color w:val="000000"/>
          <w:sz w:val="28"/>
        </w:rPr>
        <w:t xml:space="preserve">
      8-тараудың 2-бөлімінің 4-параграфының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67"/>
    <w:bookmarkStart w:name="z89" w:id="68"/>
    <w:p>
      <w:pPr>
        <w:spacing w:after="0"/>
        <w:ind w:left="0"/>
        <w:jc w:val="both"/>
      </w:pPr>
      <w:r>
        <w:rPr>
          <w:rFonts w:ascii="Times New Roman"/>
          <w:b w:val="false"/>
          <w:i w:val="false"/>
          <w:color w:val="000000"/>
          <w:sz w:val="28"/>
        </w:rPr>
        <w:t>
      "4-параграф. Магистральдық теміржол желісінің және мемлекеттік-жекешелік әріптестік шарттары бойынша теміржол көлігінің объектілері бар теміржолдардың реттеліп көрсетілетін қызметтеріне арналған тарифтерге уақытша төмендету коэффициентін бекітудің ерекшеліктері";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439-тармақ</w:t>
      </w:r>
      <w:r>
        <w:rPr>
          <w:rFonts w:ascii="Times New Roman"/>
          <w:b w:val="false"/>
          <w:i w:val="false"/>
          <w:color w:val="000000"/>
          <w:sz w:val="28"/>
        </w:rPr>
        <w:t xml:space="preserve"> мынадай редакцияда жазылсын:</w:t>
      </w:r>
    </w:p>
    <w:bookmarkStart w:name="z91" w:id="69"/>
    <w:p>
      <w:pPr>
        <w:spacing w:after="0"/>
        <w:ind w:left="0"/>
        <w:jc w:val="both"/>
      </w:pPr>
      <w:r>
        <w:rPr>
          <w:rFonts w:ascii="Times New Roman"/>
          <w:b w:val="false"/>
          <w:i w:val="false"/>
          <w:color w:val="000000"/>
          <w:sz w:val="28"/>
        </w:rPr>
        <w:t>
      "439. Магистральдық теміржол желісінің және мемлекеттік-жекешелік әріптестік шарттары бойынша теміржол көлігінің объектілері бар теміржолдардың реттеліп көрсетілетін қызметтеріне арналған тарифтерге уақытша төмендету коэффициентін бекітудің орындылығының өлшемшарттары мыналар болып табылады:</w:t>
      </w:r>
    </w:p>
    <w:bookmarkEnd w:id="69"/>
    <w:bookmarkStart w:name="z92" w:id="70"/>
    <w:p>
      <w:pPr>
        <w:spacing w:after="0"/>
        <w:ind w:left="0"/>
        <w:jc w:val="both"/>
      </w:pPr>
      <w:r>
        <w:rPr>
          <w:rFonts w:ascii="Times New Roman"/>
          <w:b w:val="false"/>
          <w:i w:val="false"/>
          <w:color w:val="000000"/>
          <w:sz w:val="28"/>
        </w:rPr>
        <w:t>
      1) мәлімделген жүк айналымы өткен жылдың тиісті кезеңіндегі нақты жүк айналымынан асады;</w:t>
      </w:r>
    </w:p>
    <w:bookmarkEnd w:id="70"/>
    <w:bookmarkStart w:name="z93" w:id="71"/>
    <w:p>
      <w:pPr>
        <w:spacing w:after="0"/>
        <w:ind w:left="0"/>
        <w:jc w:val="both"/>
      </w:pPr>
      <w:r>
        <w:rPr>
          <w:rFonts w:ascii="Times New Roman"/>
          <w:b w:val="false"/>
          <w:i w:val="false"/>
          <w:color w:val="000000"/>
          <w:sz w:val="28"/>
        </w:rPr>
        <w:t>
      2) мәлімделген вагон айналымы өткен жылдың тиісті кезеңіндегі нақты вагон айналымынан артады (сақтайды).</w:t>
      </w:r>
    </w:p>
    <w:bookmarkEnd w:id="71"/>
    <w:bookmarkStart w:name="z94" w:id="72"/>
    <w:p>
      <w:pPr>
        <w:spacing w:after="0"/>
        <w:ind w:left="0"/>
        <w:jc w:val="both"/>
      </w:pPr>
      <w:r>
        <w:rPr>
          <w:rFonts w:ascii="Times New Roman"/>
          <w:b w:val="false"/>
          <w:i w:val="false"/>
          <w:color w:val="000000"/>
          <w:sz w:val="28"/>
        </w:rPr>
        <w:t>
      Вагон айналымы сақталған жағдайда құзыретті органның вагон айналымын одан әрі ұлғайту мүмкін емес екені туралы қорытындысы ұсынылады;</w:t>
      </w:r>
    </w:p>
    <w:bookmarkEnd w:id="72"/>
    <w:bookmarkStart w:name="z95" w:id="73"/>
    <w:p>
      <w:pPr>
        <w:spacing w:after="0"/>
        <w:ind w:left="0"/>
        <w:jc w:val="both"/>
      </w:pPr>
      <w:r>
        <w:rPr>
          <w:rFonts w:ascii="Times New Roman"/>
          <w:b w:val="false"/>
          <w:i w:val="false"/>
          <w:color w:val="000000"/>
          <w:sz w:val="28"/>
        </w:rPr>
        <w:t>
      3) магистральдық теміржол желісінің және мемлекеттік-жекешелік әріптестік шарттары бойынша теміржол көлігінің объектілері бар теміржолдардың қолданысқа енгізілмеген, қолданысқа нашар енгізілген учаскелерін пайдалану не жүк айналымдарын баламалы тасымалдау маршруттарына қайта бағдарлау мүмкіндігі.</w:t>
      </w:r>
    </w:p>
    <w:bookmarkEnd w:id="73"/>
    <w:bookmarkStart w:name="z96" w:id="74"/>
    <w:p>
      <w:pPr>
        <w:spacing w:after="0"/>
        <w:ind w:left="0"/>
        <w:jc w:val="both"/>
      </w:pPr>
      <w:r>
        <w:rPr>
          <w:rFonts w:ascii="Times New Roman"/>
          <w:b w:val="false"/>
          <w:i w:val="false"/>
          <w:color w:val="000000"/>
          <w:sz w:val="28"/>
        </w:rPr>
        <w:t>
      Магистральдық теміржол желісінің қолданысқа енгізілмеген немесе қолданысқа нашар енгізілген учаскелерін құзыретті органның қорытындысы растайды.</w:t>
      </w:r>
    </w:p>
    <w:bookmarkEnd w:id="74"/>
    <w:bookmarkStart w:name="z97" w:id="75"/>
    <w:p>
      <w:pPr>
        <w:spacing w:after="0"/>
        <w:ind w:left="0"/>
        <w:jc w:val="both"/>
      </w:pPr>
      <w:r>
        <w:rPr>
          <w:rFonts w:ascii="Times New Roman"/>
          <w:b w:val="false"/>
          <w:i w:val="false"/>
          <w:color w:val="000000"/>
          <w:sz w:val="28"/>
        </w:rPr>
        <w:t>
      Жүк ағымдарын тасымалдаудың баламалы маршруттарына қайта бағдарлау мүмкіндігін Ұлттық инфрақұрылым операторы немесе мемлекеттік-жекешелік әріптестік субъектісі растайды;</w:t>
      </w:r>
    </w:p>
    <w:bookmarkEnd w:id="75"/>
    <w:bookmarkStart w:name="z98" w:id="76"/>
    <w:p>
      <w:pPr>
        <w:spacing w:after="0"/>
        <w:ind w:left="0"/>
        <w:jc w:val="both"/>
      </w:pPr>
      <w:r>
        <w:rPr>
          <w:rFonts w:ascii="Times New Roman"/>
          <w:b w:val="false"/>
          <w:i w:val="false"/>
          <w:color w:val="000000"/>
          <w:sz w:val="28"/>
        </w:rPr>
        <w:t>
      4) өнеркәсіптік өндірістің жанама өнімінің экологиялық қауіптілігі.</w:t>
      </w:r>
    </w:p>
    <w:bookmarkEnd w:id="76"/>
    <w:bookmarkStart w:name="z99" w:id="77"/>
    <w:p>
      <w:pPr>
        <w:spacing w:after="0"/>
        <w:ind w:left="0"/>
        <w:jc w:val="both"/>
      </w:pPr>
      <w:r>
        <w:rPr>
          <w:rFonts w:ascii="Times New Roman"/>
          <w:b w:val="false"/>
          <w:i w:val="false"/>
          <w:color w:val="000000"/>
          <w:sz w:val="28"/>
        </w:rPr>
        <w:t>
      Өнеркәсіптік өндірістің жанама өнімінің экологиялық қауіптілігі Қазақстан Республикасының қоршаған ортаны қорғау саласындағы уәкілетті мемлекеттік органының қорытындысымен расталады.</w:t>
      </w:r>
    </w:p>
    <w:bookmarkEnd w:id="77"/>
    <w:bookmarkStart w:name="z100" w:id="78"/>
    <w:p>
      <w:pPr>
        <w:spacing w:after="0"/>
        <w:ind w:left="0"/>
        <w:jc w:val="both"/>
      </w:pPr>
      <w:r>
        <w:rPr>
          <w:rFonts w:ascii="Times New Roman"/>
          <w:b w:val="false"/>
          <w:i w:val="false"/>
          <w:color w:val="000000"/>
          <w:sz w:val="28"/>
        </w:rPr>
        <w:t xml:space="preserve">
      Осы тармақшада көрсетілген өлшемшартқа сәйкес келген жағдайда, уақытша төмендету коэффициентін бекіту осы Қағидалардың 439-тармағының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өлшемшарт сақталған кезде ғана жүргізіледі;</w:t>
      </w:r>
    </w:p>
    <w:bookmarkEnd w:id="78"/>
    <w:bookmarkStart w:name="z101" w:id="79"/>
    <w:p>
      <w:pPr>
        <w:spacing w:after="0"/>
        <w:ind w:left="0"/>
        <w:jc w:val="both"/>
      </w:pPr>
      <w:r>
        <w:rPr>
          <w:rFonts w:ascii="Times New Roman"/>
          <w:b w:val="false"/>
          <w:i w:val="false"/>
          <w:color w:val="000000"/>
          <w:sz w:val="28"/>
        </w:rPr>
        <w:t>
      5) жолаушылар тасымалын жүзеге асыру.</w:t>
      </w:r>
    </w:p>
    <w:bookmarkEnd w:id="79"/>
    <w:bookmarkStart w:name="z102" w:id="80"/>
    <w:p>
      <w:pPr>
        <w:spacing w:after="0"/>
        <w:ind w:left="0"/>
        <w:jc w:val="both"/>
      </w:pPr>
      <w:r>
        <w:rPr>
          <w:rFonts w:ascii="Times New Roman"/>
          <w:b w:val="false"/>
          <w:i w:val="false"/>
          <w:color w:val="000000"/>
          <w:sz w:val="28"/>
        </w:rPr>
        <w:t>
      Құзыретті орган тасымалдаушы осы Қағидалардың 454-тармағына сәйкес құжаттарды (ақпаратты) ұсына отырып, орындылығы туралы өзінің қорытындысында тасымалдарды жүзеге асыратынын растайды;</w:t>
      </w:r>
    </w:p>
    <w:bookmarkEnd w:id="80"/>
    <w:bookmarkStart w:name="z103" w:id="81"/>
    <w:p>
      <w:pPr>
        <w:spacing w:after="0"/>
        <w:ind w:left="0"/>
        <w:jc w:val="both"/>
      </w:pPr>
      <w:r>
        <w:rPr>
          <w:rFonts w:ascii="Times New Roman"/>
          <w:b w:val="false"/>
          <w:i w:val="false"/>
          <w:color w:val="000000"/>
          <w:sz w:val="28"/>
        </w:rPr>
        <w:t xml:space="preserve">
      Поездарға қосылған тіркемелі және тікелей қатынайтын вагондар, вагон-мейрамханалар мен багаж вагондары үшін уәкілетті органның ведомствосы осы Қағидалардың </w:t>
      </w:r>
      <w:r>
        <w:rPr>
          <w:rFonts w:ascii="Times New Roman"/>
          <w:b w:val="false"/>
          <w:i w:val="false"/>
          <w:color w:val="000000"/>
          <w:sz w:val="28"/>
        </w:rPr>
        <w:t>454-тармағында</w:t>
      </w:r>
      <w:r>
        <w:rPr>
          <w:rFonts w:ascii="Times New Roman"/>
          <w:b w:val="false"/>
          <w:i w:val="false"/>
          <w:color w:val="000000"/>
          <w:sz w:val="28"/>
        </w:rPr>
        <w:t xml:space="preserve"> көзделген тәртіппен уақытша төмендету коэффициентін белгілейді; </w:t>
      </w:r>
    </w:p>
    <w:bookmarkEnd w:id="81"/>
    <w:bookmarkStart w:name="z104" w:id="82"/>
    <w:p>
      <w:pPr>
        <w:spacing w:after="0"/>
        <w:ind w:left="0"/>
        <w:jc w:val="both"/>
      </w:pPr>
      <w:r>
        <w:rPr>
          <w:rFonts w:ascii="Times New Roman"/>
          <w:b w:val="false"/>
          <w:i w:val="false"/>
          <w:color w:val="000000"/>
          <w:sz w:val="28"/>
        </w:rPr>
        <w:t>
      6) жүк ағындарын баламалы көлік түрлерінен теміржол көлігіне қайта бағдарлау мүмкіндігі.</w:t>
      </w:r>
    </w:p>
    <w:bookmarkEnd w:id="82"/>
    <w:bookmarkStart w:name="z105" w:id="83"/>
    <w:p>
      <w:pPr>
        <w:spacing w:after="0"/>
        <w:ind w:left="0"/>
        <w:jc w:val="both"/>
      </w:pPr>
      <w:r>
        <w:rPr>
          <w:rFonts w:ascii="Times New Roman"/>
          <w:b w:val="false"/>
          <w:i w:val="false"/>
          <w:color w:val="000000"/>
          <w:sz w:val="28"/>
        </w:rPr>
        <w:t>
      Мұндай жағдайда Ұлттық инфрақұрылым операторы өзінің қорытындысында осындай қайта бағдарлаудың орындылығын немесе мүмкіндігін растайды;</w:t>
      </w:r>
    </w:p>
    <w:bookmarkEnd w:id="83"/>
    <w:bookmarkStart w:name="z106" w:id="84"/>
    <w:p>
      <w:pPr>
        <w:spacing w:after="0"/>
        <w:ind w:left="0"/>
        <w:jc w:val="both"/>
      </w:pPr>
      <w:r>
        <w:rPr>
          <w:rFonts w:ascii="Times New Roman"/>
          <w:b w:val="false"/>
          <w:i w:val="false"/>
          <w:color w:val="000000"/>
          <w:sz w:val="28"/>
        </w:rPr>
        <w:t>
      7) тұтынушының тарапынан міндеттемелер, оның ішінде қызметті тұрақтандыру, жұмыс орындарын сақтау, шығындарды оңтайландыру бойынша міндеттемелері болған кезде, тұтынушының өндірілетін өнімінің (өнім шығаруға қажетті шикізаттың) көлемдерін осыған байланысты халықаралық нарықтардағы бағалардың төмендеуінен туындаған өндіріс көлемінің тоқтауын немесе төмендеуін болдырмау мақсатында сақтау (азайту).";</w:t>
      </w:r>
    </w:p>
    <w:bookmarkEnd w:id="84"/>
    <w:bookmarkStart w:name="z107" w:id="85"/>
    <w:p>
      <w:pPr>
        <w:spacing w:after="0"/>
        <w:ind w:left="0"/>
        <w:jc w:val="both"/>
      </w:pPr>
      <w:r>
        <w:rPr>
          <w:rFonts w:ascii="Times New Roman"/>
          <w:b w:val="false"/>
          <w:i w:val="false"/>
          <w:color w:val="000000"/>
          <w:sz w:val="28"/>
        </w:rPr>
        <w:t xml:space="preserve">
      8-тараудың 4-параграф 1-бөлімнің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85"/>
    <w:bookmarkStart w:name="z108" w:id="86"/>
    <w:p>
      <w:pPr>
        <w:spacing w:after="0"/>
        <w:ind w:left="0"/>
        <w:jc w:val="both"/>
      </w:pPr>
      <w:r>
        <w:rPr>
          <w:rFonts w:ascii="Times New Roman"/>
          <w:b w:val="false"/>
          <w:i w:val="false"/>
          <w:color w:val="000000"/>
          <w:sz w:val="28"/>
        </w:rPr>
        <w:t>
      "1-бөлім. Магистральдық теміржол желісінің және мемлекеттік-жекешелік әріптестік шарттары бойынша теміржол көлігінің объектілері бар теміржолдардың реттеліп көрсетілетін қызметтеріне арналған тарифтерге уақытша төмендету коэффициентін бекіту";</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441-тармақ</w:t>
      </w:r>
      <w:r>
        <w:rPr>
          <w:rFonts w:ascii="Times New Roman"/>
          <w:b w:val="false"/>
          <w:i w:val="false"/>
          <w:color w:val="000000"/>
          <w:sz w:val="28"/>
        </w:rPr>
        <w:t xml:space="preserve"> мынадай редакцияда жазылсын: </w:t>
      </w:r>
    </w:p>
    <w:bookmarkStart w:name="z110" w:id="87"/>
    <w:p>
      <w:pPr>
        <w:spacing w:after="0"/>
        <w:ind w:left="0"/>
        <w:jc w:val="both"/>
      </w:pPr>
      <w:r>
        <w:rPr>
          <w:rFonts w:ascii="Times New Roman"/>
          <w:b w:val="false"/>
          <w:i w:val="false"/>
          <w:color w:val="000000"/>
          <w:sz w:val="28"/>
        </w:rPr>
        <w:t xml:space="preserve">
      "441. Уәкілетті органның ведомствосы уақытша төмендету коэффициентін бекітуді тұтынушының өтінімі бойынша, сондай-ақ осы Қағидалардың 439-тармағының 1) тармақшасында көрсетілген жағдайларда Ұлттық инфрақұрылым операторының өтінімі бойынша жүргізеді. </w:t>
      </w:r>
    </w:p>
    <w:bookmarkEnd w:id="87"/>
    <w:bookmarkStart w:name="z111" w:id="88"/>
    <w:p>
      <w:pPr>
        <w:spacing w:after="0"/>
        <w:ind w:left="0"/>
        <w:jc w:val="both"/>
      </w:pPr>
      <w:r>
        <w:rPr>
          <w:rFonts w:ascii="Times New Roman"/>
          <w:b w:val="false"/>
          <w:i w:val="false"/>
          <w:color w:val="000000"/>
          <w:sz w:val="28"/>
        </w:rPr>
        <w:t>
      Магистральдық теміржол желісінің және мемлекеттік-жекешелік әріптестік шарттары бойынша теміржол көлігінің объектілері бар теміржолдардың реттеліп көрсетілетін қызметтеріне тарифтерге уақытша төмендету коэффициентін бекітуге арналған өтінім (бұдан әрі – өтінім) магистральдық теміржол желісінің және мемлекеттік-жекешелік әріптестік шарттары бойынша теміржол көлігінің объектілері бар теміржолдардың реттеліп көрсетілетін қызметтеріне тарифтерге уақытша төмендету коэффициентін бекітуге тұтынушы ұсынатын құжаттар мен ақпаратты, сондай-ақ осы Қағидаларға 20, 21 және 22-қосымшаларға сәйкес теміржол көлігімен жүк тасымалдау және теміржол көлігімен жолаушылар вагондарын тасымалдау көрсеткіштерін осы Қағидаларға 19-қосымшаға сәйкес нысан бойынша қоса бере отырып, мынадай:</w:t>
      </w:r>
    </w:p>
    <w:bookmarkEnd w:id="88"/>
    <w:bookmarkStart w:name="z112" w:id="89"/>
    <w:p>
      <w:pPr>
        <w:spacing w:after="0"/>
        <w:ind w:left="0"/>
        <w:jc w:val="both"/>
      </w:pPr>
      <w:r>
        <w:rPr>
          <w:rFonts w:ascii="Times New Roman"/>
          <w:b w:val="false"/>
          <w:i w:val="false"/>
          <w:color w:val="000000"/>
          <w:sz w:val="28"/>
        </w:rPr>
        <w:t>
      1) растайтын құжаттарды қоса бере отырып, өтінімнің әрбір парағына тұтынушының және (немесе) мемлекеттік-жекешелік әріптестік субъектісінің бірінші басшысы не оның міндетін атқарушы адам, ал қаржы құжаттарына бас бухгалтердің қол қоюы;</w:t>
      </w:r>
    </w:p>
    <w:bookmarkEnd w:id="89"/>
    <w:bookmarkStart w:name="z113" w:id="90"/>
    <w:p>
      <w:pPr>
        <w:spacing w:after="0"/>
        <w:ind w:left="0"/>
        <w:jc w:val="both"/>
      </w:pPr>
      <w:r>
        <w:rPr>
          <w:rFonts w:ascii="Times New Roman"/>
          <w:b w:val="false"/>
          <w:i w:val="false"/>
          <w:color w:val="000000"/>
          <w:sz w:val="28"/>
        </w:rPr>
        <w:t>
      2) алдыңғы кезеңдегі қаржы-шаруашылық қызметтің нәтижелері бойынша нақты деректер, сондай-ақ оларды бекіту сұратылған кезеңге уақытша төмендету коэффициентін қолданудан болатын болжамды нәтижелерді ұсыну талаптарын сақтай отырып беріледі.</w:t>
      </w:r>
    </w:p>
    <w:bookmarkEnd w:id="90"/>
    <w:bookmarkStart w:name="z114" w:id="91"/>
    <w:p>
      <w:pPr>
        <w:spacing w:after="0"/>
        <w:ind w:left="0"/>
        <w:jc w:val="both"/>
      </w:pPr>
      <w:r>
        <w:rPr>
          <w:rFonts w:ascii="Times New Roman"/>
          <w:b w:val="false"/>
          <w:i w:val="false"/>
          <w:color w:val="000000"/>
          <w:sz w:val="28"/>
        </w:rPr>
        <w:t>
      Ұлттық инфрақұрылым операторы өтінім берген жағдайда, осы Қағидаларға 20-қосымшаның 1), 2), 3), 5), 10), 11), 12) және 13) тармақшаларында көзделген құжаттар мен ақпарат ұсынылады.";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және </w:t>
      </w:r>
      <w:r>
        <w:rPr>
          <w:rFonts w:ascii="Times New Roman"/>
          <w:b w:val="false"/>
          <w:i w:val="false"/>
          <w:color w:val="000000"/>
          <w:sz w:val="28"/>
        </w:rPr>
        <w:t>448-тармақтар</w:t>
      </w:r>
      <w:r>
        <w:rPr>
          <w:rFonts w:ascii="Times New Roman"/>
          <w:b w:val="false"/>
          <w:i w:val="false"/>
          <w:color w:val="000000"/>
          <w:sz w:val="28"/>
        </w:rPr>
        <w:t xml:space="preserve"> мынадай редакцияда жазылсын:</w:t>
      </w:r>
    </w:p>
    <w:bookmarkStart w:name="z116" w:id="92"/>
    <w:p>
      <w:pPr>
        <w:spacing w:after="0"/>
        <w:ind w:left="0"/>
        <w:jc w:val="both"/>
      </w:pPr>
      <w:r>
        <w:rPr>
          <w:rFonts w:ascii="Times New Roman"/>
          <w:b w:val="false"/>
          <w:i w:val="false"/>
          <w:color w:val="000000"/>
          <w:sz w:val="28"/>
        </w:rPr>
        <w:t>
      "444. Уәкілетті органның ведомствосы өтінім түскен күннен бастап бес жұмыс күнінен кешіктірмей жазбаша нысанда тұтынушыны, Ұлттық инфрақұрылым операторын, мемлекеттік-жекешелік әріптестік субъектісінің (оларға өтінім берген жағдайда) өтінімді қарауға қабылдағаны (өтінім даналарын бір уақытта Ұлттық инфрақұрылым операторына жібере отырып (өтінім мемлекеттік-жекешелік әріптестік субъектісінің реттеліп көрсетілетін қызметтерге уақытша төмендету коэффициентін бекітуге құзыретті органға берілген жағдайда) не оны қабылдаудан дәлелді бас тартқаны туралы хабардар етеді.</w:t>
      </w:r>
    </w:p>
    <w:bookmarkEnd w:id="92"/>
    <w:bookmarkStart w:name="z117" w:id="93"/>
    <w:p>
      <w:pPr>
        <w:spacing w:after="0"/>
        <w:ind w:left="0"/>
        <w:jc w:val="both"/>
      </w:pPr>
      <w:r>
        <w:rPr>
          <w:rFonts w:ascii="Times New Roman"/>
          <w:b w:val="false"/>
          <w:i w:val="false"/>
          <w:color w:val="000000"/>
          <w:sz w:val="28"/>
        </w:rPr>
        <w:t>
      445. Өтінімді қарау кезінде қосымша ақпарат қажет болған жағдайда, уәкілетті органның ведомствосы бес жұмыс күнінен кем емес мерзімді белгілей отырып оны жазбаша түрде сұратады.</w:t>
      </w:r>
    </w:p>
    <w:bookmarkEnd w:id="93"/>
    <w:bookmarkStart w:name="z118" w:id="94"/>
    <w:p>
      <w:pPr>
        <w:spacing w:after="0"/>
        <w:ind w:left="0"/>
        <w:jc w:val="both"/>
      </w:pPr>
      <w:r>
        <w:rPr>
          <w:rFonts w:ascii="Times New Roman"/>
          <w:b w:val="false"/>
          <w:i w:val="false"/>
          <w:color w:val="000000"/>
          <w:sz w:val="28"/>
        </w:rPr>
        <w:t>
      Бұл ретте, өтінімді қарау тұтынушыға, Ұлттық инфрақұрылым операторына (өтінімді ол берген жағдайда) бұл туралы хабарлай отырып, қажетті ақпаратты алғанға дейін тоқтатыла тұрады.</w:t>
      </w:r>
    </w:p>
    <w:bookmarkEnd w:id="94"/>
    <w:bookmarkStart w:name="z119" w:id="95"/>
    <w:p>
      <w:pPr>
        <w:spacing w:after="0"/>
        <w:ind w:left="0"/>
        <w:jc w:val="both"/>
      </w:pPr>
      <w:r>
        <w:rPr>
          <w:rFonts w:ascii="Times New Roman"/>
          <w:b w:val="false"/>
          <w:i w:val="false"/>
          <w:color w:val="000000"/>
          <w:sz w:val="28"/>
        </w:rPr>
        <w:t>
      Тұтынушы, Ұлттық инфрақұрылым операторы (өтінімді ол берген жағдайда) сұрау салуды алған күннен бастап он жұмыс күні ішінде ақпаратты ұсынбаған кезде, уәкілетті органның ведомствосы бұл туралы Ұлттық инфрақұрым операторын, мемлекеттік-жекешелік әріптестік субъектісін, құзыретті орган мен тұтынушыны жазбаша түрде хабардар ете отырып, уақытша төмендету коэффициентін бекітуден бас тартады.</w:t>
      </w:r>
    </w:p>
    <w:bookmarkEnd w:id="95"/>
    <w:bookmarkStart w:name="z120" w:id="96"/>
    <w:p>
      <w:pPr>
        <w:spacing w:after="0"/>
        <w:ind w:left="0"/>
        <w:jc w:val="both"/>
      </w:pPr>
      <w:r>
        <w:rPr>
          <w:rFonts w:ascii="Times New Roman"/>
          <w:b w:val="false"/>
          <w:i w:val="false"/>
          <w:color w:val="000000"/>
          <w:sz w:val="28"/>
        </w:rPr>
        <w:t>
      446. Ұлттық инфрақұрым операторы, мемлекеттік-жекешелік әріптестік субъектісі, құзыретті орган өтінім түскен күннен бастап он бес жұмыс күнінен кешіктірмей осы Қағидаларға 23-қосымшаға сәйкес нысан бойынша уәкілетті органның ведомствосына және тұтынушыға және (немесе) мемлекеттік-жекешелік әріптестік субъектісінің уақытша төмендету коэффициентін бекітудің орындылығы не орынсыздығы туралы қорытынды ұсынады.</w:t>
      </w:r>
    </w:p>
    <w:bookmarkEnd w:id="96"/>
    <w:bookmarkStart w:name="z121" w:id="97"/>
    <w:p>
      <w:pPr>
        <w:spacing w:after="0"/>
        <w:ind w:left="0"/>
        <w:jc w:val="both"/>
      </w:pPr>
      <w:r>
        <w:rPr>
          <w:rFonts w:ascii="Times New Roman"/>
          <w:b w:val="false"/>
          <w:i w:val="false"/>
          <w:color w:val="000000"/>
          <w:sz w:val="28"/>
        </w:rPr>
        <w:t>
      447. Тұтынушының, Ұлттық инфрақұрылым операторының, мемлекеттік-жекешелік әріптестік субъектісінің бастамасы бойынша не мүдделі мемлекеттік органдардың өтінішхаты бойынша ұсынылған қосымша ақпаратты алған кезде уәкілетті органның ведомствосы өтінімді қарауды бес жұмыс күніне ұзартады.</w:t>
      </w:r>
    </w:p>
    <w:bookmarkEnd w:id="97"/>
    <w:bookmarkStart w:name="z122" w:id="98"/>
    <w:p>
      <w:pPr>
        <w:spacing w:after="0"/>
        <w:ind w:left="0"/>
        <w:jc w:val="both"/>
      </w:pPr>
      <w:r>
        <w:rPr>
          <w:rFonts w:ascii="Times New Roman"/>
          <w:b w:val="false"/>
          <w:i w:val="false"/>
          <w:color w:val="000000"/>
          <w:sz w:val="28"/>
        </w:rPr>
        <w:t xml:space="preserve">
      448. Уәкілетті органның ведомствосы Ұлттық инфрақұрылым операторы және (немесе) мемлекеттік-жекешелік әріптестік субъектісі, құзыретті орган ұсынған қорытындылардың негізінде өтінімді және сұрау салу бойынша қосымша берілген құжаттарды тексеруді ескере отырып, өтінімді қарауға қабылдаған күннен бастап жиырма бес жұмыс күннен аспайтын мерзімде шешім қабылдайды. </w:t>
      </w:r>
    </w:p>
    <w:bookmarkEnd w:id="98"/>
    <w:bookmarkStart w:name="z123" w:id="99"/>
    <w:p>
      <w:pPr>
        <w:spacing w:after="0"/>
        <w:ind w:left="0"/>
        <w:jc w:val="both"/>
      </w:pPr>
      <w:r>
        <w:rPr>
          <w:rFonts w:ascii="Times New Roman"/>
          <w:b w:val="false"/>
          <w:i w:val="false"/>
          <w:color w:val="000000"/>
          <w:sz w:val="28"/>
        </w:rPr>
        <w:t>
      Уақытша төмендету коэффициентін бекіту туралы шешім Ұлттық инфрақұрылым операторының, мемлекеттік-жекешелік әріптестік субъектісінің және (немесе) құзыретті органның оң қорытындылары алынған жағдайда қабылданады.</w:t>
      </w:r>
    </w:p>
    <w:bookmarkEnd w:id="99"/>
    <w:bookmarkStart w:name="z124" w:id="100"/>
    <w:p>
      <w:pPr>
        <w:spacing w:after="0"/>
        <w:ind w:left="0"/>
        <w:jc w:val="both"/>
      </w:pPr>
      <w:r>
        <w:rPr>
          <w:rFonts w:ascii="Times New Roman"/>
          <w:b w:val="false"/>
          <w:i w:val="false"/>
          <w:color w:val="000000"/>
          <w:sz w:val="28"/>
        </w:rPr>
        <w:t>
      Ұлттық инфрақұрылым операторының және (немесе) мемлекеттік-жекешелік әріптестік субъектісінің және құзыретті органның осы Қағидалардың 450-тармағында көзделген мерзімде қорытындыларды ұсынбауы тұтынушы мәлімдеген уақытша төмендету коэффициентінің шартымен және деңгейімен келісу деп саналады.</w:t>
      </w:r>
    </w:p>
    <w:bookmarkEnd w:id="100"/>
    <w:bookmarkStart w:name="z125" w:id="101"/>
    <w:p>
      <w:pPr>
        <w:spacing w:after="0"/>
        <w:ind w:left="0"/>
        <w:jc w:val="both"/>
      </w:pPr>
      <w:r>
        <w:rPr>
          <w:rFonts w:ascii="Times New Roman"/>
          <w:b w:val="false"/>
          <w:i w:val="false"/>
          <w:color w:val="000000"/>
          <w:sz w:val="28"/>
        </w:rPr>
        <w:t>
      Ұлттық инфрақұрылым операторының өтінімі бойынша уақытша төмендету коэффициентін бекіту туралы шешімді қоспағанда, уақытша төмендету коэффициентін бекіту туралы шешім тұтынушының өтініміне қарай айлар, не тоқсан, не жартыжылдық бөлінісінде, не жалпы жыл бойынша жүктерді (жүк айналымын) немесе вагон айналымын тасымалдау көлемдерін көрсетумен, қорытындыда көрсетілген Ұлттық инфрақұрылым операторы мен құзыретті органның ұстанымы ескеріле отырып қабылданады.";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450-тармақтың</w:t>
      </w:r>
      <w:r>
        <w:rPr>
          <w:rFonts w:ascii="Times New Roman"/>
          <w:b w:val="false"/>
          <w:i w:val="false"/>
          <w:color w:val="000000"/>
          <w:sz w:val="28"/>
        </w:rPr>
        <w:t xml:space="preserve"> екінші абзацы мынадай редакцияда жазылсын:</w:t>
      </w:r>
    </w:p>
    <w:bookmarkStart w:name="z127" w:id="102"/>
    <w:p>
      <w:pPr>
        <w:spacing w:after="0"/>
        <w:ind w:left="0"/>
        <w:jc w:val="both"/>
      </w:pPr>
      <w:r>
        <w:rPr>
          <w:rFonts w:ascii="Times New Roman"/>
          <w:b w:val="false"/>
          <w:i w:val="false"/>
          <w:color w:val="000000"/>
          <w:sz w:val="28"/>
        </w:rPr>
        <w:t>
      "Уақытша төмендету коэффициентін бекіту туралы шешім Ұлттық инфрақұрылым операторына, тұтынушыға және (немесе) мемлекеттік-жекешелік әріптестік субъектісі, құзыретті органға уәкілетті орган ведомствосының шешімі қолданысқа енгізілген күнге дейін күнтізбелік он күннен кешіктірмей жолданады.";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және </w:t>
      </w:r>
      <w:r>
        <w:rPr>
          <w:rFonts w:ascii="Times New Roman"/>
          <w:b w:val="false"/>
          <w:i w:val="false"/>
          <w:color w:val="000000"/>
          <w:sz w:val="28"/>
        </w:rPr>
        <w:t>452-тармақтар</w:t>
      </w:r>
      <w:r>
        <w:rPr>
          <w:rFonts w:ascii="Times New Roman"/>
          <w:b w:val="false"/>
          <w:i w:val="false"/>
          <w:color w:val="000000"/>
          <w:sz w:val="28"/>
        </w:rPr>
        <w:t xml:space="preserve"> мынадай редакцияда жазылсын:</w:t>
      </w:r>
    </w:p>
    <w:bookmarkStart w:name="z129" w:id="103"/>
    <w:p>
      <w:pPr>
        <w:spacing w:after="0"/>
        <w:ind w:left="0"/>
        <w:jc w:val="both"/>
      </w:pPr>
      <w:r>
        <w:rPr>
          <w:rFonts w:ascii="Times New Roman"/>
          <w:b w:val="false"/>
          <w:i w:val="false"/>
          <w:color w:val="000000"/>
          <w:sz w:val="28"/>
        </w:rPr>
        <w:t>
      "451. Уақытша төмендету коэффициентін бекітуден бас тартылған жағдайда, уәкілетті органның ведомствосы тиісті дәлелді қорытынды шығарады, ол бас тарту туралы шешім қабылданған күннен бастап бес жұмыс күнінен аспайтын мерзімде Ұлттық инфрақұрылым операторына, мемлекеттік-жекешелік әріптестік субъектісіне құзыретті органға және тұтынушыға жолданады.</w:t>
      </w:r>
    </w:p>
    <w:bookmarkEnd w:id="103"/>
    <w:bookmarkStart w:name="z130" w:id="104"/>
    <w:p>
      <w:pPr>
        <w:spacing w:after="0"/>
        <w:ind w:left="0"/>
        <w:jc w:val="both"/>
      </w:pPr>
      <w:r>
        <w:rPr>
          <w:rFonts w:ascii="Times New Roman"/>
          <w:b w:val="false"/>
          <w:i w:val="false"/>
          <w:color w:val="000000"/>
          <w:sz w:val="28"/>
        </w:rPr>
        <w:t>
      452. Тұтынушы, және (немесе) мемлекеттік-жекешелік әріптестік субъектісі, сондай-ақ Ұлттық инфрақұрылым операторы жоспарланған уақыт кезеңінде жүк айналымын/вагон айналымын ұлғайту жағдайын қоспағанда, өтінімде көрсетілген бас тарту туралы тиісті дәлелді қорытынды алынған өлшемшарт бойынша өтінімде көрсетілген уақыт кезеңі өткенге дейін осындай өтінім бойынша қайта өтінім бере алмайды.";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459</w:t>
      </w:r>
      <w:r>
        <w:rPr>
          <w:rFonts w:ascii="Times New Roman"/>
          <w:b w:val="false"/>
          <w:i w:val="false"/>
          <w:color w:val="000000"/>
          <w:sz w:val="28"/>
        </w:rPr>
        <w:t xml:space="preserve"> және </w:t>
      </w:r>
      <w:r>
        <w:rPr>
          <w:rFonts w:ascii="Times New Roman"/>
          <w:b w:val="false"/>
          <w:i w:val="false"/>
          <w:color w:val="000000"/>
          <w:sz w:val="28"/>
        </w:rPr>
        <w:t>460-тармақтар</w:t>
      </w:r>
      <w:r>
        <w:rPr>
          <w:rFonts w:ascii="Times New Roman"/>
          <w:b w:val="false"/>
          <w:i w:val="false"/>
          <w:color w:val="000000"/>
          <w:sz w:val="28"/>
        </w:rPr>
        <w:t xml:space="preserve"> мынадай редакцияда жазылсын:</w:t>
      </w:r>
    </w:p>
    <w:bookmarkStart w:name="z132" w:id="105"/>
    <w:p>
      <w:pPr>
        <w:spacing w:after="0"/>
        <w:ind w:left="0"/>
        <w:jc w:val="both"/>
      </w:pPr>
      <w:r>
        <w:rPr>
          <w:rFonts w:ascii="Times New Roman"/>
          <w:b w:val="false"/>
          <w:i w:val="false"/>
          <w:color w:val="000000"/>
          <w:sz w:val="28"/>
        </w:rPr>
        <w:t>
      "458. Жүк және (немесе) жолаушы тасымалдарын жүзеге асыру кезінде уақытша төмендету коэффициентін бекіту туралы шешім магистральдық теміржол желісінің және мемлекеттік-жекешелік әріптестік шарттары бойынша теміржол көлігінің объектілері бар теміржолдардың көрсетілетін қызметтерін тұтынушының Ұлттық инфрақұрылым операторының және (немесе) мемлекеттік-жекешелік әріптестік субъектісінің алдында мерзімі өткен берешегі болмаған жағдайда немесе оны өтеу графигіне сәйкес өтеген жағдайда қабылданады.</w:t>
      </w:r>
    </w:p>
    <w:bookmarkEnd w:id="105"/>
    <w:bookmarkStart w:name="z133" w:id="106"/>
    <w:p>
      <w:pPr>
        <w:spacing w:after="0"/>
        <w:ind w:left="0"/>
        <w:jc w:val="both"/>
      </w:pPr>
      <w:r>
        <w:rPr>
          <w:rFonts w:ascii="Times New Roman"/>
          <w:b w:val="false"/>
          <w:i w:val="false"/>
          <w:color w:val="000000"/>
          <w:sz w:val="28"/>
        </w:rPr>
        <w:t>
      459. Ұлттық инфрақұрылым операторы уақытша төмендету коэффициентін Ұлттық инфрақұрылым операторының немесе мемлекеттік-жекешелік әріптестік субъектісінің және тұтынушының арасында жасалған шарттың (бұдан әрі – шарт) негізінде қолданады. Бұл шартта бекітілген уақытша төмендету коэффициентінің қолданылу кезеңі және тұтынушының және мемлекеттік-жекешелік әріптестік субъектісінің осы Қағидалардың 439-тармағында көзделген өлшемшарттарды орындамағаны үшін тарифтерді уақытша төмендету коэффициентін қолданбай, реттеліп көрсетілетін қызметтерді тұтынудың нақты орындалған көлеміне қайта есептеу түріндегі жауапкершілігі көзделеді.</w:t>
      </w:r>
    </w:p>
    <w:bookmarkEnd w:id="106"/>
    <w:bookmarkStart w:name="z134" w:id="107"/>
    <w:p>
      <w:pPr>
        <w:spacing w:after="0"/>
        <w:ind w:left="0"/>
        <w:jc w:val="both"/>
      </w:pPr>
      <w:r>
        <w:rPr>
          <w:rFonts w:ascii="Times New Roman"/>
          <w:b w:val="false"/>
          <w:i w:val="false"/>
          <w:color w:val="000000"/>
          <w:sz w:val="28"/>
        </w:rPr>
        <w:t>
      460. Шарт Қазақстан Республикасының заңнамасында белгіленген тәртіпте Ұлттық инфрақұрылым операторына, мемлекеттік-жекешелік әріптестік субъектісіне уәкілетті органның ведомствосы бекіткен уақытша төмендету коэффициентін қолдану туралы шарт жасасуға тұтынушы өтінім берген күннен бастап он жұмыс күнінен кешіктірмей жасалады.";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462-тармақ</w:t>
      </w:r>
      <w:r>
        <w:rPr>
          <w:rFonts w:ascii="Times New Roman"/>
          <w:b w:val="false"/>
          <w:i w:val="false"/>
          <w:color w:val="000000"/>
          <w:sz w:val="28"/>
        </w:rPr>
        <w:t xml:space="preserve"> мынадай редакцияда жазылсын:</w:t>
      </w:r>
    </w:p>
    <w:bookmarkStart w:name="z136" w:id="108"/>
    <w:p>
      <w:pPr>
        <w:spacing w:after="0"/>
        <w:ind w:left="0"/>
        <w:jc w:val="both"/>
      </w:pPr>
      <w:r>
        <w:rPr>
          <w:rFonts w:ascii="Times New Roman"/>
          <w:b w:val="false"/>
          <w:i w:val="false"/>
          <w:color w:val="000000"/>
          <w:sz w:val="28"/>
        </w:rPr>
        <w:t>
      "462. Уақытша төмендету коэффициентінің қолданылуы бекітілген мерзім өткеннен кейін, сондай-ақ уәкілетті органның ведомствосы Ұлттық инфрақұрылым операторының, мемлекеттік-жекешелік әріптестік субъектісінің реттеліп көрсетілетін қызметтеріне жаңа тарифтерді бекіткен күннен бастап тоқтатылады.";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және </w:t>
      </w:r>
      <w:r>
        <w:rPr>
          <w:rFonts w:ascii="Times New Roman"/>
          <w:b w:val="false"/>
          <w:i w:val="false"/>
          <w:color w:val="000000"/>
          <w:sz w:val="28"/>
        </w:rPr>
        <w:t>466-тармақтар</w:t>
      </w:r>
      <w:r>
        <w:rPr>
          <w:rFonts w:ascii="Times New Roman"/>
          <w:b w:val="false"/>
          <w:i w:val="false"/>
          <w:color w:val="000000"/>
          <w:sz w:val="28"/>
        </w:rPr>
        <w:t xml:space="preserve"> мынадай редакцияда жазылсын:</w:t>
      </w:r>
    </w:p>
    <w:bookmarkStart w:name="z138" w:id="109"/>
    <w:p>
      <w:pPr>
        <w:spacing w:after="0"/>
        <w:ind w:left="0"/>
        <w:jc w:val="both"/>
      </w:pPr>
      <w:r>
        <w:rPr>
          <w:rFonts w:ascii="Times New Roman"/>
          <w:b w:val="false"/>
          <w:i w:val="false"/>
          <w:color w:val="000000"/>
          <w:sz w:val="28"/>
        </w:rPr>
        <w:t>
      "464. Тұтынушы, Ұлттық инфрақұрылым операторы, мемлекеттік-жекешелік әріптестік субъектісі, құзыретті орган уәкілетті органның ведомствосына уақытша төмендету коэффициенті қолданылуының күшін жою қажет екенін негіздейтін құжаттар мен ақпаратты ұсына отырып, оның күшін жою туралы ұсыныспен жүгінеді.</w:t>
      </w:r>
    </w:p>
    <w:bookmarkEnd w:id="109"/>
    <w:bookmarkStart w:name="z139" w:id="110"/>
    <w:p>
      <w:pPr>
        <w:spacing w:after="0"/>
        <w:ind w:left="0"/>
        <w:jc w:val="both"/>
      </w:pPr>
      <w:r>
        <w:rPr>
          <w:rFonts w:ascii="Times New Roman"/>
          <w:b w:val="false"/>
          <w:i w:val="false"/>
          <w:color w:val="000000"/>
          <w:sz w:val="28"/>
        </w:rPr>
        <w:t>
      Бекітілген уақытша төмендету коэффициентін жою туралы шешім қабылдау кезінде уәкілетті органның ведомствосы Ұлттық инфрақұрылым операторынан, мемлекеттік-жекешелік әріптестік субъектісінен, құзыретті органнан, тұтынушыдан қажетті ақпаратты сұратады.</w:t>
      </w:r>
    </w:p>
    <w:bookmarkEnd w:id="110"/>
    <w:bookmarkStart w:name="z140" w:id="111"/>
    <w:p>
      <w:pPr>
        <w:spacing w:after="0"/>
        <w:ind w:left="0"/>
        <w:jc w:val="both"/>
      </w:pPr>
      <w:r>
        <w:rPr>
          <w:rFonts w:ascii="Times New Roman"/>
          <w:b w:val="false"/>
          <w:i w:val="false"/>
          <w:color w:val="000000"/>
          <w:sz w:val="28"/>
        </w:rPr>
        <w:t>
      Ұлттық инфрақұрылым операторы, мемлекеттік-жекешелік әріптестік субъектісі, құзыретті орган сұрау салу жолданған күннен бастап он жұмыс күні ішінде қорытындыларды ұсынбаған жағдайда, уәкілетті органның ведомствосы қолда бар материалдарды ескере отырып, бекітілген уақытша төмендету коэффициентін жою бойынша негіздеуші материалдарға тексеру жүргізеді.</w:t>
      </w:r>
    </w:p>
    <w:bookmarkEnd w:id="111"/>
    <w:bookmarkStart w:name="z141" w:id="112"/>
    <w:p>
      <w:pPr>
        <w:spacing w:after="0"/>
        <w:ind w:left="0"/>
        <w:jc w:val="both"/>
      </w:pPr>
      <w:r>
        <w:rPr>
          <w:rFonts w:ascii="Times New Roman"/>
          <w:b w:val="false"/>
          <w:i w:val="false"/>
          <w:color w:val="000000"/>
          <w:sz w:val="28"/>
        </w:rPr>
        <w:t>
      465. Уәкілетті органның ведомствосы жиырма бес жұмыс күнінен аспайтын мерзімде Ұлттық инфрақұрылым операторының, мемлекеттік-жекешелік әріптестік субъектісінің, құзыретті органның қорытындыларын ескере отырып, қарауға ұсынылған негіздеуші құжаттар мен ақпаратты қарайды және оларға тексеру жүргізеді.</w:t>
      </w:r>
    </w:p>
    <w:bookmarkEnd w:id="112"/>
    <w:bookmarkStart w:name="z142" w:id="113"/>
    <w:p>
      <w:pPr>
        <w:spacing w:after="0"/>
        <w:ind w:left="0"/>
        <w:jc w:val="both"/>
      </w:pPr>
      <w:r>
        <w:rPr>
          <w:rFonts w:ascii="Times New Roman"/>
          <w:b w:val="false"/>
          <w:i w:val="false"/>
          <w:color w:val="000000"/>
          <w:sz w:val="28"/>
        </w:rPr>
        <w:t>
      Осы Қағидалардың 463-тармағында көзделген жағдайларда уәкілетті органның ведомствосы оған қол қойылған күннен бастап бес жұмыс күнінен кешіктірілмейтін мерзімде Ұлттық инфрақұрылым операторын, мемлекеттік-жекешелік әріптестік субъектісін, салалық мемлекеттік органды, құзыретті органды хабардар ете отырып, бекітілген уақытша төмендету коэффициентін алып тастау туралы бұйрық түрінде шешім қабылдайды.</w:t>
      </w:r>
    </w:p>
    <w:bookmarkEnd w:id="113"/>
    <w:bookmarkStart w:name="z143" w:id="114"/>
    <w:p>
      <w:pPr>
        <w:spacing w:after="0"/>
        <w:ind w:left="0"/>
        <w:jc w:val="both"/>
      </w:pPr>
      <w:r>
        <w:rPr>
          <w:rFonts w:ascii="Times New Roman"/>
          <w:b w:val="false"/>
          <w:i w:val="false"/>
          <w:color w:val="000000"/>
          <w:sz w:val="28"/>
        </w:rPr>
        <w:t>
      466. Бекітілген уақытша төмендету коэффициентін алып тастау туралы бұйрық Ұлттық инфрақұрылым операторына, мемлекеттік-жекешелік әріптестік субъектісіне, құзыретті органға, тұтынушыға уәкілетті орган ведомствосының бұйрығын қолданысқа енгізу күніне дейін он бес күнтізбелік күннен кешіктірілмей жолданады.</w:t>
      </w:r>
    </w:p>
    <w:bookmarkEnd w:id="114"/>
    <w:bookmarkStart w:name="z144" w:id="115"/>
    <w:p>
      <w:pPr>
        <w:spacing w:after="0"/>
        <w:ind w:left="0"/>
        <w:jc w:val="both"/>
      </w:pPr>
      <w:r>
        <w:rPr>
          <w:rFonts w:ascii="Times New Roman"/>
          <w:b w:val="false"/>
          <w:i w:val="false"/>
          <w:color w:val="000000"/>
          <w:sz w:val="28"/>
        </w:rPr>
        <w:t>
      Уақытша төмендету коэффициентінің қолданылуы жойылғаны туралы ұсыныс қабылданбаған кезде, уәкілетті органның ведомствосы дәлелді қорытынды шығарады, ол осындай ұсыныспен жүгінген өтініш берушіге шешім қабылданған кезден бастап үш жұмыс күнінен кешіктірілмей жолданады.";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7-қосымшаларға сәйкес редакцияда жазылсын.</w:t>
      </w:r>
    </w:p>
    <w:bookmarkStart w:name="z149" w:id="116"/>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алғашқы ресми жарияланған күнінен кейін Қазақстан Республикасы Ұлттық экономика министрлігінің интернет-ресурсында орналастыруды қамтамасыз етсін.</w:t>
      </w:r>
    </w:p>
    <w:bookmarkEnd w:id="116"/>
    <w:bookmarkStart w:name="z150" w:id="1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17"/>
    <w:bookmarkStart w:name="z151" w:id="1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Амрин</w:t>
            </w:r>
            <w:r>
              <w:rPr>
                <w:rFonts w:ascii="Times New Roman"/>
                <w:b w:val="false"/>
                <w:i w:val="false"/>
                <w:color w:val="000000"/>
                <w:sz w:val="20"/>
              </w:rPr>
              <w:t>
</w:t>
            </w:r>
          </w:p>
        </w:tc>
      </w:tr>
    </w:tbl>
    <w:bookmarkStart w:name="z153" w:id="119"/>
    <w:p>
      <w:pPr>
        <w:spacing w:after="0"/>
        <w:ind w:left="0"/>
        <w:jc w:val="both"/>
      </w:pPr>
      <w:r>
        <w:rPr>
          <w:rFonts w:ascii="Times New Roman"/>
          <w:b w:val="false"/>
          <w:i w:val="false"/>
          <w:color w:val="000000"/>
          <w:sz w:val="28"/>
        </w:rPr>
        <w:t>
      "КЕЛІСІЛДІ"</w:t>
      </w:r>
    </w:p>
    <w:bookmarkEnd w:id="119"/>
    <w:bookmarkStart w:name="z154" w:id="120"/>
    <w:p>
      <w:pPr>
        <w:spacing w:after="0"/>
        <w:ind w:left="0"/>
        <w:jc w:val="both"/>
      </w:pPr>
      <w:r>
        <w:rPr>
          <w:rFonts w:ascii="Times New Roman"/>
          <w:b w:val="false"/>
          <w:i w:val="false"/>
          <w:color w:val="000000"/>
          <w:sz w:val="28"/>
        </w:rPr>
        <w:t>
      Қазақстан Республикасының</w:t>
      </w:r>
    </w:p>
    <w:bookmarkEnd w:id="120"/>
    <w:bookmarkStart w:name="z155" w:id="121"/>
    <w:p>
      <w:pPr>
        <w:spacing w:after="0"/>
        <w:ind w:left="0"/>
        <w:jc w:val="both"/>
      </w:pPr>
      <w:r>
        <w:rPr>
          <w:rFonts w:ascii="Times New Roman"/>
          <w:b w:val="false"/>
          <w:i w:val="false"/>
          <w:color w:val="000000"/>
          <w:sz w:val="28"/>
        </w:rPr>
        <w:t>
      Көлік министрлігі</w:t>
      </w:r>
    </w:p>
    <w:bookmarkEnd w:id="121"/>
    <w:bookmarkStart w:name="z156" w:id="122"/>
    <w:p>
      <w:pPr>
        <w:spacing w:after="0"/>
        <w:ind w:left="0"/>
        <w:jc w:val="both"/>
      </w:pPr>
      <w:r>
        <w:rPr>
          <w:rFonts w:ascii="Times New Roman"/>
          <w:b w:val="false"/>
          <w:i w:val="false"/>
          <w:color w:val="000000"/>
          <w:sz w:val="28"/>
        </w:rPr>
        <w:t>
      "КЕЛІСІЛДІ"</w:t>
      </w:r>
    </w:p>
    <w:bookmarkEnd w:id="122"/>
    <w:bookmarkStart w:name="z157" w:id="123"/>
    <w:p>
      <w:pPr>
        <w:spacing w:after="0"/>
        <w:ind w:left="0"/>
        <w:jc w:val="both"/>
      </w:pPr>
      <w:r>
        <w:rPr>
          <w:rFonts w:ascii="Times New Roman"/>
          <w:b w:val="false"/>
          <w:i w:val="false"/>
          <w:color w:val="000000"/>
          <w:sz w:val="28"/>
        </w:rPr>
        <w:t>
      Қазақстан Республикасының</w:t>
      </w:r>
    </w:p>
    <w:bookmarkEnd w:id="123"/>
    <w:bookmarkStart w:name="z158" w:id="124"/>
    <w:p>
      <w:pPr>
        <w:spacing w:after="0"/>
        <w:ind w:left="0"/>
        <w:jc w:val="both"/>
      </w:pPr>
      <w:r>
        <w:rPr>
          <w:rFonts w:ascii="Times New Roman"/>
          <w:b w:val="false"/>
          <w:i w:val="false"/>
          <w:color w:val="000000"/>
          <w:sz w:val="28"/>
        </w:rPr>
        <w:t>
      Өнеркәсіп және құрылыс</w:t>
      </w:r>
    </w:p>
    <w:bookmarkEnd w:id="124"/>
    <w:bookmarkStart w:name="z159" w:id="125"/>
    <w:p>
      <w:pPr>
        <w:spacing w:after="0"/>
        <w:ind w:left="0"/>
        <w:jc w:val="both"/>
      </w:pPr>
      <w:r>
        <w:rPr>
          <w:rFonts w:ascii="Times New Roman"/>
          <w:b w:val="false"/>
          <w:i w:val="false"/>
          <w:color w:val="000000"/>
          <w:sz w:val="28"/>
        </w:rPr>
        <w:t>
      министрлігі</w:t>
      </w:r>
    </w:p>
    <w:bookmarkEnd w:id="125"/>
    <w:bookmarkStart w:name="z160" w:id="126"/>
    <w:p>
      <w:pPr>
        <w:spacing w:after="0"/>
        <w:ind w:left="0"/>
        <w:jc w:val="both"/>
      </w:pPr>
      <w:r>
        <w:rPr>
          <w:rFonts w:ascii="Times New Roman"/>
          <w:b w:val="false"/>
          <w:i w:val="false"/>
          <w:color w:val="000000"/>
          <w:sz w:val="28"/>
        </w:rPr>
        <w:t>
      "КЕЛІСІЛДІ"</w:t>
      </w:r>
    </w:p>
    <w:bookmarkEnd w:id="126"/>
    <w:bookmarkStart w:name="z161" w:id="127"/>
    <w:p>
      <w:pPr>
        <w:spacing w:after="0"/>
        <w:ind w:left="0"/>
        <w:jc w:val="both"/>
      </w:pPr>
      <w:r>
        <w:rPr>
          <w:rFonts w:ascii="Times New Roman"/>
          <w:b w:val="false"/>
          <w:i w:val="false"/>
          <w:color w:val="000000"/>
          <w:sz w:val="28"/>
        </w:rPr>
        <w:t xml:space="preserve">
      Қазақстан Республикасының </w:t>
      </w:r>
    </w:p>
    <w:bookmarkEnd w:id="127"/>
    <w:bookmarkStart w:name="z162" w:id="128"/>
    <w:p>
      <w:pPr>
        <w:spacing w:after="0"/>
        <w:ind w:left="0"/>
        <w:jc w:val="both"/>
      </w:pPr>
      <w:r>
        <w:rPr>
          <w:rFonts w:ascii="Times New Roman"/>
          <w:b w:val="false"/>
          <w:i w:val="false"/>
          <w:color w:val="000000"/>
          <w:sz w:val="28"/>
        </w:rPr>
        <w:t>
      Су ресурстары және ирригация</w:t>
      </w:r>
    </w:p>
    <w:bookmarkEnd w:id="128"/>
    <w:bookmarkStart w:name="z163" w:id="129"/>
    <w:p>
      <w:pPr>
        <w:spacing w:after="0"/>
        <w:ind w:left="0"/>
        <w:jc w:val="both"/>
      </w:pPr>
      <w:r>
        <w:rPr>
          <w:rFonts w:ascii="Times New Roman"/>
          <w:b w:val="false"/>
          <w:i w:val="false"/>
          <w:color w:val="000000"/>
          <w:sz w:val="28"/>
        </w:rPr>
        <w:t>
      министрлігі</w:t>
      </w:r>
    </w:p>
    <w:bookmarkEnd w:id="129"/>
    <w:bookmarkStart w:name="z164" w:id="130"/>
    <w:p>
      <w:pPr>
        <w:spacing w:after="0"/>
        <w:ind w:left="0"/>
        <w:jc w:val="both"/>
      </w:pPr>
      <w:r>
        <w:rPr>
          <w:rFonts w:ascii="Times New Roman"/>
          <w:b w:val="false"/>
          <w:i w:val="false"/>
          <w:color w:val="000000"/>
          <w:sz w:val="28"/>
        </w:rPr>
        <w:t>
      "КЕЛІСІЛДІ"</w:t>
      </w:r>
    </w:p>
    <w:bookmarkEnd w:id="130"/>
    <w:bookmarkStart w:name="z165" w:id="131"/>
    <w:p>
      <w:pPr>
        <w:spacing w:after="0"/>
        <w:ind w:left="0"/>
        <w:jc w:val="both"/>
      </w:pPr>
      <w:r>
        <w:rPr>
          <w:rFonts w:ascii="Times New Roman"/>
          <w:b w:val="false"/>
          <w:i w:val="false"/>
          <w:color w:val="000000"/>
          <w:sz w:val="28"/>
        </w:rPr>
        <w:t>
      Қазақстан Республикасының</w:t>
      </w:r>
    </w:p>
    <w:bookmarkEnd w:id="131"/>
    <w:bookmarkStart w:name="z166" w:id="132"/>
    <w:p>
      <w:pPr>
        <w:spacing w:after="0"/>
        <w:ind w:left="0"/>
        <w:jc w:val="both"/>
      </w:pPr>
      <w:r>
        <w:rPr>
          <w:rFonts w:ascii="Times New Roman"/>
          <w:b w:val="false"/>
          <w:i w:val="false"/>
          <w:color w:val="000000"/>
          <w:sz w:val="28"/>
        </w:rPr>
        <w:t>
      Энергетика министрлігі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2025 жылғы 30 маусымдағы</w:t>
            </w:r>
            <w:r>
              <w:br/>
            </w:r>
            <w:r>
              <w:rPr>
                <w:rFonts w:ascii="Times New Roman"/>
                <w:b w:val="false"/>
                <w:i w:val="false"/>
                <w:color w:val="000000"/>
                <w:sz w:val="20"/>
              </w:rPr>
              <w:t>№ 63 Бұйрыққа</w:t>
            </w:r>
            <w:r>
              <w:br/>
            </w:r>
            <w:r>
              <w:rPr>
                <w:rFonts w:ascii="Times New Roman"/>
                <w:b w:val="false"/>
                <w:i w:val="false"/>
                <w:color w:val="000000"/>
                <w:sz w:val="20"/>
              </w:rPr>
              <w:t>1-қосымша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68" w:id="133"/>
    <w:p>
      <w:pPr>
        <w:spacing w:after="0"/>
        <w:ind w:left="0"/>
        <w:jc w:val="left"/>
      </w:pPr>
      <w:r>
        <w:rPr>
          <w:rFonts w:ascii="Times New Roman"/>
          <w:b/>
          <w:i w:val="false"/>
          <w:color w:val="000000"/>
        </w:rPr>
        <w:t xml:space="preserve"> Тарифтің, тарифтік сметаның, инвестициялық бағдарламаның, бекітілген тарифтік сметаның орындалуы туралы, бекітілген инвестициялық бағдарламаның орындалуы туралы есептердің жобасы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170" w:id="134"/>
    <w:p>
      <w:pPr>
        <w:spacing w:after="0"/>
        <w:ind w:left="0"/>
        <w:jc w:val="both"/>
      </w:pPr>
      <w:r>
        <w:rPr>
          <w:rFonts w:ascii="Times New Roman"/>
          <w:b w:val="false"/>
          <w:i w:val="false"/>
          <w:color w:val="000000"/>
          <w:sz w:val="28"/>
        </w:rPr>
        <w:t>
      _________________________________________________________________</w:t>
      </w:r>
    </w:p>
    <w:bookmarkEnd w:id="134"/>
    <w:bookmarkStart w:name="z171" w:id="135"/>
    <w:p>
      <w:pPr>
        <w:spacing w:after="0"/>
        <w:ind w:left="0"/>
        <w:jc w:val="both"/>
      </w:pPr>
      <w:r>
        <w:rPr>
          <w:rFonts w:ascii="Times New Roman"/>
          <w:b w:val="false"/>
          <w:i w:val="false"/>
          <w:color w:val="000000"/>
          <w:sz w:val="28"/>
        </w:rPr>
        <w:t>
      (өңірлік электр желілік компанияны қоспағанда, табиғи монополия субъектісінің</w:t>
      </w:r>
    </w:p>
    <w:bookmarkEnd w:id="135"/>
    <w:bookmarkStart w:name="z172" w:id="136"/>
    <w:p>
      <w:pPr>
        <w:spacing w:after="0"/>
        <w:ind w:left="0"/>
        <w:jc w:val="both"/>
      </w:pPr>
      <w:r>
        <w:rPr>
          <w:rFonts w:ascii="Times New Roman"/>
          <w:b w:val="false"/>
          <w:i w:val="false"/>
          <w:color w:val="000000"/>
          <w:sz w:val="28"/>
        </w:rPr>
        <w:t>
      атауы) арналған тарифтік смета</w:t>
      </w:r>
    </w:p>
    <w:bookmarkEnd w:id="136"/>
    <w:bookmarkStart w:name="z173" w:id="137"/>
    <w:p>
      <w:pPr>
        <w:spacing w:after="0"/>
        <w:ind w:left="0"/>
        <w:jc w:val="both"/>
      </w:pPr>
      <w:r>
        <w:rPr>
          <w:rFonts w:ascii="Times New Roman"/>
          <w:b w:val="false"/>
          <w:i w:val="false"/>
          <w:color w:val="000000"/>
          <w:sz w:val="28"/>
        </w:rPr>
        <w:t>
      ________________________________________________________________</w:t>
      </w:r>
    </w:p>
    <w:bookmarkEnd w:id="137"/>
    <w:bookmarkStart w:name="z174" w:id="138"/>
    <w:p>
      <w:pPr>
        <w:spacing w:after="0"/>
        <w:ind w:left="0"/>
        <w:jc w:val="both"/>
      </w:pPr>
      <w:r>
        <w:rPr>
          <w:rFonts w:ascii="Times New Roman"/>
          <w:b w:val="false"/>
          <w:i w:val="false"/>
          <w:color w:val="000000"/>
          <w:sz w:val="28"/>
        </w:rPr>
        <w:t>
      реттеліп көрсетілетін қызметтер түрінің атауы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тарифтік сметада қабылданды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жылдың нақты көрсеткіштері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4 тоқсанның нақты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тарифтік сметасының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барлық кезеңіне,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1 (базалық) жылы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2-жылы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i-жылы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көрсетілетін қызметтерді ұсынуға арналған шығындар,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(таратып жазу)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(таратып жазу)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ұсынуға арналған барлық шығын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реттелетін базасы (АРБ)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(қосымша құн салығынсыз)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ұсынылатын қызметтердің бірлігіне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тізім бойынша орташа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 оның ішінде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есебінен жүзеге асырылатын шығындар (таратып жазу)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 барлығы, оның ішінде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материалдар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39"/>
    <w:p>
      <w:pPr>
        <w:spacing w:after="0"/>
        <w:ind w:left="0"/>
        <w:jc w:val="both"/>
      </w:pPr>
      <w:r>
        <w:rPr>
          <w:rFonts w:ascii="Times New Roman"/>
          <w:b w:val="false"/>
          <w:i w:val="false"/>
          <w:color w:val="000000"/>
          <w:sz w:val="28"/>
        </w:rPr>
        <w:t>
      Ескертпе:</w:t>
      </w:r>
    </w:p>
    <w:bookmarkEnd w:id="139"/>
    <w:bookmarkStart w:name="z176" w:id="140"/>
    <w:p>
      <w:pPr>
        <w:spacing w:after="0"/>
        <w:ind w:left="0"/>
        <w:jc w:val="both"/>
      </w:pPr>
      <w:r>
        <w:rPr>
          <w:rFonts w:ascii="Times New Roman"/>
          <w:b w:val="false"/>
          <w:i w:val="false"/>
          <w:color w:val="000000"/>
          <w:sz w:val="28"/>
        </w:rPr>
        <w:t>
      * шығындар қажет болған жағдайда кеңейтіледі немесе толықтырылады;</w:t>
      </w:r>
    </w:p>
    <w:bookmarkEnd w:id="140"/>
    <w:bookmarkStart w:name="z177" w:id="141"/>
    <w:p>
      <w:pPr>
        <w:spacing w:after="0"/>
        <w:ind w:left="0"/>
        <w:jc w:val="both"/>
      </w:pPr>
      <w:r>
        <w:rPr>
          <w:rFonts w:ascii="Times New Roman"/>
          <w:b w:val="false"/>
          <w:i w:val="false"/>
          <w:color w:val="000000"/>
          <w:sz w:val="28"/>
        </w:rPr>
        <w:t>
      АРБ – тартылған активтердің реттелетін базасы (теңге);</w:t>
      </w:r>
    </w:p>
    <w:bookmarkEnd w:id="141"/>
    <w:bookmarkStart w:name="z178" w:id="142"/>
    <w:p>
      <w:pPr>
        <w:spacing w:after="0"/>
        <w:ind w:left="0"/>
        <w:jc w:val="both"/>
      </w:pPr>
      <w:r>
        <w:rPr>
          <w:rFonts w:ascii="Times New Roman"/>
          <w:b w:val="false"/>
          <w:i w:val="false"/>
          <w:color w:val="000000"/>
          <w:sz w:val="28"/>
        </w:rPr>
        <w:t>
      ПМ –пайда мөлшерлемесі (%);</w:t>
      </w:r>
    </w:p>
    <w:bookmarkEnd w:id="142"/>
    <w:bookmarkStart w:name="z179" w:id="143"/>
    <w:p>
      <w:pPr>
        <w:spacing w:after="0"/>
        <w:ind w:left="0"/>
        <w:jc w:val="both"/>
      </w:pPr>
      <w:r>
        <w:rPr>
          <w:rFonts w:ascii="Times New Roman"/>
          <w:b w:val="false"/>
          <w:i w:val="false"/>
          <w:color w:val="000000"/>
          <w:sz w:val="28"/>
        </w:rPr>
        <w:t>
      МӘМС – міндетті әлеуметтік медициналық сақтандыру.</w:t>
      </w:r>
    </w:p>
    <w:bookmarkEnd w:id="143"/>
    <w:bookmarkStart w:name="z180" w:id="144"/>
    <w:p>
      <w:pPr>
        <w:spacing w:after="0"/>
        <w:ind w:left="0"/>
        <w:jc w:val="both"/>
      </w:pPr>
      <w:r>
        <w:rPr>
          <w:rFonts w:ascii="Times New Roman"/>
          <w:b w:val="false"/>
          <w:i w:val="false"/>
          <w:color w:val="000000"/>
          <w:sz w:val="28"/>
        </w:rPr>
        <w:t>
      Табиғи монополия субъектісінің басшысы:</w:t>
      </w:r>
    </w:p>
    <w:bookmarkEnd w:id="144"/>
    <w:bookmarkStart w:name="z181" w:id="145"/>
    <w:p>
      <w:pPr>
        <w:spacing w:after="0"/>
        <w:ind w:left="0"/>
        <w:jc w:val="both"/>
      </w:pPr>
      <w:r>
        <w:rPr>
          <w:rFonts w:ascii="Times New Roman"/>
          <w:b w:val="false"/>
          <w:i w:val="false"/>
          <w:color w:val="000000"/>
          <w:sz w:val="28"/>
        </w:rPr>
        <w:t>
      ________________________________________________________ ____________</w:t>
      </w:r>
    </w:p>
    <w:bookmarkEnd w:id="145"/>
    <w:bookmarkStart w:name="z182" w:id="146"/>
    <w:p>
      <w:pPr>
        <w:spacing w:after="0"/>
        <w:ind w:left="0"/>
        <w:jc w:val="both"/>
      </w:pPr>
      <w:r>
        <w:rPr>
          <w:rFonts w:ascii="Times New Roman"/>
          <w:b w:val="false"/>
          <w:i w:val="false"/>
          <w:color w:val="000000"/>
          <w:sz w:val="28"/>
        </w:rPr>
        <w:t>
      Аты, әкесінің аты (болған жағдайда), тегі қолы</w:t>
      </w:r>
    </w:p>
    <w:bookmarkEnd w:id="146"/>
    <w:bookmarkStart w:name="z183" w:id="147"/>
    <w:p>
      <w:pPr>
        <w:spacing w:after="0"/>
        <w:ind w:left="0"/>
        <w:jc w:val="both"/>
      </w:pPr>
      <w:r>
        <w:rPr>
          <w:rFonts w:ascii="Times New Roman"/>
          <w:b w:val="false"/>
          <w:i w:val="false"/>
          <w:color w:val="000000"/>
          <w:sz w:val="28"/>
        </w:rPr>
        <w:t>
      Күні 20 жылғы "___" ______________</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185" w:id="148"/>
    <w:p>
      <w:pPr>
        <w:spacing w:after="0"/>
        <w:ind w:left="0"/>
        <w:jc w:val="both"/>
      </w:pPr>
      <w:r>
        <w:rPr>
          <w:rFonts w:ascii="Times New Roman"/>
          <w:b w:val="false"/>
          <w:i w:val="false"/>
          <w:color w:val="000000"/>
          <w:sz w:val="28"/>
        </w:rPr>
        <w:t>
      ______________________________________________________________________</w:t>
      </w:r>
    </w:p>
    <w:bookmarkEnd w:id="148"/>
    <w:bookmarkStart w:name="z186" w:id="149"/>
    <w:p>
      <w:pPr>
        <w:spacing w:after="0"/>
        <w:ind w:left="0"/>
        <w:jc w:val="both"/>
      </w:pPr>
      <w:r>
        <w:rPr>
          <w:rFonts w:ascii="Times New Roman"/>
          <w:b w:val="false"/>
          <w:i w:val="false"/>
          <w:color w:val="000000"/>
          <w:sz w:val="28"/>
        </w:rPr>
        <w:t>
      арналған тарифтік смета (өңірлік электр желілік компанияны қоспағанда, табиғи</w:t>
      </w:r>
    </w:p>
    <w:bookmarkEnd w:id="149"/>
    <w:bookmarkStart w:name="z187" w:id="150"/>
    <w:p>
      <w:pPr>
        <w:spacing w:after="0"/>
        <w:ind w:left="0"/>
        <w:jc w:val="both"/>
      </w:pPr>
      <w:r>
        <w:rPr>
          <w:rFonts w:ascii="Times New Roman"/>
          <w:b w:val="false"/>
          <w:i w:val="false"/>
          <w:color w:val="000000"/>
          <w:sz w:val="28"/>
        </w:rPr>
        <w:t>
      монополия субъектісінің атауы)</w:t>
      </w:r>
    </w:p>
    <w:bookmarkEnd w:id="150"/>
    <w:bookmarkStart w:name="z188" w:id="151"/>
    <w:p>
      <w:pPr>
        <w:spacing w:after="0"/>
        <w:ind w:left="0"/>
        <w:jc w:val="both"/>
      </w:pPr>
      <w:r>
        <w:rPr>
          <w:rFonts w:ascii="Times New Roman"/>
          <w:b w:val="false"/>
          <w:i w:val="false"/>
          <w:color w:val="000000"/>
          <w:sz w:val="28"/>
        </w:rPr>
        <w:t>
      _________________________________________________________________________</w:t>
      </w:r>
    </w:p>
    <w:bookmarkEnd w:id="151"/>
    <w:bookmarkStart w:name="z189" w:id="152"/>
    <w:p>
      <w:pPr>
        <w:spacing w:after="0"/>
        <w:ind w:left="0"/>
        <w:jc w:val="both"/>
      </w:pPr>
      <w:r>
        <w:rPr>
          <w:rFonts w:ascii="Times New Roman"/>
          <w:b w:val="false"/>
          <w:i w:val="false"/>
          <w:color w:val="000000"/>
          <w:sz w:val="28"/>
        </w:rPr>
        <w:t>
      реттеліп көрсетілетін қызметтер түрінің атауы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тарифтік сметада қабылданды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жылдың нақты көрсеткіштері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4 тоқсанның нақты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тарифтік сметасының жобасы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 ұсынуға арналған шығындар,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(таратып жазу)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(таратып жазу)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шығыстары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ұсынуға арналған барлық шығын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реттелетін базасы (АРБ)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(тауарлардың, жұмыстардың)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Тарифі (қосымша құн салығынсыз)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Теңге/ұсынылатын қызметтердің бірлігіне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тізім бойынша орташа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есебінен жүзеге асырылатын шығындар (таратып жазу)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 барлығы,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материалдар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53"/>
    <w:p>
      <w:pPr>
        <w:spacing w:after="0"/>
        <w:ind w:left="0"/>
        <w:jc w:val="both"/>
      </w:pPr>
      <w:r>
        <w:rPr>
          <w:rFonts w:ascii="Times New Roman"/>
          <w:b w:val="false"/>
          <w:i w:val="false"/>
          <w:color w:val="000000"/>
          <w:sz w:val="28"/>
        </w:rPr>
        <w:t>
      Ескертпе:</w:t>
      </w:r>
    </w:p>
    <w:bookmarkEnd w:id="153"/>
    <w:bookmarkStart w:name="z191" w:id="154"/>
    <w:p>
      <w:pPr>
        <w:spacing w:after="0"/>
        <w:ind w:left="0"/>
        <w:jc w:val="both"/>
      </w:pPr>
      <w:r>
        <w:rPr>
          <w:rFonts w:ascii="Times New Roman"/>
          <w:b w:val="false"/>
          <w:i w:val="false"/>
          <w:color w:val="000000"/>
          <w:sz w:val="28"/>
        </w:rPr>
        <w:t>
      * шығындар қажет болған жағдайда кеңейтіледі немесе толықтырылады;</w:t>
      </w:r>
    </w:p>
    <w:bookmarkEnd w:id="154"/>
    <w:bookmarkStart w:name="z192" w:id="155"/>
    <w:p>
      <w:pPr>
        <w:spacing w:after="0"/>
        <w:ind w:left="0"/>
        <w:jc w:val="both"/>
      </w:pPr>
      <w:r>
        <w:rPr>
          <w:rFonts w:ascii="Times New Roman"/>
          <w:b w:val="false"/>
          <w:i w:val="false"/>
          <w:color w:val="000000"/>
          <w:sz w:val="28"/>
        </w:rPr>
        <w:t>
      АРБ – тартылған активтердің реттелетін базасы (теңге);</w:t>
      </w:r>
    </w:p>
    <w:bookmarkEnd w:id="155"/>
    <w:bookmarkStart w:name="z193" w:id="156"/>
    <w:p>
      <w:pPr>
        <w:spacing w:after="0"/>
        <w:ind w:left="0"/>
        <w:jc w:val="both"/>
      </w:pPr>
      <w:r>
        <w:rPr>
          <w:rFonts w:ascii="Times New Roman"/>
          <w:b w:val="false"/>
          <w:i w:val="false"/>
          <w:color w:val="000000"/>
          <w:sz w:val="28"/>
        </w:rPr>
        <w:t>
      ПМ –пайда мөлшерлемесі (%);</w:t>
      </w:r>
    </w:p>
    <w:bookmarkEnd w:id="156"/>
    <w:bookmarkStart w:name="z194" w:id="157"/>
    <w:p>
      <w:pPr>
        <w:spacing w:after="0"/>
        <w:ind w:left="0"/>
        <w:jc w:val="both"/>
      </w:pPr>
      <w:r>
        <w:rPr>
          <w:rFonts w:ascii="Times New Roman"/>
          <w:b w:val="false"/>
          <w:i w:val="false"/>
          <w:color w:val="000000"/>
          <w:sz w:val="28"/>
        </w:rPr>
        <w:t>
      МӘМС – міндетті әлеуметтік медициналық сақтандыру.</w:t>
      </w:r>
    </w:p>
    <w:bookmarkEnd w:id="157"/>
    <w:bookmarkStart w:name="z195" w:id="158"/>
    <w:p>
      <w:pPr>
        <w:spacing w:after="0"/>
        <w:ind w:left="0"/>
        <w:jc w:val="both"/>
      </w:pPr>
      <w:r>
        <w:rPr>
          <w:rFonts w:ascii="Times New Roman"/>
          <w:b w:val="false"/>
          <w:i w:val="false"/>
          <w:color w:val="000000"/>
          <w:sz w:val="28"/>
        </w:rPr>
        <w:t>
      Табиғи монополия субъектісінің басшысы</w:t>
      </w:r>
    </w:p>
    <w:bookmarkEnd w:id="158"/>
    <w:bookmarkStart w:name="z196" w:id="159"/>
    <w:p>
      <w:pPr>
        <w:spacing w:after="0"/>
        <w:ind w:left="0"/>
        <w:jc w:val="both"/>
      </w:pPr>
      <w:r>
        <w:rPr>
          <w:rFonts w:ascii="Times New Roman"/>
          <w:b w:val="false"/>
          <w:i w:val="false"/>
          <w:color w:val="000000"/>
          <w:sz w:val="28"/>
        </w:rPr>
        <w:t>
      ________________________________________________________________</w:t>
      </w:r>
    </w:p>
    <w:bookmarkEnd w:id="159"/>
    <w:bookmarkStart w:name="z197" w:id="160"/>
    <w:p>
      <w:pPr>
        <w:spacing w:after="0"/>
        <w:ind w:left="0"/>
        <w:jc w:val="both"/>
      </w:pPr>
      <w:r>
        <w:rPr>
          <w:rFonts w:ascii="Times New Roman"/>
          <w:b w:val="false"/>
          <w:i w:val="false"/>
          <w:color w:val="000000"/>
          <w:sz w:val="28"/>
        </w:rPr>
        <w:t>
      ________________________________________________________________</w:t>
      </w:r>
    </w:p>
    <w:bookmarkEnd w:id="160"/>
    <w:bookmarkStart w:name="z198" w:id="161"/>
    <w:p>
      <w:pPr>
        <w:spacing w:after="0"/>
        <w:ind w:left="0"/>
        <w:jc w:val="both"/>
      </w:pPr>
      <w:r>
        <w:rPr>
          <w:rFonts w:ascii="Times New Roman"/>
          <w:b w:val="false"/>
          <w:i w:val="false"/>
          <w:color w:val="000000"/>
          <w:sz w:val="28"/>
        </w:rPr>
        <w:t>
      Аты, әкесінің аты (болған жағдайда), тегі қолы</w:t>
      </w:r>
    </w:p>
    <w:bookmarkEnd w:id="161"/>
    <w:bookmarkStart w:name="z199" w:id="162"/>
    <w:p>
      <w:pPr>
        <w:spacing w:after="0"/>
        <w:ind w:left="0"/>
        <w:jc w:val="both"/>
      </w:pPr>
      <w:r>
        <w:rPr>
          <w:rFonts w:ascii="Times New Roman"/>
          <w:b w:val="false"/>
          <w:i w:val="false"/>
          <w:color w:val="000000"/>
          <w:sz w:val="28"/>
        </w:rPr>
        <w:t>
      Күні 20 жылғы "___" ______________</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201" w:id="163"/>
    <w:p>
      <w:pPr>
        <w:spacing w:after="0"/>
        <w:ind w:left="0"/>
        <w:jc w:val="both"/>
      </w:pPr>
      <w:r>
        <w:rPr>
          <w:rFonts w:ascii="Times New Roman"/>
          <w:b w:val="false"/>
          <w:i w:val="false"/>
          <w:color w:val="000000"/>
          <w:sz w:val="28"/>
        </w:rPr>
        <w:t>
      ___________________________________________________________</w:t>
      </w:r>
    </w:p>
    <w:bookmarkEnd w:id="163"/>
    <w:bookmarkStart w:name="z202" w:id="164"/>
    <w:p>
      <w:pPr>
        <w:spacing w:after="0"/>
        <w:ind w:left="0"/>
        <w:jc w:val="both"/>
      </w:pPr>
      <w:r>
        <w:rPr>
          <w:rFonts w:ascii="Times New Roman"/>
          <w:b w:val="false"/>
          <w:i w:val="false"/>
          <w:color w:val="000000"/>
          <w:sz w:val="28"/>
        </w:rPr>
        <w:t>
      арналған тарифтік смета (өңірлік электр желілік компанияның атауы)</w:t>
      </w:r>
    </w:p>
    <w:bookmarkEnd w:id="164"/>
    <w:bookmarkStart w:name="z203" w:id="165"/>
    <w:p>
      <w:pPr>
        <w:spacing w:after="0"/>
        <w:ind w:left="0"/>
        <w:jc w:val="both"/>
      </w:pPr>
      <w:r>
        <w:rPr>
          <w:rFonts w:ascii="Times New Roman"/>
          <w:b w:val="false"/>
          <w:i w:val="false"/>
          <w:color w:val="000000"/>
          <w:sz w:val="28"/>
        </w:rPr>
        <w:t>
      ________________________________________________________</w:t>
      </w:r>
    </w:p>
    <w:bookmarkEnd w:id="165"/>
    <w:bookmarkStart w:name="z204" w:id="166"/>
    <w:p>
      <w:pPr>
        <w:spacing w:after="0"/>
        <w:ind w:left="0"/>
        <w:jc w:val="both"/>
      </w:pPr>
      <w:r>
        <w:rPr>
          <w:rFonts w:ascii="Times New Roman"/>
          <w:b w:val="false"/>
          <w:i w:val="false"/>
          <w:color w:val="000000"/>
          <w:sz w:val="28"/>
        </w:rPr>
        <w:t>
      реттеліп көрсетілетін қызметтер түрінің атауы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тарифтік сметада қабылданды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жылдың нақты көрсеткіштері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4 тоқсанның нақты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тарифтік сметасының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барлық кезеңіне, соның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7"/>
          <w:p>
            <w:pPr>
              <w:spacing w:after="20"/>
              <w:ind w:left="20"/>
              <w:jc w:val="both"/>
            </w:pPr>
            <w:r>
              <w:rPr>
                <w:rFonts w:ascii="Times New Roman"/>
                <w:b w:val="false"/>
                <w:i w:val="false"/>
                <w:color w:val="000000"/>
                <w:sz w:val="20"/>
              </w:rPr>
              <w:t>
Жобаны іске асырудың</w:t>
            </w:r>
          </w:p>
          <w:bookmarkEnd w:id="167"/>
          <w:p>
            <w:pPr>
              <w:spacing w:after="20"/>
              <w:ind w:left="20"/>
              <w:jc w:val="both"/>
            </w:pPr>
            <w:r>
              <w:rPr>
                <w:rFonts w:ascii="Times New Roman"/>
                <w:b w:val="false"/>
                <w:i w:val="false"/>
                <w:color w:val="000000"/>
                <w:sz w:val="20"/>
              </w:rPr>
              <w:t>
1 (базалық) жылы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8"/>
          <w:p>
            <w:pPr>
              <w:spacing w:after="20"/>
              <w:ind w:left="20"/>
              <w:jc w:val="both"/>
            </w:pPr>
            <w:r>
              <w:rPr>
                <w:rFonts w:ascii="Times New Roman"/>
                <w:b w:val="false"/>
                <w:i w:val="false"/>
                <w:color w:val="000000"/>
                <w:sz w:val="20"/>
              </w:rPr>
              <w:t>
Жобаны іске асырудың</w:t>
            </w:r>
          </w:p>
          <w:bookmarkEnd w:id="168"/>
          <w:p>
            <w:pPr>
              <w:spacing w:after="20"/>
              <w:ind w:left="20"/>
              <w:jc w:val="both"/>
            </w:pPr>
            <w:r>
              <w:rPr>
                <w:rFonts w:ascii="Times New Roman"/>
                <w:b w:val="false"/>
                <w:i w:val="false"/>
                <w:color w:val="000000"/>
                <w:sz w:val="20"/>
              </w:rPr>
              <w:t>
2-жылы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9"/>
          <w:p>
            <w:pPr>
              <w:spacing w:after="20"/>
              <w:ind w:left="20"/>
              <w:jc w:val="both"/>
            </w:pPr>
            <w:r>
              <w:rPr>
                <w:rFonts w:ascii="Times New Roman"/>
                <w:b w:val="false"/>
                <w:i w:val="false"/>
                <w:color w:val="000000"/>
                <w:sz w:val="20"/>
              </w:rPr>
              <w:t>
Жобаны іске асырудың</w:t>
            </w:r>
          </w:p>
          <w:bookmarkEnd w:id="169"/>
          <w:p>
            <w:pPr>
              <w:spacing w:after="20"/>
              <w:ind w:left="20"/>
              <w:jc w:val="both"/>
            </w:pPr>
            <w:r>
              <w:rPr>
                <w:rFonts w:ascii="Times New Roman"/>
                <w:b w:val="false"/>
                <w:i w:val="false"/>
                <w:color w:val="000000"/>
                <w:sz w:val="20"/>
              </w:rPr>
              <w:t>
i-жылы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 ұсынуға арналған шығындар,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(таратып жазу)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(таратып жазу)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ұсынуға арналған барлық шығын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реттелетін базасы (АРБ)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салығынсыз)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Теңге/ұсынылатын қызметтердің бірлігіне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тізім бойынша орташа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 оның ішінде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келетін күрделі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есебінен жүзеге асырылатын шығындар (таратып жазу)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тәсілмен орындалатын ағымдағы (жоспарлы-алдын ала) жөндеу, барлығы, оның ішінде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материалдар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70"/>
    <w:p>
      <w:pPr>
        <w:spacing w:after="0"/>
        <w:ind w:left="0"/>
        <w:jc w:val="both"/>
      </w:pPr>
      <w:r>
        <w:rPr>
          <w:rFonts w:ascii="Times New Roman"/>
          <w:b w:val="false"/>
          <w:i w:val="false"/>
          <w:color w:val="000000"/>
          <w:sz w:val="28"/>
        </w:rPr>
        <w:t>
      Ескертпе:</w:t>
      </w:r>
    </w:p>
    <w:bookmarkEnd w:id="170"/>
    <w:bookmarkStart w:name="z209" w:id="171"/>
    <w:p>
      <w:pPr>
        <w:spacing w:after="0"/>
        <w:ind w:left="0"/>
        <w:jc w:val="both"/>
      </w:pPr>
      <w:r>
        <w:rPr>
          <w:rFonts w:ascii="Times New Roman"/>
          <w:b w:val="false"/>
          <w:i w:val="false"/>
          <w:color w:val="000000"/>
          <w:sz w:val="28"/>
        </w:rPr>
        <w:t>
      шығындар қажет болған жағдайда кеңейтіледі немесе толықтырылады;</w:t>
      </w:r>
    </w:p>
    <w:bookmarkEnd w:id="171"/>
    <w:bookmarkStart w:name="z210" w:id="172"/>
    <w:p>
      <w:pPr>
        <w:spacing w:after="0"/>
        <w:ind w:left="0"/>
        <w:jc w:val="both"/>
      </w:pPr>
      <w:r>
        <w:rPr>
          <w:rFonts w:ascii="Times New Roman"/>
          <w:b w:val="false"/>
          <w:i w:val="false"/>
          <w:color w:val="000000"/>
          <w:sz w:val="28"/>
        </w:rPr>
        <w:t>
      АРБ – тартылған активтердің реттелетін базасы (теңге);</w:t>
      </w:r>
    </w:p>
    <w:bookmarkEnd w:id="172"/>
    <w:bookmarkStart w:name="z211" w:id="173"/>
    <w:p>
      <w:pPr>
        <w:spacing w:after="0"/>
        <w:ind w:left="0"/>
        <w:jc w:val="both"/>
      </w:pPr>
      <w:r>
        <w:rPr>
          <w:rFonts w:ascii="Times New Roman"/>
          <w:b w:val="false"/>
          <w:i w:val="false"/>
          <w:color w:val="000000"/>
          <w:sz w:val="28"/>
        </w:rPr>
        <w:t>
      ПМ –пайда мөлшерлемесі (%);</w:t>
      </w:r>
    </w:p>
    <w:bookmarkEnd w:id="173"/>
    <w:bookmarkStart w:name="z212" w:id="174"/>
    <w:p>
      <w:pPr>
        <w:spacing w:after="0"/>
        <w:ind w:left="0"/>
        <w:jc w:val="both"/>
      </w:pPr>
      <w:r>
        <w:rPr>
          <w:rFonts w:ascii="Times New Roman"/>
          <w:b w:val="false"/>
          <w:i w:val="false"/>
          <w:color w:val="000000"/>
          <w:sz w:val="28"/>
        </w:rPr>
        <w:t>
      МӘМС – міндетті әлеуметтік медициналық сақтандыру.</w:t>
      </w:r>
    </w:p>
    <w:bookmarkEnd w:id="174"/>
    <w:bookmarkStart w:name="z213" w:id="175"/>
    <w:p>
      <w:pPr>
        <w:spacing w:after="0"/>
        <w:ind w:left="0"/>
        <w:jc w:val="both"/>
      </w:pPr>
      <w:r>
        <w:rPr>
          <w:rFonts w:ascii="Times New Roman"/>
          <w:b w:val="false"/>
          <w:i w:val="false"/>
          <w:color w:val="000000"/>
          <w:sz w:val="28"/>
        </w:rPr>
        <w:t>
      Табиғи монополия субъектісінің басшысы</w:t>
      </w:r>
    </w:p>
    <w:bookmarkEnd w:id="175"/>
    <w:bookmarkStart w:name="z214" w:id="176"/>
    <w:p>
      <w:pPr>
        <w:spacing w:after="0"/>
        <w:ind w:left="0"/>
        <w:jc w:val="both"/>
      </w:pPr>
      <w:r>
        <w:rPr>
          <w:rFonts w:ascii="Times New Roman"/>
          <w:b w:val="false"/>
          <w:i w:val="false"/>
          <w:color w:val="000000"/>
          <w:sz w:val="28"/>
        </w:rPr>
        <w:t>
      ________________________________________________________ ____________</w:t>
      </w:r>
    </w:p>
    <w:bookmarkEnd w:id="176"/>
    <w:bookmarkStart w:name="z215" w:id="177"/>
    <w:p>
      <w:pPr>
        <w:spacing w:after="0"/>
        <w:ind w:left="0"/>
        <w:jc w:val="both"/>
      </w:pPr>
      <w:r>
        <w:rPr>
          <w:rFonts w:ascii="Times New Roman"/>
          <w:b w:val="false"/>
          <w:i w:val="false"/>
          <w:color w:val="000000"/>
          <w:sz w:val="28"/>
        </w:rPr>
        <w:t>
      Аты, әкесінің аты (болған жағдайда), тегі қолы</w:t>
      </w:r>
    </w:p>
    <w:bookmarkEnd w:id="177"/>
    <w:bookmarkStart w:name="z216" w:id="178"/>
    <w:p>
      <w:pPr>
        <w:spacing w:after="0"/>
        <w:ind w:left="0"/>
        <w:jc w:val="both"/>
      </w:pPr>
      <w:r>
        <w:rPr>
          <w:rFonts w:ascii="Times New Roman"/>
          <w:b w:val="false"/>
          <w:i w:val="false"/>
          <w:color w:val="000000"/>
          <w:sz w:val="28"/>
        </w:rPr>
        <w:t>
      Күні 20 жылғы "___" ______________</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218" w:id="179"/>
    <w:p>
      <w:pPr>
        <w:spacing w:after="0"/>
        <w:ind w:left="0"/>
        <w:jc w:val="both"/>
      </w:pPr>
      <w:r>
        <w:rPr>
          <w:rFonts w:ascii="Times New Roman"/>
          <w:b w:val="false"/>
          <w:i w:val="false"/>
          <w:color w:val="000000"/>
          <w:sz w:val="28"/>
        </w:rPr>
        <w:t>
      Субъектінің атауы ______________________________________________</w:t>
      </w:r>
    </w:p>
    <w:bookmarkEnd w:id="179"/>
    <w:bookmarkStart w:name="z219" w:id="180"/>
    <w:p>
      <w:pPr>
        <w:spacing w:after="0"/>
        <w:ind w:left="0"/>
        <w:jc w:val="left"/>
      </w:pPr>
      <w:r>
        <w:rPr>
          <w:rFonts w:ascii="Times New Roman"/>
          <w:b/>
          <w:i w:val="false"/>
          <w:color w:val="000000"/>
        </w:rPr>
        <w:t xml:space="preserve"> Өзінің қызметін жасалған мемлекеттік-жекешелік әріптестік шартының негізінде жүзеге асыратын табиғи монополия субъектісінің реттеліп көрсетілетін қызметтеріне арналған тарифтік смета</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есептегенде қолданыстағы тарифте қабылданған,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субъектісінің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өндірісіне және көрсетілетін қызметтерді ұсынуға арналған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сумен жабдықтаудың және (немесе) су бұрудың технологиялық шығысы (нормативтік ысыраптар)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міндетті әлеуметтік медициналық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жүктерді тасымалдауы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(суды және басқаларды)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қосу-реттеу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дезинфекциялау, дератизациялау, қоқыс шығару және басқа да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міндетті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басқару құралдарын, есептеу техникасын және және т.б. ұстауға және қызмет көрсетуге арналған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мерзімдік басылым, байланыс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тағайындаудағы негізгі құралдарды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қызметін ұстауға арналған шығыстар,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Түбіртектерді ресімдеу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өткізумен байланысты амортизация (оның ішінде су өлшеуіштер)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әкелмейтін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м3/мың теңге, мың Гкал/мың теңге, кВт.сағ./мың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салығынсыз)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теңге/м3, теңге/Гкал, теңге/кВт.сағ.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81"/>
    <w:p>
      <w:pPr>
        <w:spacing w:after="0"/>
        <w:ind w:left="0"/>
        <w:jc w:val="both"/>
      </w:pPr>
      <w:r>
        <w:rPr>
          <w:rFonts w:ascii="Times New Roman"/>
          <w:b w:val="false"/>
          <w:i w:val="false"/>
          <w:color w:val="000000"/>
          <w:sz w:val="28"/>
        </w:rPr>
        <w:t>
      Ескертпе:</w:t>
      </w:r>
    </w:p>
    <w:bookmarkEnd w:id="181"/>
    <w:bookmarkStart w:name="z221" w:id="182"/>
    <w:p>
      <w:pPr>
        <w:spacing w:after="0"/>
        <w:ind w:left="0"/>
        <w:jc w:val="both"/>
      </w:pPr>
      <w:r>
        <w:rPr>
          <w:rFonts w:ascii="Times New Roman"/>
          <w:b w:val="false"/>
          <w:i w:val="false"/>
          <w:color w:val="000000"/>
          <w:sz w:val="28"/>
        </w:rPr>
        <w:t>
      * шығындарды қажет болған жағдайда өзінің қызметін жасалған мемлекеттік-жекешелік әріптестік шартының негізінде жүзеге асыратын табиғи монополия субъектісі кеңейтеді немесе толықтырады, көрсеткіштердің атауы мен өлшем бірлігі ұсынылатын реттеліп көрсетілетін қызметтердің түріне сәйкес көрсетіледі;</w:t>
      </w:r>
    </w:p>
    <w:bookmarkEnd w:id="182"/>
    <w:bookmarkStart w:name="z222" w:id="183"/>
    <w:p>
      <w:pPr>
        <w:spacing w:after="0"/>
        <w:ind w:left="0"/>
        <w:jc w:val="both"/>
      </w:pPr>
      <w:r>
        <w:rPr>
          <w:rFonts w:ascii="Times New Roman"/>
          <w:b w:val="false"/>
          <w:i w:val="false"/>
          <w:color w:val="000000"/>
          <w:sz w:val="28"/>
        </w:rPr>
        <w:t>
      ЖЖМ – жанар-жағармай материалдары;</w:t>
      </w:r>
    </w:p>
    <w:bookmarkEnd w:id="183"/>
    <w:bookmarkStart w:name="z223" w:id="184"/>
    <w:p>
      <w:pPr>
        <w:spacing w:after="0"/>
        <w:ind w:left="0"/>
        <w:jc w:val="both"/>
      </w:pPr>
      <w:r>
        <w:rPr>
          <w:rFonts w:ascii="Times New Roman"/>
          <w:b w:val="false"/>
          <w:i w:val="false"/>
          <w:color w:val="000000"/>
          <w:sz w:val="28"/>
        </w:rPr>
        <w:t>
      м3 – текше метр;</w:t>
      </w:r>
    </w:p>
    <w:bookmarkEnd w:id="184"/>
    <w:bookmarkStart w:name="z224" w:id="185"/>
    <w:p>
      <w:pPr>
        <w:spacing w:after="0"/>
        <w:ind w:left="0"/>
        <w:jc w:val="both"/>
      </w:pPr>
      <w:r>
        <w:rPr>
          <w:rFonts w:ascii="Times New Roman"/>
          <w:b w:val="false"/>
          <w:i w:val="false"/>
          <w:color w:val="000000"/>
          <w:sz w:val="28"/>
        </w:rPr>
        <w:t>
      Гкал – Гигакалория;</w:t>
      </w:r>
    </w:p>
    <w:bookmarkEnd w:id="185"/>
    <w:bookmarkStart w:name="z225" w:id="186"/>
    <w:p>
      <w:pPr>
        <w:spacing w:after="0"/>
        <w:ind w:left="0"/>
        <w:jc w:val="both"/>
      </w:pPr>
      <w:r>
        <w:rPr>
          <w:rFonts w:ascii="Times New Roman"/>
          <w:b w:val="false"/>
          <w:i w:val="false"/>
          <w:color w:val="000000"/>
          <w:sz w:val="28"/>
        </w:rPr>
        <w:t>
      квт/сағ – киловатт-сағат;</w:t>
      </w:r>
    </w:p>
    <w:bookmarkEnd w:id="186"/>
    <w:bookmarkStart w:name="z226" w:id="187"/>
    <w:p>
      <w:pPr>
        <w:spacing w:after="0"/>
        <w:ind w:left="0"/>
        <w:jc w:val="both"/>
      </w:pPr>
      <w:r>
        <w:rPr>
          <w:rFonts w:ascii="Times New Roman"/>
          <w:b w:val="false"/>
          <w:i w:val="false"/>
          <w:color w:val="000000"/>
          <w:sz w:val="28"/>
        </w:rPr>
        <w:t>
      ОСМС – міндетті әлеуметтік медициналық сақтандыру.</w:t>
      </w:r>
    </w:p>
    <w:bookmarkEnd w:id="187"/>
    <w:bookmarkStart w:name="z227" w:id="188"/>
    <w:p>
      <w:pPr>
        <w:spacing w:after="0"/>
        <w:ind w:left="0"/>
        <w:jc w:val="both"/>
      </w:pPr>
      <w:r>
        <w:rPr>
          <w:rFonts w:ascii="Times New Roman"/>
          <w:b w:val="false"/>
          <w:i w:val="false"/>
          <w:color w:val="000000"/>
          <w:sz w:val="28"/>
        </w:rPr>
        <w:t>
      Табиғи монополия субъектісінің басшысы_______________ __________________</w:t>
      </w:r>
    </w:p>
    <w:bookmarkEnd w:id="188"/>
    <w:bookmarkStart w:name="z228" w:id="189"/>
    <w:p>
      <w:pPr>
        <w:spacing w:after="0"/>
        <w:ind w:left="0"/>
        <w:jc w:val="both"/>
      </w:pPr>
      <w:r>
        <w:rPr>
          <w:rFonts w:ascii="Times New Roman"/>
          <w:b w:val="false"/>
          <w:i w:val="false"/>
          <w:color w:val="000000"/>
          <w:sz w:val="28"/>
        </w:rPr>
        <w:t>
      Аты, әкесінің аты (болған жағдайда) тегі қолы</w:t>
      </w:r>
    </w:p>
    <w:bookmarkEnd w:id="189"/>
    <w:bookmarkStart w:name="z229" w:id="190"/>
    <w:p>
      <w:pPr>
        <w:spacing w:after="0"/>
        <w:ind w:left="0"/>
        <w:jc w:val="both"/>
      </w:pPr>
      <w:r>
        <w:rPr>
          <w:rFonts w:ascii="Times New Roman"/>
          <w:b w:val="false"/>
          <w:i w:val="false"/>
          <w:color w:val="000000"/>
          <w:sz w:val="28"/>
        </w:rPr>
        <w:t>
      Күні 20 жылғы "________" __________________________</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231" w:id="191"/>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bookmarkEnd w:id="191"/>
    <w:bookmarkStart w:name="z232" w:id="192"/>
    <w:p>
      <w:pPr>
        <w:spacing w:after="0"/>
        <w:ind w:left="0"/>
        <w:jc w:val="left"/>
      </w:pPr>
      <w:r>
        <w:rPr>
          <w:rFonts w:ascii="Times New Roman"/>
          <w:b/>
          <w:i w:val="false"/>
          <w:color w:val="000000"/>
        </w:rPr>
        <w:t xml:space="preserve"> Әкімшілік деректерді жинауға арналған нысан</w:t>
      </w:r>
    </w:p>
    <w:bookmarkEnd w:id="192"/>
    <w:bookmarkStart w:name="z233" w:id="193"/>
    <w:p>
      <w:pPr>
        <w:spacing w:after="0"/>
        <w:ind w:left="0"/>
        <w:jc w:val="both"/>
      </w:pPr>
      <w:r>
        <w:rPr>
          <w:rFonts w:ascii="Times New Roman"/>
          <w:b w:val="false"/>
          <w:i w:val="false"/>
          <w:color w:val="000000"/>
          <w:sz w:val="28"/>
        </w:rPr>
        <w:t>
      Әкімшілік деректер нысаны www.economy.gov.kz интернет-ресурсында орналастырылған</w:t>
      </w:r>
    </w:p>
    <w:bookmarkEnd w:id="193"/>
    <w:bookmarkStart w:name="z234" w:id="194"/>
    <w:p>
      <w:pPr>
        <w:spacing w:after="0"/>
        <w:ind w:left="0"/>
        <w:jc w:val="both"/>
      </w:pPr>
      <w:r>
        <w:rPr>
          <w:rFonts w:ascii="Times New Roman"/>
          <w:b w:val="false"/>
          <w:i w:val="false"/>
          <w:color w:val="000000"/>
          <w:sz w:val="28"/>
        </w:rPr>
        <w:t>
      Реттеліп көрсетілетін қызметтерге тарифтік сметаның орындалуы туралы есеп</w:t>
      </w:r>
    </w:p>
    <w:bookmarkEnd w:id="194"/>
    <w:bookmarkStart w:name="z235" w:id="195"/>
    <w:p>
      <w:pPr>
        <w:spacing w:after="0"/>
        <w:ind w:left="0"/>
        <w:jc w:val="both"/>
      </w:pPr>
      <w:r>
        <w:rPr>
          <w:rFonts w:ascii="Times New Roman"/>
          <w:b w:val="false"/>
          <w:i w:val="false"/>
          <w:color w:val="000000"/>
          <w:sz w:val="28"/>
        </w:rPr>
        <w:t>
      Есепті кезең 20 ___ жыл</w:t>
      </w:r>
    </w:p>
    <w:bookmarkEnd w:id="195"/>
    <w:bookmarkStart w:name="z236" w:id="196"/>
    <w:p>
      <w:pPr>
        <w:spacing w:after="0"/>
        <w:ind w:left="0"/>
        <w:jc w:val="both"/>
      </w:pPr>
      <w:r>
        <w:rPr>
          <w:rFonts w:ascii="Times New Roman"/>
          <w:b w:val="false"/>
          <w:i w:val="false"/>
          <w:color w:val="000000"/>
          <w:sz w:val="28"/>
        </w:rPr>
        <w:t>
      Әкімшілік деректер нысанының индексі: AML-R1</w:t>
      </w:r>
    </w:p>
    <w:bookmarkEnd w:id="196"/>
    <w:bookmarkStart w:name="z237" w:id="197"/>
    <w:p>
      <w:pPr>
        <w:spacing w:after="0"/>
        <w:ind w:left="0"/>
        <w:jc w:val="both"/>
      </w:pPr>
      <w:r>
        <w:rPr>
          <w:rFonts w:ascii="Times New Roman"/>
          <w:b w:val="false"/>
          <w:i w:val="false"/>
          <w:color w:val="000000"/>
          <w:sz w:val="28"/>
        </w:rPr>
        <w:t>
      Кезеңділігі: жылдық</w:t>
      </w:r>
    </w:p>
    <w:bookmarkEnd w:id="197"/>
    <w:bookmarkStart w:name="z238" w:id="198"/>
    <w:p>
      <w:pPr>
        <w:spacing w:after="0"/>
        <w:ind w:left="0"/>
        <w:jc w:val="both"/>
      </w:pPr>
      <w:r>
        <w:rPr>
          <w:rFonts w:ascii="Times New Roman"/>
          <w:b w:val="false"/>
          <w:i w:val="false"/>
          <w:color w:val="000000"/>
          <w:sz w:val="28"/>
        </w:rPr>
        <w:t>
      Ақпаратты ұсынатын тұлғалар тобы: өңірлік электр желілік компанияны қоспағанда, табиғи монополия субъектілері</w:t>
      </w:r>
    </w:p>
    <w:bookmarkEnd w:id="198"/>
    <w:bookmarkStart w:name="z239" w:id="199"/>
    <w:p>
      <w:pPr>
        <w:spacing w:after="0"/>
        <w:ind w:left="0"/>
        <w:jc w:val="both"/>
      </w:pPr>
      <w:r>
        <w:rPr>
          <w:rFonts w:ascii="Times New Roman"/>
          <w:b w:val="false"/>
          <w:i w:val="false"/>
          <w:color w:val="000000"/>
          <w:sz w:val="28"/>
        </w:rPr>
        <w:t>
      Әкімшілік деректер нысанын ұсыну мерзімі: - жыл сайын есепті кезеңнен кейінгі жылдың 1 мамырынан кешіктірмей</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 және қызметтерді ұсыну шығындары,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шығыстар,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(таратып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ұсынуға арналған барлық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реттелетін базасы (АРБ)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салығынсыз)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/ұсынылатын қызметтердің бірлігіне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00"/>
    <w:p>
      <w:pPr>
        <w:spacing w:after="0"/>
        <w:ind w:left="0"/>
        <w:jc w:val="both"/>
      </w:pPr>
      <w:r>
        <w:rPr>
          <w:rFonts w:ascii="Times New Roman"/>
          <w:b w:val="false"/>
          <w:i w:val="false"/>
          <w:color w:val="000000"/>
          <w:sz w:val="28"/>
        </w:rPr>
        <w:t>
      Ескертпе:</w:t>
      </w:r>
    </w:p>
    <w:bookmarkEnd w:id="200"/>
    <w:bookmarkStart w:name="z241" w:id="201"/>
    <w:p>
      <w:pPr>
        <w:spacing w:after="0"/>
        <w:ind w:left="0"/>
        <w:jc w:val="both"/>
      </w:pPr>
      <w:r>
        <w:rPr>
          <w:rFonts w:ascii="Times New Roman"/>
          <w:b w:val="false"/>
          <w:i w:val="false"/>
          <w:color w:val="000000"/>
          <w:sz w:val="28"/>
        </w:rPr>
        <w:t>
      * шығындар қажет болғанда кеңейтіледі немесе толықтырылады;</w:t>
      </w:r>
    </w:p>
    <w:bookmarkEnd w:id="201"/>
    <w:bookmarkStart w:name="z242" w:id="202"/>
    <w:p>
      <w:pPr>
        <w:spacing w:after="0"/>
        <w:ind w:left="0"/>
        <w:jc w:val="both"/>
      </w:pPr>
      <w:r>
        <w:rPr>
          <w:rFonts w:ascii="Times New Roman"/>
          <w:b w:val="false"/>
          <w:i w:val="false"/>
          <w:color w:val="000000"/>
          <w:sz w:val="28"/>
        </w:rPr>
        <w:t>
      АРБ – активтердің реттелетін базасы (теңге);</w:t>
      </w:r>
    </w:p>
    <w:bookmarkEnd w:id="202"/>
    <w:bookmarkStart w:name="z243" w:id="203"/>
    <w:p>
      <w:pPr>
        <w:spacing w:after="0"/>
        <w:ind w:left="0"/>
        <w:jc w:val="both"/>
      </w:pPr>
      <w:r>
        <w:rPr>
          <w:rFonts w:ascii="Times New Roman"/>
          <w:b w:val="false"/>
          <w:i w:val="false"/>
          <w:color w:val="000000"/>
          <w:sz w:val="28"/>
        </w:rPr>
        <w:t>
      ПМ – пайда мөлшерлемесі (%);</w:t>
      </w:r>
    </w:p>
    <w:bookmarkEnd w:id="203"/>
    <w:bookmarkStart w:name="z244" w:id="204"/>
    <w:p>
      <w:pPr>
        <w:spacing w:after="0"/>
        <w:ind w:left="0"/>
        <w:jc w:val="both"/>
      </w:pPr>
      <w:r>
        <w:rPr>
          <w:rFonts w:ascii="Times New Roman"/>
          <w:b w:val="false"/>
          <w:i w:val="false"/>
          <w:color w:val="000000"/>
          <w:sz w:val="28"/>
        </w:rPr>
        <w:t>
      МӘМС – міндетті әлеуметтік медициналық сақтандыру.</w:t>
      </w:r>
    </w:p>
    <w:bookmarkEnd w:id="204"/>
    <w:bookmarkStart w:name="z245" w:id="205"/>
    <w:p>
      <w:pPr>
        <w:spacing w:after="0"/>
        <w:ind w:left="0"/>
        <w:jc w:val="both"/>
      </w:pPr>
      <w:r>
        <w:rPr>
          <w:rFonts w:ascii="Times New Roman"/>
          <w:b w:val="false"/>
          <w:i w:val="false"/>
          <w:color w:val="000000"/>
          <w:sz w:val="28"/>
        </w:rPr>
        <w:t>
      Ұйымның атауы _______________________________________________</w:t>
      </w:r>
    </w:p>
    <w:bookmarkEnd w:id="205"/>
    <w:bookmarkStart w:name="z246" w:id="206"/>
    <w:p>
      <w:pPr>
        <w:spacing w:after="0"/>
        <w:ind w:left="0"/>
        <w:jc w:val="both"/>
      </w:pPr>
      <w:r>
        <w:rPr>
          <w:rFonts w:ascii="Times New Roman"/>
          <w:b w:val="false"/>
          <w:i w:val="false"/>
          <w:color w:val="000000"/>
          <w:sz w:val="28"/>
        </w:rPr>
        <w:t>
      Мекенжайы ____________________________________________________</w:t>
      </w:r>
    </w:p>
    <w:bookmarkEnd w:id="206"/>
    <w:bookmarkStart w:name="z247" w:id="207"/>
    <w:p>
      <w:pPr>
        <w:spacing w:after="0"/>
        <w:ind w:left="0"/>
        <w:jc w:val="both"/>
      </w:pPr>
      <w:r>
        <w:rPr>
          <w:rFonts w:ascii="Times New Roman"/>
          <w:b w:val="false"/>
          <w:i w:val="false"/>
          <w:color w:val="000000"/>
          <w:sz w:val="28"/>
        </w:rPr>
        <w:t>
      Телефоны _____________________________________________________</w:t>
      </w:r>
    </w:p>
    <w:bookmarkEnd w:id="207"/>
    <w:bookmarkStart w:name="z248" w:id="208"/>
    <w:p>
      <w:pPr>
        <w:spacing w:after="0"/>
        <w:ind w:left="0"/>
        <w:jc w:val="both"/>
      </w:pPr>
      <w:r>
        <w:rPr>
          <w:rFonts w:ascii="Times New Roman"/>
          <w:b w:val="false"/>
          <w:i w:val="false"/>
          <w:color w:val="000000"/>
          <w:sz w:val="28"/>
        </w:rPr>
        <w:t>
      Электрондық пошта мекенжайы _________________________________</w:t>
      </w:r>
    </w:p>
    <w:bookmarkEnd w:id="208"/>
    <w:bookmarkStart w:name="z249" w:id="209"/>
    <w:p>
      <w:pPr>
        <w:spacing w:after="0"/>
        <w:ind w:left="0"/>
        <w:jc w:val="both"/>
      </w:pPr>
      <w:r>
        <w:rPr>
          <w:rFonts w:ascii="Times New Roman"/>
          <w:b w:val="false"/>
          <w:i w:val="false"/>
          <w:color w:val="000000"/>
          <w:sz w:val="28"/>
        </w:rPr>
        <w:t>
      Орындаушының тегі және телефоны _____________________________</w:t>
      </w:r>
    </w:p>
    <w:bookmarkEnd w:id="209"/>
    <w:bookmarkStart w:name="z250" w:id="210"/>
    <w:p>
      <w:pPr>
        <w:spacing w:after="0"/>
        <w:ind w:left="0"/>
        <w:jc w:val="both"/>
      </w:pPr>
      <w:r>
        <w:rPr>
          <w:rFonts w:ascii="Times New Roman"/>
          <w:b w:val="false"/>
          <w:i w:val="false"/>
          <w:color w:val="000000"/>
          <w:sz w:val="28"/>
        </w:rPr>
        <w:t>
      Табиғи монополия субъектісінің басшысы</w:t>
      </w:r>
    </w:p>
    <w:bookmarkEnd w:id="210"/>
    <w:bookmarkStart w:name="z251" w:id="211"/>
    <w:p>
      <w:pPr>
        <w:spacing w:after="0"/>
        <w:ind w:left="0"/>
        <w:jc w:val="both"/>
      </w:pPr>
      <w:r>
        <w:rPr>
          <w:rFonts w:ascii="Times New Roman"/>
          <w:b w:val="false"/>
          <w:i w:val="false"/>
          <w:color w:val="000000"/>
          <w:sz w:val="28"/>
        </w:rPr>
        <w:t>
      _____________________________________________ ______________</w:t>
      </w:r>
    </w:p>
    <w:bookmarkEnd w:id="211"/>
    <w:bookmarkStart w:name="z252" w:id="212"/>
    <w:p>
      <w:pPr>
        <w:spacing w:after="0"/>
        <w:ind w:left="0"/>
        <w:jc w:val="both"/>
      </w:pPr>
      <w:r>
        <w:rPr>
          <w:rFonts w:ascii="Times New Roman"/>
          <w:b w:val="false"/>
          <w:i w:val="false"/>
          <w:color w:val="000000"/>
          <w:sz w:val="28"/>
        </w:rPr>
        <w:t>
      Аты, әкесінің аты (болған жағдайда), тегі қолы</w:t>
      </w:r>
    </w:p>
    <w:bookmarkEnd w:id="212"/>
    <w:bookmarkStart w:name="z253" w:id="213"/>
    <w:p>
      <w:pPr>
        <w:spacing w:after="0"/>
        <w:ind w:left="0"/>
        <w:jc w:val="both"/>
      </w:pPr>
      <w:r>
        <w:rPr>
          <w:rFonts w:ascii="Times New Roman"/>
          <w:b w:val="false"/>
          <w:i w:val="false"/>
          <w:color w:val="000000"/>
          <w:sz w:val="28"/>
        </w:rPr>
        <w:t>
      Күні 20 жылғы "___" ______________</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55" w:id="21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Реттеліп көрсетілетін қызметтерге арналған тарифтік сметаның орындалуы туралы есеп (индексі-AML-R1, кезеңділігі: жылдық)</w:t>
      </w:r>
    </w:p>
    <w:bookmarkEnd w:id="214"/>
    <w:bookmarkStart w:name="z256" w:id="215"/>
    <w:p>
      <w:pPr>
        <w:spacing w:after="0"/>
        <w:ind w:left="0"/>
        <w:jc w:val="left"/>
      </w:pPr>
      <w:r>
        <w:rPr>
          <w:rFonts w:ascii="Times New Roman"/>
          <w:b/>
          <w:i w:val="false"/>
          <w:color w:val="000000"/>
        </w:rPr>
        <w:t xml:space="preserve"> 1-тарау. Жалпы ережелер</w:t>
      </w:r>
    </w:p>
    <w:bookmarkEnd w:id="215"/>
    <w:bookmarkStart w:name="z257" w:id="216"/>
    <w:p>
      <w:pPr>
        <w:spacing w:after="0"/>
        <w:ind w:left="0"/>
        <w:jc w:val="both"/>
      </w:pPr>
      <w:r>
        <w:rPr>
          <w:rFonts w:ascii="Times New Roman"/>
          <w:b w:val="false"/>
          <w:i w:val="false"/>
          <w:color w:val="000000"/>
          <w:sz w:val="28"/>
        </w:rPr>
        <w:t>
      1. Осы түсіндірме өңірлік электр желілік компанияны қоспағанда, субъектілердің реттеліп көрсетілетін қызметтерге тарифтік сметаның орындалуы туралы есепті дайындауына арналған. Тарифтік смета – "Табиғи монополиялар туралы" Қазақстан Республикасы Заңының (бұдан әрі – Заң) 4-бабының 26) тармақшасына сәйкес уәкілетті орган бекіткен нысан бойынша ұсынылатын реттеліп көрсетілетін қызметтердің кірістері, шығыстары мен көлемдерінің тізбесі.</w:t>
      </w:r>
    </w:p>
    <w:bookmarkEnd w:id="216"/>
    <w:bookmarkStart w:name="z258" w:id="217"/>
    <w:p>
      <w:pPr>
        <w:spacing w:after="0"/>
        <w:ind w:left="0"/>
        <w:jc w:val="both"/>
      </w:pPr>
      <w:r>
        <w:rPr>
          <w:rFonts w:ascii="Times New Roman"/>
          <w:b w:val="false"/>
          <w:i w:val="false"/>
          <w:color w:val="000000"/>
          <w:sz w:val="28"/>
        </w:rPr>
        <w:t>
      2. Өтінім беру және тарифтердің, оның ішінде сараланған тарифтердің жобаларын бекіту туралы шешім қабылдау кезінде, сондай-ақ тарифтік сметаның орындалуы туралы есепті қарау кезінде уәкілетті органның ведомствосы немесе оның аумақтық органы мен табиғи монополия субъектілері осы Қағидаларды және бухгалтерлік есеп стандарттарын белгілейтін нормативтік құқықтық актілерді, Қазақстан Республикасының салық заңнамасын басшылыққа алады.</w:t>
      </w:r>
    </w:p>
    <w:bookmarkEnd w:id="217"/>
    <w:bookmarkStart w:name="z259" w:id="218"/>
    <w:p>
      <w:pPr>
        <w:spacing w:after="0"/>
        <w:ind w:left="0"/>
        <w:jc w:val="left"/>
      </w:pPr>
      <w:r>
        <w:rPr>
          <w:rFonts w:ascii="Times New Roman"/>
          <w:b/>
          <w:i w:val="false"/>
          <w:color w:val="000000"/>
        </w:rPr>
        <w:t xml:space="preserve"> 2-тарау. Нысанды толтыру бойынша түсіндірме</w:t>
      </w:r>
    </w:p>
    <w:bookmarkEnd w:id="218"/>
    <w:bookmarkStart w:name="z260" w:id="219"/>
    <w:p>
      <w:pPr>
        <w:spacing w:after="0"/>
        <w:ind w:left="0"/>
        <w:jc w:val="both"/>
      </w:pPr>
      <w:r>
        <w:rPr>
          <w:rFonts w:ascii="Times New Roman"/>
          <w:b w:val="false"/>
          <w:i w:val="false"/>
          <w:color w:val="000000"/>
          <w:sz w:val="28"/>
        </w:rPr>
        <w:t>
      3. 1-баған – реттеліп көрсетілетін қызметтер бөлінісінде уәкілетті органның ведомствосы немесе оның аумақтық органы бекітетін тарифтік смета көрсеткіштерінің атауы, уәкілетті органның ведомствосы немесе оның аумақтық органы бекіткен нысан бойынша кірістер мен шығыстардың баптары туралы, ұсынылатын реттеліп көрсетілетін қызметтердің көлемі туралы көрсеткіштер және субъект қызметінің басқа да экономикалық көрсеткіштері көрсетіледі;</w:t>
      </w:r>
    </w:p>
    <w:bookmarkEnd w:id="219"/>
    <w:bookmarkStart w:name="z261" w:id="220"/>
    <w:p>
      <w:pPr>
        <w:spacing w:after="0"/>
        <w:ind w:left="0"/>
        <w:jc w:val="both"/>
      </w:pPr>
      <w:r>
        <w:rPr>
          <w:rFonts w:ascii="Times New Roman"/>
          <w:b w:val="false"/>
          <w:i w:val="false"/>
          <w:color w:val="000000"/>
          <w:sz w:val="28"/>
        </w:rPr>
        <w:t>
      4. 2-баған – тарифтік смета көрсеткіштерінің өлшем бірлігі көрсетіледі;</w:t>
      </w:r>
    </w:p>
    <w:bookmarkEnd w:id="220"/>
    <w:bookmarkStart w:name="z262" w:id="221"/>
    <w:p>
      <w:pPr>
        <w:spacing w:after="0"/>
        <w:ind w:left="0"/>
        <w:jc w:val="both"/>
      </w:pPr>
      <w:r>
        <w:rPr>
          <w:rFonts w:ascii="Times New Roman"/>
          <w:b w:val="false"/>
          <w:i w:val="false"/>
          <w:color w:val="000000"/>
          <w:sz w:val="28"/>
        </w:rPr>
        <w:t>
      5. 3-баған – бекітілген тарифтік сметада көзделген кірістер мен шығыстардың баптары туралы, ұсынылатын реттеліп көрсетілетін қызметтердің көлемі туралы көрсеткіштер және табиғи монополия субъектісі қызметінің басқа да экономикалық көрсеткіштері көрсетіледі;</w:t>
      </w:r>
    </w:p>
    <w:bookmarkEnd w:id="221"/>
    <w:bookmarkStart w:name="z263" w:id="222"/>
    <w:p>
      <w:pPr>
        <w:spacing w:after="0"/>
        <w:ind w:left="0"/>
        <w:jc w:val="both"/>
      </w:pPr>
      <w:r>
        <w:rPr>
          <w:rFonts w:ascii="Times New Roman"/>
          <w:b w:val="false"/>
          <w:i w:val="false"/>
          <w:color w:val="000000"/>
          <w:sz w:val="28"/>
        </w:rPr>
        <w:t>
      6. 4-баған – тарифтік сметаның орындалуы туралы есепті ұсыну кезеңіндегі кірістер мен шығыстардың баптары туралы, ұсынылатын реттеліп көрсетілетін қызметтердің көлемі туралы тарифтік сметаның нақты қалыптасқан көрсеткіштері және субъект қызметінің басқа да экономикалық көрсеткіштері көрсетіледі;</w:t>
      </w:r>
    </w:p>
    <w:bookmarkEnd w:id="222"/>
    <w:bookmarkStart w:name="z264" w:id="223"/>
    <w:p>
      <w:pPr>
        <w:spacing w:after="0"/>
        <w:ind w:left="0"/>
        <w:jc w:val="both"/>
      </w:pPr>
      <w:r>
        <w:rPr>
          <w:rFonts w:ascii="Times New Roman"/>
          <w:b w:val="false"/>
          <w:i w:val="false"/>
          <w:color w:val="000000"/>
          <w:sz w:val="28"/>
        </w:rPr>
        <w:t>
      7. 5-баған – тарифтік сметаның бекітілген көрсеткіштерінен тарифтік сметаның нақты қалыптасқан көрсеткіштерінің пайыздық арақатынасы көрсетіледі;</w:t>
      </w:r>
    </w:p>
    <w:bookmarkEnd w:id="223"/>
    <w:bookmarkStart w:name="z265" w:id="224"/>
    <w:p>
      <w:pPr>
        <w:spacing w:after="0"/>
        <w:ind w:left="0"/>
        <w:jc w:val="both"/>
      </w:pPr>
      <w:r>
        <w:rPr>
          <w:rFonts w:ascii="Times New Roman"/>
          <w:b w:val="false"/>
          <w:i w:val="false"/>
          <w:color w:val="000000"/>
          <w:sz w:val="28"/>
        </w:rPr>
        <w:t>
      8. 6-баған – тарифтік смета көрсеткіштерінің ауытқу себептерінің толық сипаттамасы көрсетіледі.</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bookmarkStart w:name="z267" w:id="225"/>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bookmarkEnd w:id="225"/>
    <w:bookmarkStart w:name="z268" w:id="226"/>
    <w:p>
      <w:pPr>
        <w:spacing w:after="0"/>
        <w:ind w:left="0"/>
        <w:jc w:val="both"/>
      </w:pPr>
      <w:r>
        <w:rPr>
          <w:rFonts w:ascii="Times New Roman"/>
          <w:b w:val="false"/>
          <w:i w:val="false"/>
          <w:color w:val="000000"/>
          <w:sz w:val="28"/>
        </w:rPr>
        <w:t>
      Әкімшілік деректерді жинауға арналған нысан</w:t>
      </w:r>
    </w:p>
    <w:bookmarkEnd w:id="226"/>
    <w:bookmarkStart w:name="z269" w:id="227"/>
    <w:p>
      <w:pPr>
        <w:spacing w:after="0"/>
        <w:ind w:left="0"/>
        <w:jc w:val="both"/>
      </w:pPr>
      <w:r>
        <w:rPr>
          <w:rFonts w:ascii="Times New Roman"/>
          <w:b w:val="false"/>
          <w:i w:val="false"/>
          <w:color w:val="000000"/>
          <w:sz w:val="28"/>
        </w:rPr>
        <w:t>
      Әкімшілік деректер нысаны www.economy.gov.kz интернет-ресурсында орналастырылған.</w:t>
      </w:r>
    </w:p>
    <w:bookmarkEnd w:id="227"/>
    <w:bookmarkStart w:name="z270" w:id="228"/>
    <w:p>
      <w:pPr>
        <w:spacing w:after="0"/>
        <w:ind w:left="0"/>
        <w:jc w:val="both"/>
      </w:pPr>
      <w:r>
        <w:rPr>
          <w:rFonts w:ascii="Times New Roman"/>
          <w:b w:val="false"/>
          <w:i w:val="false"/>
          <w:color w:val="000000"/>
          <w:sz w:val="28"/>
        </w:rPr>
        <w:t>
      Қарыздар бойынша пайда болған міндеттемелерді нақты төлеу туралы мәліметтер</w:t>
      </w:r>
    </w:p>
    <w:bookmarkEnd w:id="228"/>
    <w:bookmarkStart w:name="z271" w:id="229"/>
    <w:p>
      <w:pPr>
        <w:spacing w:after="0"/>
        <w:ind w:left="0"/>
        <w:jc w:val="both"/>
      </w:pPr>
      <w:r>
        <w:rPr>
          <w:rFonts w:ascii="Times New Roman"/>
          <w:b w:val="false"/>
          <w:i w:val="false"/>
          <w:color w:val="000000"/>
          <w:sz w:val="28"/>
        </w:rPr>
        <w:t>
      Есепті кезең 20___ жыл.</w:t>
      </w:r>
    </w:p>
    <w:bookmarkEnd w:id="229"/>
    <w:bookmarkStart w:name="z272" w:id="230"/>
    <w:p>
      <w:pPr>
        <w:spacing w:after="0"/>
        <w:ind w:left="0"/>
        <w:jc w:val="both"/>
      </w:pPr>
      <w:r>
        <w:rPr>
          <w:rFonts w:ascii="Times New Roman"/>
          <w:b w:val="false"/>
          <w:i w:val="false"/>
          <w:color w:val="000000"/>
          <w:sz w:val="28"/>
        </w:rPr>
        <w:t>
      Әкімшілік деректер нысанының индексі: ҚНТ-1</w:t>
      </w:r>
    </w:p>
    <w:bookmarkEnd w:id="230"/>
    <w:bookmarkStart w:name="z273" w:id="231"/>
    <w:p>
      <w:pPr>
        <w:spacing w:after="0"/>
        <w:ind w:left="0"/>
        <w:jc w:val="both"/>
      </w:pPr>
      <w:r>
        <w:rPr>
          <w:rFonts w:ascii="Times New Roman"/>
          <w:b w:val="false"/>
          <w:i w:val="false"/>
          <w:color w:val="000000"/>
          <w:sz w:val="28"/>
        </w:rPr>
        <w:t>
      Кезең: тоқсандық</w:t>
      </w:r>
    </w:p>
    <w:bookmarkEnd w:id="231"/>
    <w:bookmarkStart w:name="z274" w:id="232"/>
    <w:p>
      <w:pPr>
        <w:spacing w:after="0"/>
        <w:ind w:left="0"/>
        <w:jc w:val="both"/>
      </w:pPr>
      <w:r>
        <w:rPr>
          <w:rFonts w:ascii="Times New Roman"/>
          <w:b w:val="false"/>
          <w:i w:val="false"/>
          <w:color w:val="000000"/>
          <w:sz w:val="28"/>
        </w:rPr>
        <w:t>
      Ақпаратты ұсынатын тұлғалар тобы: табиғи монополиялар субъектілері</w:t>
      </w:r>
    </w:p>
    <w:bookmarkEnd w:id="232"/>
    <w:bookmarkStart w:name="z275" w:id="233"/>
    <w:p>
      <w:pPr>
        <w:spacing w:after="0"/>
        <w:ind w:left="0"/>
        <w:jc w:val="both"/>
      </w:pPr>
      <w:r>
        <w:rPr>
          <w:rFonts w:ascii="Times New Roman"/>
          <w:b w:val="false"/>
          <w:i w:val="false"/>
          <w:color w:val="000000"/>
          <w:sz w:val="28"/>
        </w:rPr>
        <w:t>
      Әкімшілік деректер нысанын ұсыну мерзімі: – тоқсан сайын, есепті кезеңнен кейінгі айдың 25-күніне дейін</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үшін пайыздар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төлемақылар, сыйлықақылар және тағы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негізгі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қорға жіберілді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 резервтік қорда қаражаттың нақты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қаражатқа сыйақы есептеу сомалары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234"/>
    <w:p>
      <w:pPr>
        <w:spacing w:after="0"/>
        <w:ind w:left="0"/>
        <w:jc w:val="both"/>
      </w:pPr>
      <w:r>
        <w:rPr>
          <w:rFonts w:ascii="Times New Roman"/>
          <w:b w:val="false"/>
          <w:i w:val="false"/>
          <w:color w:val="000000"/>
          <w:sz w:val="28"/>
        </w:rPr>
        <w:t>
      Ескертпе:</w:t>
      </w:r>
    </w:p>
    <w:bookmarkEnd w:id="234"/>
    <w:bookmarkStart w:name="z277" w:id="235"/>
    <w:p>
      <w:pPr>
        <w:spacing w:after="0"/>
        <w:ind w:left="0"/>
        <w:jc w:val="both"/>
      </w:pPr>
      <w:r>
        <w:rPr>
          <w:rFonts w:ascii="Times New Roman"/>
          <w:b w:val="false"/>
          <w:i w:val="false"/>
          <w:color w:val="000000"/>
          <w:sz w:val="28"/>
        </w:rPr>
        <w:t>
      * Егер қарыздар ұлттық валютада болған жағдайда, онда тек теңгемен төлемдер бойынша ақпарат жіберіледі. Егер қарыздар шетел валютасымен алынған жағдайда, онда ақпарат екі өлшемде: шетел валютасымен, алынған қарыздар бойынша міндеттемелерге төлемақының нақты бағамы бойынша ұлттық валютамен беріледі.</w:t>
      </w:r>
    </w:p>
    <w:bookmarkEnd w:id="235"/>
    <w:bookmarkStart w:name="z278" w:id="236"/>
    <w:p>
      <w:pPr>
        <w:spacing w:after="0"/>
        <w:ind w:left="0"/>
        <w:jc w:val="both"/>
      </w:pPr>
      <w:r>
        <w:rPr>
          <w:rFonts w:ascii="Times New Roman"/>
          <w:b w:val="false"/>
          <w:i w:val="false"/>
          <w:color w:val="000000"/>
          <w:sz w:val="28"/>
        </w:rPr>
        <w:t>
      ** АҚШ долларына теңгенің бағамын көрсету.</w:t>
      </w:r>
    </w:p>
    <w:bookmarkEnd w:id="236"/>
    <w:bookmarkStart w:name="z279" w:id="237"/>
    <w:p>
      <w:pPr>
        <w:spacing w:after="0"/>
        <w:ind w:left="0"/>
        <w:jc w:val="both"/>
      </w:pPr>
      <w:r>
        <w:rPr>
          <w:rFonts w:ascii="Times New Roman"/>
          <w:b w:val="false"/>
          <w:i w:val="false"/>
          <w:color w:val="000000"/>
          <w:sz w:val="28"/>
        </w:rPr>
        <w:t>
      Ұйымның атауы ____________________________________</w:t>
      </w:r>
    </w:p>
    <w:bookmarkEnd w:id="237"/>
    <w:bookmarkStart w:name="z280" w:id="238"/>
    <w:p>
      <w:pPr>
        <w:spacing w:after="0"/>
        <w:ind w:left="0"/>
        <w:jc w:val="both"/>
      </w:pPr>
      <w:r>
        <w:rPr>
          <w:rFonts w:ascii="Times New Roman"/>
          <w:b w:val="false"/>
          <w:i w:val="false"/>
          <w:color w:val="000000"/>
          <w:sz w:val="28"/>
        </w:rPr>
        <w:t>
      Мекенжайы _______________________________________________________</w:t>
      </w:r>
    </w:p>
    <w:bookmarkEnd w:id="238"/>
    <w:bookmarkStart w:name="z281" w:id="239"/>
    <w:p>
      <w:pPr>
        <w:spacing w:after="0"/>
        <w:ind w:left="0"/>
        <w:jc w:val="both"/>
      </w:pPr>
      <w:r>
        <w:rPr>
          <w:rFonts w:ascii="Times New Roman"/>
          <w:b w:val="false"/>
          <w:i w:val="false"/>
          <w:color w:val="000000"/>
          <w:sz w:val="28"/>
        </w:rPr>
        <w:t>
      Телефоны _____________________________________________________</w:t>
      </w:r>
    </w:p>
    <w:bookmarkEnd w:id="239"/>
    <w:bookmarkStart w:name="z282" w:id="240"/>
    <w:p>
      <w:pPr>
        <w:spacing w:after="0"/>
        <w:ind w:left="0"/>
        <w:jc w:val="both"/>
      </w:pPr>
      <w:r>
        <w:rPr>
          <w:rFonts w:ascii="Times New Roman"/>
          <w:b w:val="false"/>
          <w:i w:val="false"/>
          <w:color w:val="000000"/>
          <w:sz w:val="28"/>
        </w:rPr>
        <w:t>
      Электрондық поштаның мекенжайы ______________________________________</w:t>
      </w:r>
    </w:p>
    <w:bookmarkEnd w:id="240"/>
    <w:bookmarkStart w:name="z283" w:id="241"/>
    <w:p>
      <w:pPr>
        <w:spacing w:after="0"/>
        <w:ind w:left="0"/>
        <w:jc w:val="both"/>
      </w:pPr>
      <w:r>
        <w:rPr>
          <w:rFonts w:ascii="Times New Roman"/>
          <w:b w:val="false"/>
          <w:i w:val="false"/>
          <w:color w:val="000000"/>
          <w:sz w:val="28"/>
        </w:rPr>
        <w:t>
      Орындаушының тегі және телефоны __________________________________</w:t>
      </w:r>
    </w:p>
    <w:bookmarkEnd w:id="241"/>
    <w:bookmarkStart w:name="z284" w:id="242"/>
    <w:p>
      <w:pPr>
        <w:spacing w:after="0"/>
        <w:ind w:left="0"/>
        <w:jc w:val="both"/>
      </w:pPr>
      <w:r>
        <w:rPr>
          <w:rFonts w:ascii="Times New Roman"/>
          <w:b w:val="false"/>
          <w:i w:val="false"/>
          <w:color w:val="000000"/>
          <w:sz w:val="28"/>
        </w:rPr>
        <w:t>
      Басшысы _____________________________________ ________________</w:t>
      </w:r>
    </w:p>
    <w:bookmarkEnd w:id="242"/>
    <w:bookmarkStart w:name="z285" w:id="243"/>
    <w:p>
      <w:pPr>
        <w:spacing w:after="0"/>
        <w:ind w:left="0"/>
        <w:jc w:val="both"/>
      </w:pPr>
      <w:r>
        <w:rPr>
          <w:rFonts w:ascii="Times New Roman"/>
          <w:b w:val="false"/>
          <w:i w:val="false"/>
          <w:color w:val="000000"/>
          <w:sz w:val="28"/>
        </w:rPr>
        <w:t>
      (Аты, әкесінің аты (болған жағдайда), тегі қолы</w:t>
      </w:r>
    </w:p>
    <w:bookmarkEnd w:id="243"/>
    <w:bookmarkStart w:name="z286" w:id="244"/>
    <w:p>
      <w:pPr>
        <w:spacing w:after="0"/>
        <w:ind w:left="0"/>
        <w:jc w:val="both"/>
      </w:pPr>
      <w:r>
        <w:rPr>
          <w:rFonts w:ascii="Times New Roman"/>
          <w:b w:val="false"/>
          <w:i w:val="false"/>
          <w:color w:val="000000"/>
          <w:sz w:val="28"/>
        </w:rPr>
        <w:t>
      Күні 20 жылғы "___" ______________</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6-нысанға</w:t>
            </w:r>
            <w:r>
              <w:br/>
            </w:r>
            <w:r>
              <w:rPr>
                <w:rFonts w:ascii="Times New Roman"/>
                <w:b w:val="false"/>
                <w:i w:val="false"/>
                <w:color w:val="000000"/>
                <w:sz w:val="20"/>
              </w:rPr>
              <w:t>қосымша</w:t>
            </w:r>
          </w:p>
        </w:tc>
      </w:tr>
    </w:tbl>
    <w:bookmarkStart w:name="z288" w:id="24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245"/>
    <w:bookmarkStart w:name="z289" w:id="246"/>
    <w:p>
      <w:pPr>
        <w:spacing w:after="0"/>
        <w:ind w:left="0"/>
        <w:jc w:val="left"/>
      </w:pPr>
      <w:r>
        <w:rPr>
          <w:rFonts w:ascii="Times New Roman"/>
          <w:b/>
          <w:i w:val="false"/>
          <w:color w:val="000000"/>
        </w:rPr>
        <w:t xml:space="preserve"> Қарыздар бойынша пайда болған міндеттемелерді нақты төлеу туралы мәліметтер</w:t>
      </w:r>
    </w:p>
    <w:bookmarkEnd w:id="246"/>
    <w:bookmarkStart w:name="z290" w:id="247"/>
    <w:p>
      <w:pPr>
        <w:spacing w:after="0"/>
        <w:ind w:left="0"/>
        <w:jc w:val="left"/>
      </w:pPr>
      <w:r>
        <w:rPr>
          <w:rFonts w:ascii="Times New Roman"/>
          <w:b/>
          <w:i w:val="false"/>
          <w:color w:val="000000"/>
        </w:rPr>
        <w:t xml:space="preserve"> (индексі - ҚНТ-1, кезеңділігі: тоқсандық)</w:t>
      </w:r>
    </w:p>
    <w:bookmarkEnd w:id="247"/>
    <w:bookmarkStart w:name="z291" w:id="248"/>
    <w:p>
      <w:pPr>
        <w:spacing w:after="0"/>
        <w:ind w:left="0"/>
        <w:jc w:val="left"/>
      </w:pPr>
      <w:r>
        <w:rPr>
          <w:rFonts w:ascii="Times New Roman"/>
          <w:b/>
          <w:i w:val="false"/>
          <w:color w:val="000000"/>
        </w:rPr>
        <w:t xml:space="preserve"> 1-тарау. Жалпы ережелер</w:t>
      </w:r>
    </w:p>
    <w:bookmarkEnd w:id="248"/>
    <w:bookmarkStart w:name="z292" w:id="249"/>
    <w:p>
      <w:pPr>
        <w:spacing w:after="0"/>
        <w:ind w:left="0"/>
        <w:jc w:val="both"/>
      </w:pPr>
      <w:r>
        <w:rPr>
          <w:rFonts w:ascii="Times New Roman"/>
          <w:b w:val="false"/>
          <w:i w:val="false"/>
          <w:color w:val="000000"/>
          <w:sz w:val="28"/>
        </w:rPr>
        <w:t>
      1. Осы түсіндірме табиғи монополиялар субъектілерінің (бұдан әрі – субъектілер) қарыздар бойынша пайда болған міндеттемелерді нақты төлеу туралы ақпаратты дайындауына арналған.</w:t>
      </w:r>
    </w:p>
    <w:bookmarkEnd w:id="249"/>
    <w:bookmarkStart w:name="z293" w:id="250"/>
    <w:p>
      <w:pPr>
        <w:spacing w:after="0"/>
        <w:ind w:left="0"/>
        <w:jc w:val="both"/>
      </w:pPr>
      <w:r>
        <w:rPr>
          <w:rFonts w:ascii="Times New Roman"/>
          <w:b w:val="false"/>
          <w:i w:val="false"/>
          <w:color w:val="000000"/>
          <w:sz w:val="28"/>
        </w:rPr>
        <w:t>
      2. Көрсетілген ақпаратты инвестициялық бағдарламасы бар субъектілер тоқсан сайын есепті кезеңнен кейінгі айдың 25-күніне дейін қол жеткізілген нақты көрсеткіштерді құжаттамалық растай отырып және келісілген нұсқадан олар ауытқыған жағдайда себептерін түсіндіре отырып ұсынады.</w:t>
      </w:r>
    </w:p>
    <w:bookmarkEnd w:id="250"/>
    <w:bookmarkStart w:name="z294" w:id="251"/>
    <w:p>
      <w:pPr>
        <w:spacing w:after="0"/>
        <w:ind w:left="0"/>
        <w:jc w:val="both"/>
      </w:pPr>
      <w:r>
        <w:rPr>
          <w:rFonts w:ascii="Times New Roman"/>
          <w:b w:val="false"/>
          <w:i w:val="false"/>
          <w:color w:val="000000"/>
          <w:sz w:val="28"/>
        </w:rPr>
        <w:t>
      3. Тарифтерге сыйақы төлеуге арналған шығындар және инвестициялық бағдарламаны іске асыру үшін кредиттер үшін негізгі борышты қайтару сомасы енгізіледі. Инвестициялық бағдарламаны іске асыру кезеңінде сыйақылар (кредиттер үшін пайыздар, комиссиялық төлемдер) мөлшерінің өзгеруіне және алынған кредиттер бойынша негізгі борышты қайтару сомасына төмендету жағына ғана жол беріледі.</w:t>
      </w:r>
    </w:p>
    <w:bookmarkEnd w:id="251"/>
    <w:bookmarkStart w:name="z295" w:id="252"/>
    <w:p>
      <w:pPr>
        <w:spacing w:after="0"/>
        <w:ind w:left="0"/>
        <w:jc w:val="both"/>
      </w:pPr>
      <w:r>
        <w:rPr>
          <w:rFonts w:ascii="Times New Roman"/>
          <w:b w:val="false"/>
          <w:i w:val="false"/>
          <w:color w:val="000000"/>
          <w:sz w:val="28"/>
        </w:rPr>
        <w:t>
      4. Шетел валютасында алынған кредиттер үшін сыйақылар мен негізгі борышты қайтару сомасы Қазақстан Республикасының әлеуметтік-экономикалық даму болжамының негізгі көрсеткіштері негізінде теңге бағамының шетел валютасына болжамды өзгеруі (инфляция) ескеріле отырып, тарифке енгізіледі.</w:t>
      </w:r>
    </w:p>
    <w:bookmarkEnd w:id="252"/>
    <w:bookmarkStart w:name="z296" w:id="253"/>
    <w:p>
      <w:pPr>
        <w:spacing w:after="0"/>
        <w:ind w:left="0"/>
        <w:jc w:val="left"/>
      </w:pPr>
      <w:r>
        <w:rPr>
          <w:rFonts w:ascii="Times New Roman"/>
          <w:b/>
          <w:i w:val="false"/>
          <w:color w:val="000000"/>
        </w:rPr>
        <w:t xml:space="preserve"> 2-тарау. Нысанды толтыру бойынша түсіндірме</w:t>
      </w:r>
    </w:p>
    <w:bookmarkEnd w:id="253"/>
    <w:bookmarkStart w:name="z297" w:id="254"/>
    <w:p>
      <w:pPr>
        <w:spacing w:after="0"/>
        <w:ind w:left="0"/>
        <w:jc w:val="both"/>
      </w:pPr>
      <w:r>
        <w:rPr>
          <w:rFonts w:ascii="Times New Roman"/>
          <w:b w:val="false"/>
          <w:i w:val="false"/>
          <w:color w:val="000000"/>
          <w:sz w:val="28"/>
        </w:rPr>
        <w:t>
      5. 1-баған - сыйақы төлеуге арналған көрсеткіштердің атауы және уәкілетті органның ведомствосы немесе оның аумақтық органы бекіткен нысан бойынша инвестициялық бағдарламаны іске асыру үшін кредиттер үшін негізгі борышты қайтару сомасы көрсетіледі.</w:t>
      </w:r>
    </w:p>
    <w:bookmarkEnd w:id="254"/>
    <w:bookmarkStart w:name="z298" w:id="255"/>
    <w:p>
      <w:pPr>
        <w:spacing w:after="0"/>
        <w:ind w:left="0"/>
        <w:jc w:val="both"/>
      </w:pPr>
      <w:r>
        <w:rPr>
          <w:rFonts w:ascii="Times New Roman"/>
          <w:b w:val="false"/>
          <w:i w:val="false"/>
          <w:color w:val="000000"/>
          <w:sz w:val="28"/>
        </w:rPr>
        <w:t>
      6. 2-баған - көрсеткіштердің өлшем бірлігі көрсетіледі (егер қарыздар ұлттық валютада болған жағдайда, онда тек теңгемен төлемдер бойынша ақпарат жіберіледі. Егер қарыздар шетел валютасымен алынған жағдайда, онда ақпарат екі өлшемде: шетел валютасымен, алынған қарыздар бойынша міндеттемелерді төлеудің нақты бағамы бойынша ұлттық валютамен ұсынылады. Бұдан басқа, теңгенің АҚШ долларына шаққандағы бағамы көрсетіледі).</w:t>
      </w:r>
    </w:p>
    <w:bookmarkEnd w:id="255"/>
    <w:bookmarkStart w:name="z299" w:id="256"/>
    <w:p>
      <w:pPr>
        <w:spacing w:after="0"/>
        <w:ind w:left="0"/>
        <w:jc w:val="both"/>
      </w:pPr>
      <w:r>
        <w:rPr>
          <w:rFonts w:ascii="Times New Roman"/>
          <w:b w:val="false"/>
          <w:i w:val="false"/>
          <w:color w:val="000000"/>
          <w:sz w:val="28"/>
        </w:rPr>
        <w:t>
      7. 3-баған - тиісті жылдың тоқсандары бойынша сыйақылар төлеуге арналған көрсеткіштердің ақпараты және кредиттер үшін негізгі борышты қайтару сомасы көрсетіледі.</w:t>
      </w:r>
    </w:p>
    <w:bookmarkEnd w:id="256"/>
    <w:bookmarkStart w:name="z300" w:id="257"/>
    <w:p>
      <w:pPr>
        <w:spacing w:after="0"/>
        <w:ind w:left="0"/>
        <w:jc w:val="both"/>
      </w:pPr>
      <w:r>
        <w:rPr>
          <w:rFonts w:ascii="Times New Roman"/>
          <w:b w:val="false"/>
          <w:i w:val="false"/>
          <w:color w:val="000000"/>
          <w:sz w:val="28"/>
        </w:rPr>
        <w:t>
      Жаңадан құрылған немесе жаңадан реттеліп көрсетілетін (жаңа ретттеліп көрсетілетін) қызметтерді ұсынатын табиғи монополия субъектілері ұсынатын реттіліп көрсетілетін қызметтерге арналған тарифтің, тарифтік сметаның жобасы, егер қолданыстағы тариф объектiлер және (немесе) учаскелер бойынша бөлек бекiтiлген болса, жаңа объектiлерді және (немесе) учаскелерді сатып алған (салған) жағдайда.</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bookmarkStart w:name="z302" w:id="258"/>
    <w:p>
      <w:pPr>
        <w:spacing w:after="0"/>
        <w:ind w:left="0"/>
        <w:jc w:val="left"/>
      </w:pPr>
      <w:r>
        <w:rPr>
          <w:rFonts w:ascii="Times New Roman"/>
          <w:b/>
          <w:i w:val="false"/>
          <w:color w:val="000000"/>
        </w:rPr>
        <w:t xml:space="preserve"> Алғаш рет құрылған немесе жаңа реттеліп көрсетілетін қызметті (жаңа реттеліп көрсетілетін қызметтерді) ұсынатын табиғи монополия субъектісінің немесе егер осы табиғи монополия субъектісінің реттеліп көрсетілетін қызметтеріне қолданыстағы тариф объектiлер және (немесе) учаскелер бойынша бөлек бекiтiлген болса және (немесе) учаскелерді сатып алған (салған) жағдайда реттеліп көрсетілетін қызметке тарифтің, тарифтік сметалардың жобасы</w:t>
      </w:r>
    </w:p>
    <w:bookmarkEnd w:id="258"/>
    <w:bookmarkStart w:name="z303" w:id="259"/>
    <w:p>
      <w:pPr>
        <w:spacing w:after="0"/>
        <w:ind w:left="0"/>
        <w:jc w:val="both"/>
      </w:pPr>
      <w:r>
        <w:rPr>
          <w:rFonts w:ascii="Times New Roman"/>
          <w:b w:val="false"/>
          <w:i w:val="false"/>
          <w:color w:val="000000"/>
          <w:sz w:val="28"/>
        </w:rPr>
        <w:t>
      _______________________________________</w:t>
      </w:r>
      <w:r>
        <w:rPr>
          <w:rFonts w:ascii="Times New Roman"/>
          <w:b w:val="false"/>
          <w:i w:val="false"/>
          <w:color w:val="000000"/>
          <w:sz w:val="28"/>
        </w:rPr>
        <w:t>(табиғи монополия субъектісінің атауы)</w:t>
      </w:r>
    </w:p>
    <w:bookmarkEnd w:id="259"/>
    <w:bookmarkStart w:name="z305" w:id="260"/>
    <w:p>
      <w:pPr>
        <w:spacing w:after="0"/>
        <w:ind w:left="0"/>
        <w:jc w:val="both"/>
      </w:pPr>
      <w:r>
        <w:rPr>
          <w:rFonts w:ascii="Times New Roman"/>
          <w:b w:val="false"/>
          <w:i w:val="false"/>
          <w:color w:val="000000"/>
          <w:sz w:val="28"/>
        </w:rPr>
        <w:t>
      _______________________________________</w:t>
      </w:r>
      <w:r>
        <w:rPr>
          <w:rFonts w:ascii="Times New Roman"/>
          <w:b w:val="false"/>
          <w:i w:val="false"/>
          <w:color w:val="000000"/>
          <w:sz w:val="28"/>
        </w:rPr>
        <w:t>реттеліп көрсетілетін қызметтер түрінің атауы арналған тарифтік смета</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1"/>
          <w:p>
            <w:pPr>
              <w:spacing w:after="20"/>
              <w:ind w:left="20"/>
              <w:jc w:val="both"/>
            </w:pPr>
            <w:r>
              <w:rPr>
                <w:rFonts w:ascii="Times New Roman"/>
                <w:b w:val="false"/>
                <w:i w:val="false"/>
                <w:color w:val="000000"/>
                <w:sz w:val="20"/>
              </w:rPr>
              <w:t xml:space="preserve">
Р/с </w:t>
            </w:r>
          </w:p>
          <w:bookmarkEnd w:id="26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Тарифі (қосымша құн салығынсыз)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Теңге/көрсетілетін қызметтердің бірлігіне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Жұмыскерлерінің орташа тізім бойынша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есебінен жүзеге асырылатын шығындар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62"/>
    <w:p>
      <w:pPr>
        <w:spacing w:after="0"/>
        <w:ind w:left="0"/>
        <w:jc w:val="both"/>
      </w:pPr>
      <w:r>
        <w:rPr>
          <w:rFonts w:ascii="Times New Roman"/>
          <w:b w:val="false"/>
          <w:i w:val="false"/>
          <w:color w:val="000000"/>
          <w:sz w:val="28"/>
        </w:rPr>
        <w:t>
      Ескертпе:</w:t>
      </w:r>
    </w:p>
    <w:bookmarkEnd w:id="262"/>
    <w:bookmarkStart w:name="z309" w:id="263"/>
    <w:p>
      <w:pPr>
        <w:spacing w:after="0"/>
        <w:ind w:left="0"/>
        <w:jc w:val="both"/>
      </w:pPr>
      <w:r>
        <w:rPr>
          <w:rFonts w:ascii="Times New Roman"/>
          <w:b w:val="false"/>
          <w:i w:val="false"/>
          <w:color w:val="000000"/>
          <w:sz w:val="28"/>
        </w:rPr>
        <w:t>
      * шығындар қажет болған жағдайда кеңейтіледі немесе толықтырылады;</w:t>
      </w:r>
    </w:p>
    <w:bookmarkEnd w:id="263"/>
    <w:bookmarkStart w:name="z310" w:id="264"/>
    <w:p>
      <w:pPr>
        <w:spacing w:after="0"/>
        <w:ind w:left="0"/>
        <w:jc w:val="both"/>
      </w:pPr>
      <w:r>
        <w:rPr>
          <w:rFonts w:ascii="Times New Roman"/>
          <w:b w:val="false"/>
          <w:i w:val="false"/>
          <w:color w:val="000000"/>
          <w:sz w:val="28"/>
        </w:rPr>
        <w:t>
      ЖЖМ – жанар-жағар май материалдары;</w:t>
      </w:r>
    </w:p>
    <w:bookmarkEnd w:id="264"/>
    <w:bookmarkStart w:name="z311" w:id="265"/>
    <w:p>
      <w:pPr>
        <w:spacing w:after="0"/>
        <w:ind w:left="0"/>
        <w:jc w:val="both"/>
      </w:pPr>
      <w:r>
        <w:rPr>
          <w:rFonts w:ascii="Times New Roman"/>
          <w:b w:val="false"/>
          <w:i w:val="false"/>
          <w:color w:val="000000"/>
          <w:sz w:val="28"/>
        </w:rPr>
        <w:t>
      МӘМС – міндетті әлеуметтік медициналық сақтандыру.</w:t>
      </w:r>
    </w:p>
    <w:bookmarkEnd w:id="265"/>
    <w:bookmarkStart w:name="z312" w:id="266"/>
    <w:p>
      <w:pPr>
        <w:spacing w:after="0"/>
        <w:ind w:left="0"/>
        <w:jc w:val="both"/>
      </w:pPr>
      <w:r>
        <w:rPr>
          <w:rFonts w:ascii="Times New Roman"/>
          <w:b w:val="false"/>
          <w:i w:val="false"/>
          <w:color w:val="000000"/>
          <w:sz w:val="28"/>
        </w:rPr>
        <w:t>
      Табиғи монополия субъектісінің басшысы</w:t>
      </w:r>
    </w:p>
    <w:bookmarkEnd w:id="266"/>
    <w:bookmarkStart w:name="z313" w:id="267"/>
    <w:p>
      <w:pPr>
        <w:spacing w:after="0"/>
        <w:ind w:left="0"/>
        <w:jc w:val="both"/>
      </w:pPr>
      <w:r>
        <w:rPr>
          <w:rFonts w:ascii="Times New Roman"/>
          <w:b w:val="false"/>
          <w:i w:val="false"/>
          <w:color w:val="000000"/>
          <w:sz w:val="28"/>
        </w:rPr>
        <w:t>
      ____________________________________________________ ____________</w:t>
      </w:r>
    </w:p>
    <w:bookmarkEnd w:id="267"/>
    <w:bookmarkStart w:name="z314" w:id="268"/>
    <w:p>
      <w:pPr>
        <w:spacing w:after="0"/>
        <w:ind w:left="0"/>
        <w:jc w:val="both"/>
      </w:pPr>
      <w:r>
        <w:rPr>
          <w:rFonts w:ascii="Times New Roman"/>
          <w:b w:val="false"/>
          <w:i w:val="false"/>
          <w:color w:val="000000"/>
          <w:sz w:val="28"/>
        </w:rPr>
        <w:t>
      Аты, әкесінің аты (болған жағдайда), тегі қолы</w:t>
      </w:r>
    </w:p>
    <w:bookmarkEnd w:id="268"/>
    <w:bookmarkStart w:name="z315" w:id="269"/>
    <w:p>
      <w:pPr>
        <w:spacing w:after="0"/>
        <w:ind w:left="0"/>
        <w:jc w:val="both"/>
      </w:pPr>
      <w:r>
        <w:rPr>
          <w:rFonts w:ascii="Times New Roman"/>
          <w:b w:val="false"/>
          <w:i w:val="false"/>
          <w:color w:val="000000"/>
          <w:sz w:val="28"/>
        </w:rPr>
        <w:t>
      Күні 20 жылғы "___" ______________</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7-1-нысан</w:t>
            </w:r>
          </w:p>
        </w:tc>
      </w:tr>
    </w:tbl>
    <w:bookmarkStart w:name="z317" w:id="270"/>
    <w:p>
      <w:pPr>
        <w:spacing w:after="0"/>
        <w:ind w:left="0"/>
        <w:jc w:val="left"/>
      </w:pPr>
      <w:r>
        <w:rPr>
          <w:rFonts w:ascii="Times New Roman"/>
          <w:b/>
          <w:i w:val="false"/>
          <w:color w:val="000000"/>
        </w:rPr>
        <w:t xml:space="preserve"> Энергетикалық және коммуналдық секторларды жаңғырту бойынша ұлттық жоба шеңберінде іске асырылатын</w:t>
      </w:r>
    </w:p>
    <w:bookmarkEnd w:id="270"/>
    <w:bookmarkStart w:name="z318" w:id="271"/>
    <w:p>
      <w:pPr>
        <w:spacing w:after="0"/>
        <w:ind w:left="0"/>
        <w:jc w:val="both"/>
      </w:pPr>
      <w:r>
        <w:rPr>
          <w:rFonts w:ascii="Times New Roman"/>
          <w:b w:val="false"/>
          <w:i w:val="false"/>
          <w:color w:val="000000"/>
          <w:sz w:val="28"/>
        </w:rPr>
        <w:t>
      ____________________________(табиғи монополия субъектісінің атауы)</w:t>
      </w:r>
    </w:p>
    <w:bookmarkEnd w:id="271"/>
    <w:bookmarkStart w:name="z319" w:id="272"/>
    <w:p>
      <w:pPr>
        <w:spacing w:after="0"/>
        <w:ind w:left="0"/>
        <w:jc w:val="both"/>
      </w:pPr>
      <w:r>
        <w:rPr>
          <w:rFonts w:ascii="Times New Roman"/>
          <w:b w:val="false"/>
          <w:i w:val="false"/>
          <w:color w:val="000000"/>
          <w:sz w:val="28"/>
        </w:rPr>
        <w:t>
      ___________________реттеліп көрсетілетін қызметтер түрінің атауы тарифтік сметасы</w:t>
      </w:r>
    </w:p>
    <w:bookmarkEnd w:id="272"/>
    <w:bookmarkStart w:name="z320" w:id="273"/>
    <w:p>
      <w:pPr>
        <w:spacing w:after="0"/>
        <w:ind w:left="0"/>
        <w:jc w:val="both"/>
      </w:pPr>
      <w:r>
        <w:rPr>
          <w:rFonts w:ascii="Times New Roman"/>
          <w:b w:val="false"/>
          <w:i w:val="false"/>
          <w:color w:val="000000"/>
          <w:sz w:val="28"/>
        </w:rPr>
        <w:t xml:space="preserve">
      ЖСН/БСН </w:t>
      </w:r>
    </w:p>
    <w:bookmarkEnd w:id="273"/>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 көрсетуге арналған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әкелмейтін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(декодтау)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қызметкерлердің жалақысы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(декодтау)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және коммуналдық секторларды жаңғырту бойынша ұлттық жоба шеңберінде іске асырылатын сыйақы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және коммуналдық секторларды жаңғырту бойынша ұлттық жобасы іске асыру шеңберінде негізгі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көрсеткіштерде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көрсеткіштерде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салығы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ұсынылатын қызметтер үшін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орташа тізімдік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есебінен жүзеге асырылатын шығындар (теріп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әкелмейтін жөндеу,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274"/>
    <w:p>
      <w:pPr>
        <w:spacing w:after="0"/>
        <w:ind w:left="0"/>
        <w:jc w:val="both"/>
      </w:pPr>
      <w:r>
        <w:rPr>
          <w:rFonts w:ascii="Times New Roman"/>
          <w:b w:val="false"/>
          <w:i w:val="false"/>
          <w:color w:val="000000"/>
          <w:sz w:val="28"/>
        </w:rPr>
        <w:t>
      Ескерту:</w:t>
      </w:r>
    </w:p>
    <w:bookmarkEnd w:id="274"/>
    <w:bookmarkStart w:name="z322" w:id="275"/>
    <w:p>
      <w:pPr>
        <w:spacing w:after="0"/>
        <w:ind w:left="0"/>
        <w:jc w:val="both"/>
      </w:pPr>
      <w:r>
        <w:rPr>
          <w:rFonts w:ascii="Times New Roman"/>
          <w:b w:val="false"/>
          <w:i w:val="false"/>
          <w:color w:val="000000"/>
          <w:sz w:val="28"/>
        </w:rPr>
        <w:t>
      * шығындар қажет болған жағдайда кеңейтіледі немесе толықтырылады;</w:t>
      </w:r>
    </w:p>
    <w:bookmarkEnd w:id="275"/>
    <w:bookmarkStart w:name="z323" w:id="276"/>
    <w:p>
      <w:pPr>
        <w:spacing w:after="0"/>
        <w:ind w:left="0"/>
        <w:jc w:val="both"/>
      </w:pPr>
      <w:r>
        <w:rPr>
          <w:rFonts w:ascii="Times New Roman"/>
          <w:b w:val="false"/>
          <w:i w:val="false"/>
          <w:color w:val="000000"/>
          <w:sz w:val="28"/>
        </w:rPr>
        <w:t>
      ЖЖМ - жанар-жағармай материалдары;</w:t>
      </w:r>
    </w:p>
    <w:bookmarkEnd w:id="276"/>
    <w:bookmarkStart w:name="z324" w:id="277"/>
    <w:p>
      <w:pPr>
        <w:spacing w:after="0"/>
        <w:ind w:left="0"/>
        <w:jc w:val="both"/>
      </w:pPr>
      <w:r>
        <w:rPr>
          <w:rFonts w:ascii="Times New Roman"/>
          <w:b w:val="false"/>
          <w:i w:val="false"/>
          <w:color w:val="000000"/>
          <w:sz w:val="28"/>
        </w:rPr>
        <w:t>
      МӘМС - міндетті әлеуметтік медициналық сақтандыру.</w:t>
      </w:r>
    </w:p>
    <w:bookmarkEnd w:id="277"/>
    <w:bookmarkStart w:name="z325" w:id="278"/>
    <w:p>
      <w:pPr>
        <w:spacing w:after="0"/>
        <w:ind w:left="0"/>
        <w:jc w:val="both"/>
      </w:pPr>
      <w:r>
        <w:rPr>
          <w:rFonts w:ascii="Times New Roman"/>
          <w:b w:val="false"/>
          <w:i w:val="false"/>
          <w:color w:val="000000"/>
          <w:sz w:val="28"/>
        </w:rPr>
        <w:t>
      Табиғи монополия субъектісінің басшысы</w:t>
      </w:r>
    </w:p>
    <w:bookmarkEnd w:id="278"/>
    <w:bookmarkStart w:name="z326" w:id="279"/>
    <w:p>
      <w:pPr>
        <w:spacing w:after="0"/>
        <w:ind w:left="0"/>
        <w:jc w:val="both"/>
      </w:pPr>
      <w:r>
        <w:rPr>
          <w:rFonts w:ascii="Times New Roman"/>
          <w:b w:val="false"/>
          <w:i w:val="false"/>
          <w:color w:val="000000"/>
          <w:sz w:val="28"/>
        </w:rPr>
        <w:t>
      _____________________________________________</w:t>
      </w:r>
    </w:p>
    <w:bookmarkEnd w:id="279"/>
    <w:bookmarkStart w:name="z327" w:id="280"/>
    <w:p>
      <w:pPr>
        <w:spacing w:after="0"/>
        <w:ind w:left="0"/>
        <w:jc w:val="both"/>
      </w:pPr>
      <w:r>
        <w:rPr>
          <w:rFonts w:ascii="Times New Roman"/>
          <w:b w:val="false"/>
          <w:i w:val="false"/>
          <w:color w:val="000000"/>
          <w:sz w:val="28"/>
        </w:rPr>
        <w:t>
      Тегі, аты, әкесінің аты (бар болса) қолы</w:t>
      </w:r>
    </w:p>
    <w:bookmarkEnd w:id="280"/>
    <w:bookmarkStart w:name="z328" w:id="281"/>
    <w:p>
      <w:pPr>
        <w:spacing w:after="0"/>
        <w:ind w:left="0"/>
        <w:jc w:val="both"/>
      </w:pPr>
      <w:r>
        <w:rPr>
          <w:rFonts w:ascii="Times New Roman"/>
          <w:b w:val="false"/>
          <w:i w:val="false"/>
          <w:color w:val="000000"/>
          <w:sz w:val="28"/>
        </w:rPr>
        <w:t>
      Күні "___" ______________ 20 жыл</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bookmarkStart w:name="z330" w:id="282"/>
    <w:p>
      <w:pPr>
        <w:spacing w:after="0"/>
        <w:ind w:left="0"/>
        <w:jc w:val="left"/>
      </w:pPr>
      <w:r>
        <w:rPr>
          <w:rFonts w:ascii="Times New Roman"/>
          <w:b/>
          <w:i w:val="false"/>
          <w:color w:val="000000"/>
        </w:rPr>
        <w:t xml:space="preserve"> Табиғи монополия субъектісінің атауы ___________________</w:t>
      </w:r>
    </w:p>
    <w:bookmarkEnd w:id="282"/>
    <w:bookmarkStart w:name="z331" w:id="283"/>
    <w:p>
      <w:pPr>
        <w:spacing w:after="0"/>
        <w:ind w:left="0"/>
        <w:jc w:val="left"/>
      </w:pPr>
      <w:r>
        <w:rPr>
          <w:rFonts w:ascii="Times New Roman"/>
          <w:b/>
          <w:i w:val="false"/>
          <w:color w:val="000000"/>
        </w:rPr>
        <w:t xml:space="preserve"> Электр энергиясын беру жөніндегі қызметтерге арналған тарифтік смета</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өндірістік сипаттағы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әкімшілік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төлемдер мен 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маркетингтік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ысыраптарды өтеуге арналған шығындар,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салығынсыз)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орташа тізім бойынша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есебінен жүзеге асырылатын шығындар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тәсілмен орындалатын ағымдағы (жоспарлы-алдын алу) жөндеу,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(нормативтен тыс) ысыраптар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284"/>
    <w:p>
      <w:pPr>
        <w:spacing w:after="0"/>
        <w:ind w:left="0"/>
        <w:jc w:val="both"/>
      </w:pPr>
      <w:r>
        <w:rPr>
          <w:rFonts w:ascii="Times New Roman"/>
          <w:b w:val="false"/>
          <w:i w:val="false"/>
          <w:color w:val="000000"/>
          <w:sz w:val="28"/>
        </w:rPr>
        <w:t>
      Ескертпе:</w:t>
      </w:r>
    </w:p>
    <w:bookmarkEnd w:id="284"/>
    <w:bookmarkStart w:name="z333" w:id="285"/>
    <w:p>
      <w:pPr>
        <w:spacing w:after="0"/>
        <w:ind w:left="0"/>
        <w:jc w:val="both"/>
      </w:pPr>
      <w:r>
        <w:rPr>
          <w:rFonts w:ascii="Times New Roman"/>
          <w:b w:val="false"/>
          <w:i w:val="false"/>
          <w:color w:val="000000"/>
          <w:sz w:val="28"/>
        </w:rPr>
        <w:t>
      шығындар қажет болған жағдайда кеңейтіледі немесе толықтырылады;</w:t>
      </w:r>
    </w:p>
    <w:bookmarkEnd w:id="285"/>
    <w:bookmarkStart w:name="z334" w:id="286"/>
    <w:p>
      <w:pPr>
        <w:spacing w:after="0"/>
        <w:ind w:left="0"/>
        <w:jc w:val="both"/>
      </w:pPr>
      <w:r>
        <w:rPr>
          <w:rFonts w:ascii="Times New Roman"/>
          <w:b w:val="false"/>
          <w:i w:val="false"/>
          <w:color w:val="000000"/>
          <w:sz w:val="28"/>
        </w:rPr>
        <w:t>
      ЖЖМ – жанар-жағар май материалдары;</w:t>
      </w:r>
    </w:p>
    <w:bookmarkEnd w:id="286"/>
    <w:bookmarkStart w:name="z335" w:id="287"/>
    <w:p>
      <w:pPr>
        <w:spacing w:after="0"/>
        <w:ind w:left="0"/>
        <w:jc w:val="both"/>
      </w:pPr>
      <w:r>
        <w:rPr>
          <w:rFonts w:ascii="Times New Roman"/>
          <w:b w:val="false"/>
          <w:i w:val="false"/>
          <w:color w:val="000000"/>
          <w:sz w:val="28"/>
        </w:rPr>
        <w:t>
      МӘМС – міндетті әлеуметтік медициналық сақтандыру.</w:t>
      </w:r>
    </w:p>
    <w:bookmarkEnd w:id="287"/>
    <w:bookmarkStart w:name="z336" w:id="288"/>
    <w:p>
      <w:pPr>
        <w:spacing w:after="0"/>
        <w:ind w:left="0"/>
        <w:jc w:val="both"/>
      </w:pPr>
      <w:r>
        <w:rPr>
          <w:rFonts w:ascii="Times New Roman"/>
          <w:b w:val="false"/>
          <w:i w:val="false"/>
          <w:color w:val="000000"/>
          <w:sz w:val="28"/>
        </w:rPr>
        <w:t>
      Табиғи монополия субъектісінің басшысы</w:t>
      </w:r>
    </w:p>
    <w:bookmarkEnd w:id="288"/>
    <w:bookmarkStart w:name="z337" w:id="289"/>
    <w:p>
      <w:pPr>
        <w:spacing w:after="0"/>
        <w:ind w:left="0"/>
        <w:jc w:val="both"/>
      </w:pPr>
      <w:r>
        <w:rPr>
          <w:rFonts w:ascii="Times New Roman"/>
          <w:b w:val="false"/>
          <w:i w:val="false"/>
          <w:color w:val="000000"/>
          <w:sz w:val="28"/>
        </w:rPr>
        <w:t>
      _______________________________________________ ____________</w:t>
      </w:r>
    </w:p>
    <w:bookmarkEnd w:id="289"/>
    <w:bookmarkStart w:name="z338" w:id="290"/>
    <w:p>
      <w:pPr>
        <w:spacing w:after="0"/>
        <w:ind w:left="0"/>
        <w:jc w:val="both"/>
      </w:pPr>
      <w:r>
        <w:rPr>
          <w:rFonts w:ascii="Times New Roman"/>
          <w:b w:val="false"/>
          <w:i w:val="false"/>
          <w:color w:val="000000"/>
          <w:sz w:val="28"/>
        </w:rPr>
        <w:t>
      Аты, әкесінің аты (болған жағдайда), тегі қолы</w:t>
      </w:r>
    </w:p>
    <w:bookmarkEnd w:id="290"/>
    <w:bookmarkStart w:name="z339" w:id="291"/>
    <w:p>
      <w:pPr>
        <w:spacing w:after="0"/>
        <w:ind w:left="0"/>
        <w:jc w:val="both"/>
      </w:pPr>
      <w:r>
        <w:rPr>
          <w:rFonts w:ascii="Times New Roman"/>
          <w:b w:val="false"/>
          <w:i w:val="false"/>
          <w:color w:val="000000"/>
          <w:sz w:val="28"/>
        </w:rPr>
        <w:t>
      Күні 20 жылғы "___" ______________</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bookmarkStart w:name="z341" w:id="292"/>
    <w:p>
      <w:pPr>
        <w:spacing w:after="0"/>
        <w:ind w:left="0"/>
        <w:jc w:val="left"/>
      </w:pPr>
      <w:r>
        <w:rPr>
          <w:rFonts w:ascii="Times New Roman"/>
          <w:b/>
          <w:i w:val="false"/>
          <w:color w:val="000000"/>
        </w:rPr>
        <w:t xml:space="preserve"> Табиғи монополия субъектісінің атауы ___________________</w:t>
      </w:r>
    </w:p>
    <w:bookmarkEnd w:id="292"/>
    <w:bookmarkStart w:name="z342" w:id="293"/>
    <w:p>
      <w:pPr>
        <w:spacing w:after="0"/>
        <w:ind w:left="0"/>
        <w:jc w:val="left"/>
      </w:pPr>
      <w:r>
        <w:rPr>
          <w:rFonts w:ascii="Times New Roman"/>
          <w:b/>
          <w:i w:val="false"/>
          <w:color w:val="000000"/>
        </w:rPr>
        <w:t xml:space="preserve"> ______ жылға арналған электр энергиясын беру жөнiндегi және (немесе) электр энергиясын желiге беруді техникалық диспетчерлендiру және тұтыну жөніндегі қызметтерге тарифтік смета</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ЭЖЖ ұшып аралау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ЖДО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технологиялық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жетілдірумен байланысты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ыстық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және кәріз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(қоқыс шығару, дератизация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әкімшілік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 ақпар, заңгерлік және басқа да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 қорғау және ведомстводан тыс күзет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кВт.сағ.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Тарифі (қосымша құн салығынсыз)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теңге/кВт.сағ.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орташа тізім бойынша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есебінен жүзеге асырылатын шығындар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тәсілмен орындалатын ағымды (жоспарлы-алдын алу) жөЖндеу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кВт.сағ.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294"/>
    <w:p>
      <w:pPr>
        <w:spacing w:after="0"/>
        <w:ind w:left="0"/>
        <w:jc w:val="both"/>
      </w:pPr>
      <w:r>
        <w:rPr>
          <w:rFonts w:ascii="Times New Roman"/>
          <w:b w:val="false"/>
          <w:i w:val="false"/>
          <w:color w:val="000000"/>
          <w:sz w:val="28"/>
        </w:rPr>
        <w:t>
      Ескертпе:</w:t>
      </w:r>
    </w:p>
    <w:bookmarkEnd w:id="294"/>
    <w:bookmarkStart w:name="z344" w:id="295"/>
    <w:p>
      <w:pPr>
        <w:spacing w:after="0"/>
        <w:ind w:left="0"/>
        <w:jc w:val="both"/>
      </w:pPr>
      <w:r>
        <w:rPr>
          <w:rFonts w:ascii="Times New Roman"/>
          <w:b w:val="false"/>
          <w:i w:val="false"/>
          <w:color w:val="000000"/>
          <w:sz w:val="28"/>
        </w:rPr>
        <w:t>
      шығындар қажет болған жағдайда кеңейтіледі немесе толықтырылады *</w:t>
      </w:r>
    </w:p>
    <w:bookmarkEnd w:id="295"/>
    <w:bookmarkStart w:name="z345" w:id="296"/>
    <w:p>
      <w:pPr>
        <w:spacing w:after="0"/>
        <w:ind w:left="0"/>
        <w:jc w:val="both"/>
      </w:pPr>
      <w:r>
        <w:rPr>
          <w:rFonts w:ascii="Times New Roman"/>
          <w:b w:val="false"/>
          <w:i w:val="false"/>
          <w:color w:val="000000"/>
          <w:sz w:val="28"/>
        </w:rPr>
        <w:t>
      ЖЖМ – жанар-жағар май материалдары;</w:t>
      </w:r>
    </w:p>
    <w:bookmarkEnd w:id="296"/>
    <w:bookmarkStart w:name="z346" w:id="297"/>
    <w:p>
      <w:pPr>
        <w:spacing w:after="0"/>
        <w:ind w:left="0"/>
        <w:jc w:val="both"/>
      </w:pPr>
      <w:r>
        <w:rPr>
          <w:rFonts w:ascii="Times New Roman"/>
          <w:b w:val="false"/>
          <w:i w:val="false"/>
          <w:color w:val="000000"/>
          <w:sz w:val="28"/>
        </w:rPr>
        <w:t>
      МӘМС – міндетті әлеуметтік медициналық сақтандыру.</w:t>
      </w:r>
    </w:p>
    <w:bookmarkEnd w:id="297"/>
    <w:bookmarkStart w:name="z347" w:id="298"/>
    <w:p>
      <w:pPr>
        <w:spacing w:after="0"/>
        <w:ind w:left="0"/>
        <w:jc w:val="both"/>
      </w:pPr>
      <w:r>
        <w:rPr>
          <w:rFonts w:ascii="Times New Roman"/>
          <w:b w:val="false"/>
          <w:i w:val="false"/>
          <w:color w:val="000000"/>
          <w:sz w:val="28"/>
        </w:rPr>
        <w:t>
      Табиғи монополия субъектісінің басшысы</w:t>
      </w:r>
    </w:p>
    <w:bookmarkEnd w:id="298"/>
    <w:bookmarkStart w:name="z348" w:id="299"/>
    <w:p>
      <w:pPr>
        <w:spacing w:after="0"/>
        <w:ind w:left="0"/>
        <w:jc w:val="both"/>
      </w:pPr>
      <w:r>
        <w:rPr>
          <w:rFonts w:ascii="Times New Roman"/>
          <w:b w:val="false"/>
          <w:i w:val="false"/>
          <w:color w:val="000000"/>
          <w:sz w:val="28"/>
        </w:rPr>
        <w:t>
      ________________________________________________________ ____________</w:t>
      </w:r>
    </w:p>
    <w:bookmarkEnd w:id="299"/>
    <w:bookmarkStart w:name="z349" w:id="300"/>
    <w:p>
      <w:pPr>
        <w:spacing w:after="0"/>
        <w:ind w:left="0"/>
        <w:jc w:val="both"/>
      </w:pPr>
      <w:r>
        <w:rPr>
          <w:rFonts w:ascii="Times New Roman"/>
          <w:b w:val="false"/>
          <w:i w:val="false"/>
          <w:color w:val="000000"/>
          <w:sz w:val="28"/>
        </w:rPr>
        <w:t>
      Аты, әкесінің аты (болған жағдайда), тегі қолы</w:t>
      </w:r>
    </w:p>
    <w:bookmarkEnd w:id="300"/>
    <w:bookmarkStart w:name="z350" w:id="301"/>
    <w:p>
      <w:pPr>
        <w:spacing w:after="0"/>
        <w:ind w:left="0"/>
        <w:jc w:val="both"/>
      </w:pPr>
      <w:r>
        <w:rPr>
          <w:rFonts w:ascii="Times New Roman"/>
          <w:b w:val="false"/>
          <w:i w:val="false"/>
          <w:color w:val="000000"/>
          <w:sz w:val="28"/>
        </w:rPr>
        <w:t>
      Күні 20 жылғы "___" ______________</w:t>
      </w:r>
    </w:p>
    <w:bookmarkEnd w:id="301"/>
    <w:bookmarkStart w:name="z351" w:id="302"/>
    <w:p>
      <w:pPr>
        <w:spacing w:after="0"/>
        <w:ind w:left="0"/>
        <w:jc w:val="left"/>
      </w:pPr>
      <w:r>
        <w:rPr>
          <w:rFonts w:ascii="Times New Roman"/>
          <w:b/>
          <w:i w:val="false"/>
          <w:color w:val="000000"/>
        </w:rPr>
        <w:t xml:space="preserve"> Қуаттылығы аз табиғи монополиялар субъект ұсынатын реттеліп көрсетілетін қызметке тарифтің, тарифтік сметалардың және тарифтік сметалардың орындалуы туралы есептердің жобасы</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bookmarkStart w:name="z353" w:id="303"/>
    <w:p>
      <w:pPr>
        <w:spacing w:after="0"/>
        <w:ind w:left="0"/>
        <w:jc w:val="both"/>
      </w:pPr>
      <w:r>
        <w:rPr>
          <w:rFonts w:ascii="Times New Roman"/>
          <w:b w:val="false"/>
          <w:i w:val="false"/>
          <w:color w:val="000000"/>
          <w:sz w:val="28"/>
        </w:rPr>
        <w:t>
      ____________________________________________</w:t>
      </w:r>
    </w:p>
    <w:bookmarkEnd w:id="303"/>
    <w:bookmarkStart w:name="z354" w:id="304"/>
    <w:p>
      <w:pPr>
        <w:spacing w:after="0"/>
        <w:ind w:left="0"/>
        <w:jc w:val="both"/>
      </w:pPr>
      <w:r>
        <w:rPr>
          <w:rFonts w:ascii="Times New Roman"/>
          <w:b w:val="false"/>
          <w:i w:val="false"/>
          <w:color w:val="000000"/>
          <w:sz w:val="28"/>
        </w:rPr>
        <w:t>
      (табиғи монополия субъектісінің атауы)</w:t>
      </w:r>
    </w:p>
    <w:bookmarkEnd w:id="304"/>
    <w:bookmarkStart w:name="z355" w:id="305"/>
    <w:p>
      <w:pPr>
        <w:spacing w:after="0"/>
        <w:ind w:left="0"/>
        <w:jc w:val="both"/>
      </w:pPr>
      <w:r>
        <w:rPr>
          <w:rFonts w:ascii="Times New Roman"/>
          <w:b w:val="false"/>
          <w:i w:val="false"/>
          <w:color w:val="000000"/>
          <w:sz w:val="28"/>
        </w:rPr>
        <w:t>
      ____________________________________________________________________</w:t>
      </w:r>
    </w:p>
    <w:bookmarkEnd w:id="305"/>
    <w:bookmarkStart w:name="z356" w:id="306"/>
    <w:p>
      <w:pPr>
        <w:spacing w:after="0"/>
        <w:ind w:left="0"/>
        <w:jc w:val="both"/>
      </w:pPr>
      <w:r>
        <w:rPr>
          <w:rFonts w:ascii="Times New Roman"/>
          <w:b w:val="false"/>
          <w:i w:val="false"/>
          <w:color w:val="000000"/>
          <w:sz w:val="28"/>
        </w:rPr>
        <w:t>
      (реттеліп көрсетілетін қызметтер түрінің атауы) арналған тарифтік смета</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есептегенде қолданыстағы тарифте қабылданды,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көрсетілетін қызметтерді ұсынуға арналған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және кәріз жүйелері электр энергиясының технологиялық шығысы (нормативтік ысыраптар)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жүктерді тасымалдауы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(суды және басқаларды)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қосу-реттеу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дезинфекциялау, дератизациялау, қоқыс шығару және басқа да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міндетті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басқару құралдарын, есептеу техникасын және т.б. ұстауға және қызмет көрсетуге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мерзімдік басылым, байланыс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мақсаттағы негізгі құралдарды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қызметін ұстауға арналған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Түбіртектерді ресімдеу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(оның ішінде су өлшеуіштерді) өткізумен байланысты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Тарифі (қосымша құн салығынсыз)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теңге/ұсынылатын қызметтердің бірлігіне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307"/>
    <w:p>
      <w:pPr>
        <w:spacing w:after="0"/>
        <w:ind w:left="0"/>
        <w:jc w:val="both"/>
      </w:pPr>
      <w:r>
        <w:rPr>
          <w:rFonts w:ascii="Times New Roman"/>
          <w:b w:val="false"/>
          <w:i w:val="false"/>
          <w:color w:val="000000"/>
          <w:sz w:val="28"/>
        </w:rPr>
        <w:t>
      Ескертпе:</w:t>
      </w:r>
    </w:p>
    <w:bookmarkEnd w:id="307"/>
    <w:bookmarkStart w:name="z358" w:id="308"/>
    <w:p>
      <w:pPr>
        <w:spacing w:after="0"/>
        <w:ind w:left="0"/>
        <w:jc w:val="both"/>
      </w:pPr>
      <w:r>
        <w:rPr>
          <w:rFonts w:ascii="Times New Roman"/>
          <w:b w:val="false"/>
          <w:i w:val="false"/>
          <w:color w:val="000000"/>
          <w:sz w:val="28"/>
        </w:rPr>
        <w:t>
      *шығындар қажет болған жағдайда кеңейтіледі немесе толықтырылады;</w:t>
      </w:r>
    </w:p>
    <w:bookmarkEnd w:id="308"/>
    <w:bookmarkStart w:name="z359" w:id="309"/>
    <w:p>
      <w:pPr>
        <w:spacing w:after="0"/>
        <w:ind w:left="0"/>
        <w:jc w:val="both"/>
      </w:pPr>
      <w:r>
        <w:rPr>
          <w:rFonts w:ascii="Times New Roman"/>
          <w:b w:val="false"/>
          <w:i w:val="false"/>
          <w:color w:val="000000"/>
          <w:sz w:val="28"/>
        </w:rPr>
        <w:t>
      ЖЖМ – жанар-жағар май материалдары;</w:t>
      </w:r>
    </w:p>
    <w:bookmarkEnd w:id="309"/>
    <w:bookmarkStart w:name="z360" w:id="310"/>
    <w:p>
      <w:pPr>
        <w:spacing w:after="0"/>
        <w:ind w:left="0"/>
        <w:jc w:val="both"/>
      </w:pPr>
      <w:r>
        <w:rPr>
          <w:rFonts w:ascii="Times New Roman"/>
          <w:b w:val="false"/>
          <w:i w:val="false"/>
          <w:color w:val="000000"/>
          <w:sz w:val="28"/>
        </w:rPr>
        <w:t>
      МӘМС – міндетті әлеуметтік медициналық сақтандыру.</w:t>
      </w:r>
    </w:p>
    <w:bookmarkEnd w:id="310"/>
    <w:bookmarkStart w:name="z361" w:id="311"/>
    <w:p>
      <w:pPr>
        <w:spacing w:after="0"/>
        <w:ind w:left="0"/>
        <w:jc w:val="both"/>
      </w:pPr>
      <w:r>
        <w:rPr>
          <w:rFonts w:ascii="Times New Roman"/>
          <w:b w:val="false"/>
          <w:i w:val="false"/>
          <w:color w:val="000000"/>
          <w:sz w:val="28"/>
        </w:rPr>
        <w:t>
      Табиғи монополия субъектісінің басшысы</w:t>
      </w:r>
    </w:p>
    <w:bookmarkEnd w:id="311"/>
    <w:bookmarkStart w:name="z362" w:id="312"/>
    <w:p>
      <w:pPr>
        <w:spacing w:after="0"/>
        <w:ind w:left="0"/>
        <w:jc w:val="both"/>
      </w:pPr>
      <w:r>
        <w:rPr>
          <w:rFonts w:ascii="Times New Roman"/>
          <w:b w:val="false"/>
          <w:i w:val="false"/>
          <w:color w:val="000000"/>
          <w:sz w:val="28"/>
        </w:rPr>
        <w:t>
      __________________________________________________________________</w:t>
      </w:r>
    </w:p>
    <w:bookmarkEnd w:id="312"/>
    <w:bookmarkStart w:name="z363" w:id="313"/>
    <w:p>
      <w:pPr>
        <w:spacing w:after="0"/>
        <w:ind w:left="0"/>
        <w:jc w:val="both"/>
      </w:pPr>
      <w:r>
        <w:rPr>
          <w:rFonts w:ascii="Times New Roman"/>
          <w:b w:val="false"/>
          <w:i w:val="false"/>
          <w:color w:val="000000"/>
          <w:sz w:val="28"/>
        </w:rPr>
        <w:t>
      Аты, әкесінің аты (болған жағдайда), тегі қолы</w:t>
      </w:r>
    </w:p>
    <w:bookmarkEnd w:id="313"/>
    <w:bookmarkStart w:name="z364" w:id="314"/>
    <w:p>
      <w:pPr>
        <w:spacing w:after="0"/>
        <w:ind w:left="0"/>
        <w:jc w:val="both"/>
      </w:pPr>
      <w:r>
        <w:rPr>
          <w:rFonts w:ascii="Times New Roman"/>
          <w:b w:val="false"/>
          <w:i w:val="false"/>
          <w:color w:val="000000"/>
          <w:sz w:val="28"/>
        </w:rPr>
        <w:t>
      Күні 20 жылғы "___" ______________</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bl>
    <w:bookmarkStart w:name="z366" w:id="315"/>
    <w:p>
      <w:pPr>
        <w:spacing w:after="0"/>
        <w:ind w:left="0"/>
        <w:jc w:val="left"/>
      </w:pPr>
      <w:r>
        <w:rPr>
          <w:rFonts w:ascii="Times New Roman"/>
          <w:b/>
          <w:i w:val="false"/>
          <w:color w:val="000000"/>
        </w:rPr>
        <w:t xml:space="preserve"> ___________________________________________</w:t>
      </w:r>
    </w:p>
    <w:bookmarkEnd w:id="315"/>
    <w:bookmarkStart w:name="z367" w:id="316"/>
    <w:p>
      <w:pPr>
        <w:spacing w:after="0"/>
        <w:ind w:left="0"/>
        <w:jc w:val="left"/>
      </w:pPr>
      <w:r>
        <w:rPr>
          <w:rFonts w:ascii="Times New Roman"/>
          <w:b/>
          <w:i w:val="false"/>
          <w:color w:val="000000"/>
        </w:rPr>
        <w:t xml:space="preserve"> (қуаты аз табиғи монополия субъектісінің атауы)</w:t>
      </w:r>
    </w:p>
    <w:bookmarkEnd w:id="316"/>
    <w:bookmarkStart w:name="z368" w:id="317"/>
    <w:p>
      <w:pPr>
        <w:spacing w:after="0"/>
        <w:ind w:left="0"/>
        <w:jc w:val="left"/>
      </w:pPr>
      <w:r>
        <w:rPr>
          <w:rFonts w:ascii="Times New Roman"/>
          <w:b/>
          <w:i w:val="false"/>
          <w:color w:val="000000"/>
        </w:rPr>
        <w:t xml:space="preserve"> _________________________ жылға арналған</w:t>
      </w:r>
    </w:p>
    <w:bookmarkEnd w:id="317"/>
    <w:bookmarkStart w:name="z369" w:id="318"/>
    <w:p>
      <w:pPr>
        <w:spacing w:after="0"/>
        <w:ind w:left="0"/>
        <w:jc w:val="left"/>
      </w:pPr>
      <w:r>
        <w:rPr>
          <w:rFonts w:ascii="Times New Roman"/>
          <w:b/>
          <w:i w:val="false"/>
          <w:color w:val="000000"/>
        </w:rPr>
        <w:t xml:space="preserve"> ___________________________________________ реттеліп көрсетілетін қызметтеріне</w:t>
      </w:r>
    </w:p>
    <w:bookmarkEnd w:id="318"/>
    <w:bookmarkStart w:name="z370" w:id="319"/>
    <w:p>
      <w:pPr>
        <w:spacing w:after="0"/>
        <w:ind w:left="0"/>
        <w:jc w:val="left"/>
      </w:pPr>
      <w:r>
        <w:rPr>
          <w:rFonts w:ascii="Times New Roman"/>
          <w:b/>
          <w:i w:val="false"/>
          <w:color w:val="000000"/>
        </w:rPr>
        <w:t xml:space="preserve"> тарифтік сметаның орындалуы туралы есеп</w:t>
      </w:r>
    </w:p>
    <w:bookmarkEnd w:id="319"/>
    <w:bookmarkStart w:name="z371" w:id="320"/>
    <w:p>
      <w:pPr>
        <w:spacing w:after="0"/>
        <w:ind w:left="0"/>
        <w:jc w:val="both"/>
      </w:pPr>
      <w:r>
        <w:rPr>
          <w:rFonts w:ascii="Times New Roman"/>
          <w:b w:val="false"/>
          <w:i w:val="false"/>
          <w:color w:val="000000"/>
          <w:sz w:val="28"/>
        </w:rPr>
        <w:t>
      Кезеңділік: жылдық</w:t>
      </w:r>
    </w:p>
    <w:bookmarkEnd w:id="320"/>
    <w:bookmarkStart w:name="z372" w:id="321"/>
    <w:p>
      <w:pPr>
        <w:spacing w:after="0"/>
        <w:ind w:left="0"/>
        <w:jc w:val="both"/>
      </w:pPr>
      <w:r>
        <w:rPr>
          <w:rFonts w:ascii="Times New Roman"/>
          <w:b w:val="false"/>
          <w:i w:val="false"/>
          <w:color w:val="000000"/>
          <w:sz w:val="28"/>
        </w:rPr>
        <w:t>
      Ұсынады: қуаты аз табиғи монополия субъектілері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іс жүзінде қалыптасқан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bl>
    <w:bookmarkStart w:name="z374" w:id="322"/>
    <w:p>
      <w:pPr>
        <w:spacing w:after="0"/>
        <w:ind w:left="0"/>
        <w:jc w:val="left"/>
      </w:pPr>
      <w:r>
        <w:rPr>
          <w:rFonts w:ascii="Times New Roman"/>
          <w:b/>
          <w:i w:val="false"/>
          <w:color w:val="000000"/>
        </w:rPr>
        <w:t xml:space="preserve"> Инвестициялық бағдарлама және инвестициялық бағдарламалардың орындалуы туралы есептер</w:t>
      </w:r>
    </w:p>
    <w:bookmarkEnd w:id="322"/>
    <w:bookmarkStart w:name="z375" w:id="323"/>
    <w:p>
      <w:pPr>
        <w:spacing w:after="0"/>
        <w:ind w:left="0"/>
        <w:jc w:val="left"/>
      </w:pPr>
      <w:r>
        <w:rPr>
          <w:rFonts w:ascii="Times New Roman"/>
          <w:b/>
          <w:i w:val="false"/>
          <w:color w:val="000000"/>
        </w:rPr>
        <w:t xml:space="preserve"> Табиғи монополия субъектісінің инвестициялық бағдарламасы</w:t>
      </w:r>
    </w:p>
    <w:bookmarkEnd w:id="323"/>
    <w:bookmarkStart w:name="z376" w:id="324"/>
    <w:p>
      <w:pPr>
        <w:spacing w:after="0"/>
        <w:ind w:left="0"/>
        <w:jc w:val="left"/>
      </w:pPr>
      <w:r>
        <w:rPr>
          <w:rFonts w:ascii="Times New Roman"/>
          <w:b/>
          <w:i w:val="false"/>
          <w:color w:val="000000"/>
        </w:rPr>
        <w:t xml:space="preserve"> _________________________________________</w:t>
      </w:r>
    </w:p>
    <w:bookmarkEnd w:id="324"/>
    <w:bookmarkStart w:name="z377" w:id="325"/>
    <w:p>
      <w:pPr>
        <w:spacing w:after="0"/>
        <w:ind w:left="0"/>
        <w:jc w:val="left"/>
      </w:pPr>
      <w:r>
        <w:rPr>
          <w:rFonts w:ascii="Times New Roman"/>
          <w:b/>
          <w:i w:val="false"/>
          <w:color w:val="000000"/>
        </w:rPr>
        <w:t xml:space="preserve"> (табиғи монополия субъектісінің атауы)</w:t>
      </w:r>
    </w:p>
    <w:bookmarkEnd w:id="325"/>
    <w:bookmarkStart w:name="z378" w:id="326"/>
    <w:p>
      <w:pPr>
        <w:spacing w:after="0"/>
        <w:ind w:left="0"/>
        <w:jc w:val="left"/>
      </w:pPr>
      <w:r>
        <w:rPr>
          <w:rFonts w:ascii="Times New Roman"/>
          <w:b/>
          <w:i w:val="false"/>
          <w:color w:val="000000"/>
        </w:rPr>
        <w:t xml:space="preserve"> ___________________________________</w:t>
      </w:r>
    </w:p>
    <w:bookmarkEnd w:id="326"/>
    <w:bookmarkStart w:name="z379" w:id="327"/>
    <w:p>
      <w:pPr>
        <w:spacing w:after="0"/>
        <w:ind w:left="0"/>
        <w:jc w:val="left"/>
      </w:pPr>
      <w:r>
        <w:rPr>
          <w:rFonts w:ascii="Times New Roman"/>
          <w:b/>
          <w:i w:val="false"/>
          <w:color w:val="000000"/>
        </w:rPr>
        <w:t xml:space="preserve"> (қызмет түрі)</w:t>
      </w:r>
    </w:p>
    <w:bookmarkEnd w:id="327"/>
    <w:bookmarkStart w:name="z380" w:id="328"/>
    <w:p>
      <w:pPr>
        <w:spacing w:after="0"/>
        <w:ind w:left="0"/>
        <w:jc w:val="both"/>
      </w:pPr>
      <w:r>
        <w:rPr>
          <w:rFonts w:ascii="Times New Roman"/>
          <w:b w:val="false"/>
          <w:i w:val="false"/>
          <w:color w:val="000000"/>
          <w:sz w:val="28"/>
        </w:rPr>
        <w:t>
      Инвестициялық бағдарламаның кезеңі: 20__ – 20__ жылғы ____________</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іс-шараларының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сомасы, мың теңге (қосылған құн салығынсыз)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қызметтерге жатпайтын қызмет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арналған инвестициялық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арналған инвестициялық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 20__ жылдарға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 w:id="329"/>
    <w:p>
      <w:pPr>
        <w:spacing w:after="0"/>
        <w:ind w:left="0"/>
        <w:jc w:val="both"/>
      </w:pPr>
      <w:r>
        <w:rPr>
          <w:rFonts w:ascii="Times New Roman"/>
          <w:b w:val="false"/>
          <w:i w:val="false"/>
          <w:color w:val="000000"/>
          <w:sz w:val="28"/>
        </w:rPr>
        <w:t>
      Табиғи монополия субъектісінің басшысы</w:t>
      </w:r>
    </w:p>
    <w:bookmarkEnd w:id="329"/>
    <w:bookmarkStart w:name="z382" w:id="330"/>
    <w:p>
      <w:pPr>
        <w:spacing w:after="0"/>
        <w:ind w:left="0"/>
        <w:jc w:val="both"/>
      </w:pPr>
      <w:r>
        <w:rPr>
          <w:rFonts w:ascii="Times New Roman"/>
          <w:b w:val="false"/>
          <w:i w:val="false"/>
          <w:color w:val="000000"/>
          <w:sz w:val="28"/>
        </w:rPr>
        <w:t>
      ______________________________________________________ ____________</w:t>
      </w:r>
    </w:p>
    <w:bookmarkEnd w:id="330"/>
    <w:bookmarkStart w:name="z383" w:id="331"/>
    <w:p>
      <w:pPr>
        <w:spacing w:after="0"/>
        <w:ind w:left="0"/>
        <w:jc w:val="both"/>
      </w:pPr>
      <w:r>
        <w:rPr>
          <w:rFonts w:ascii="Times New Roman"/>
          <w:b w:val="false"/>
          <w:i w:val="false"/>
          <w:color w:val="000000"/>
          <w:sz w:val="28"/>
        </w:rPr>
        <w:t>
      Аты, әкесінің аты (болған жағдайда), тегі қолы</w:t>
      </w:r>
    </w:p>
    <w:bookmarkEnd w:id="331"/>
    <w:bookmarkStart w:name="z384" w:id="332"/>
    <w:p>
      <w:pPr>
        <w:spacing w:after="0"/>
        <w:ind w:left="0"/>
        <w:jc w:val="both"/>
      </w:pPr>
      <w:r>
        <w:rPr>
          <w:rFonts w:ascii="Times New Roman"/>
          <w:b w:val="false"/>
          <w:i w:val="false"/>
          <w:color w:val="000000"/>
          <w:sz w:val="28"/>
        </w:rPr>
        <w:t>
      Күні 20 жылғы "___" ______________</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12-1-нысан</w:t>
            </w:r>
          </w:p>
        </w:tc>
      </w:tr>
    </w:tbl>
    <w:bookmarkStart w:name="z386" w:id="333"/>
    <w:p>
      <w:pPr>
        <w:spacing w:after="0"/>
        <w:ind w:left="0"/>
        <w:jc w:val="left"/>
      </w:pPr>
      <w:r>
        <w:rPr>
          <w:rFonts w:ascii="Times New Roman"/>
          <w:b/>
          <w:i w:val="false"/>
          <w:color w:val="000000"/>
        </w:rPr>
        <w:t xml:space="preserve"> Энергетикалық және коммуналдық секторларды жаңғырту бойынша ұлттық жоба шеңберінде іске асырылатын ____________________________________________</w:t>
      </w:r>
    </w:p>
    <w:bookmarkEnd w:id="333"/>
    <w:bookmarkStart w:name="z387" w:id="334"/>
    <w:p>
      <w:pPr>
        <w:spacing w:after="0"/>
        <w:ind w:left="0"/>
        <w:jc w:val="both"/>
      </w:pPr>
      <w:r>
        <w:rPr>
          <w:rFonts w:ascii="Times New Roman"/>
          <w:b w:val="false"/>
          <w:i w:val="false"/>
          <w:color w:val="000000"/>
          <w:sz w:val="28"/>
        </w:rPr>
        <w:t>
      (табиғи монополия субъектісінің атауы)___________________(қызмет түрі) инвестициялық бағдарламасы</w:t>
      </w:r>
    </w:p>
    <w:bookmarkEnd w:id="334"/>
    <w:bookmarkStart w:name="z388" w:id="335"/>
    <w:p>
      <w:pPr>
        <w:spacing w:after="0"/>
        <w:ind w:left="0"/>
        <w:jc w:val="both"/>
      </w:pPr>
      <w:r>
        <w:rPr>
          <w:rFonts w:ascii="Times New Roman"/>
          <w:b w:val="false"/>
          <w:i w:val="false"/>
          <w:color w:val="000000"/>
          <w:sz w:val="28"/>
        </w:rPr>
        <w:t xml:space="preserve">
      ЖСН/БСН </w:t>
      </w:r>
    </w:p>
    <w:bookmarkEnd w:id="335"/>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9" w:id="336"/>
    <w:p>
      <w:pPr>
        <w:spacing w:after="0"/>
        <w:ind w:left="0"/>
        <w:jc w:val="both"/>
      </w:pPr>
      <w:r>
        <w:rPr>
          <w:rFonts w:ascii="Times New Roman"/>
          <w:b w:val="false"/>
          <w:i w:val="false"/>
          <w:color w:val="000000"/>
          <w:sz w:val="28"/>
        </w:rPr>
        <w:t>
      Инвестициялық бағдарламаның кезеңі: 20__ – 20__ жыл _________</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іс-шараларының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сомасы, мың теңге (салықсыз) құнын қосу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қызметтерге жатпайтын қызмет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 w:id="337"/>
    <w:p>
      <w:pPr>
        <w:spacing w:after="0"/>
        <w:ind w:left="0"/>
        <w:jc w:val="both"/>
      </w:pPr>
      <w:r>
        <w:rPr>
          <w:rFonts w:ascii="Times New Roman"/>
          <w:b w:val="false"/>
          <w:i w:val="false"/>
          <w:color w:val="000000"/>
          <w:sz w:val="28"/>
        </w:rPr>
        <w:t>
      Табиғи монополия субъектісінің басшысы ____________________________</w:t>
      </w:r>
    </w:p>
    <w:bookmarkEnd w:id="337"/>
    <w:bookmarkStart w:name="z391" w:id="338"/>
    <w:p>
      <w:pPr>
        <w:spacing w:after="0"/>
        <w:ind w:left="0"/>
        <w:jc w:val="both"/>
      </w:pPr>
      <w:r>
        <w:rPr>
          <w:rFonts w:ascii="Times New Roman"/>
          <w:b w:val="false"/>
          <w:i w:val="false"/>
          <w:color w:val="000000"/>
          <w:sz w:val="28"/>
        </w:rPr>
        <w:t>
      Тегі, аты, әкесінің аты (болған жағдайда) қолы</w:t>
      </w:r>
    </w:p>
    <w:bookmarkEnd w:id="338"/>
    <w:bookmarkStart w:name="z392" w:id="339"/>
    <w:p>
      <w:pPr>
        <w:spacing w:after="0"/>
        <w:ind w:left="0"/>
        <w:jc w:val="both"/>
      </w:pPr>
      <w:r>
        <w:rPr>
          <w:rFonts w:ascii="Times New Roman"/>
          <w:b w:val="false"/>
          <w:i w:val="false"/>
          <w:color w:val="000000"/>
          <w:sz w:val="28"/>
        </w:rPr>
        <w:t>
      Күні________ жылғы "___" ____________</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r>
              <w:br/>
            </w:r>
            <w:r>
              <w:rPr>
                <w:rFonts w:ascii="Times New Roman"/>
                <w:b w:val="false"/>
                <w:i w:val="false"/>
                <w:color w:val="000000"/>
                <w:sz w:val="20"/>
              </w:rPr>
              <w:t>Инвестициялық бағдарламаға</w:t>
            </w:r>
            <w:r>
              <w:br/>
            </w:r>
            <w:r>
              <w:rPr>
                <w:rFonts w:ascii="Times New Roman"/>
                <w:b w:val="false"/>
                <w:i w:val="false"/>
                <w:color w:val="000000"/>
                <w:sz w:val="20"/>
              </w:rPr>
              <w:t>қосымша</w:t>
            </w:r>
          </w:p>
        </w:tc>
      </w:tr>
    </w:tbl>
    <w:bookmarkStart w:name="z394" w:id="340"/>
    <w:p>
      <w:pPr>
        <w:spacing w:after="0"/>
        <w:ind w:left="0"/>
        <w:jc w:val="left"/>
      </w:pPr>
      <w:r>
        <w:rPr>
          <w:rFonts w:ascii="Times New Roman"/>
          <w:b/>
          <w:i w:val="false"/>
          <w:color w:val="000000"/>
        </w:rPr>
        <w:t xml:space="preserve"> Табиғи монополия субъектісі инвестициялық бағдарламасының тиімділік көрсеткіштері</w:t>
      </w:r>
    </w:p>
    <w:bookmarkEnd w:id="340"/>
    <w:bookmarkStart w:name="z395" w:id="341"/>
    <w:p>
      <w:pPr>
        <w:spacing w:after="0"/>
        <w:ind w:left="0"/>
        <w:jc w:val="both"/>
      </w:pPr>
      <w:r>
        <w:rPr>
          <w:rFonts w:ascii="Times New Roman"/>
          <w:b w:val="false"/>
          <w:i w:val="false"/>
          <w:color w:val="000000"/>
          <w:sz w:val="28"/>
        </w:rPr>
        <w:t>
      _______________________________________________________</w:t>
      </w:r>
    </w:p>
    <w:bookmarkEnd w:id="341"/>
    <w:bookmarkStart w:name="z396" w:id="342"/>
    <w:p>
      <w:pPr>
        <w:spacing w:after="0"/>
        <w:ind w:left="0"/>
        <w:jc w:val="both"/>
      </w:pPr>
      <w:r>
        <w:rPr>
          <w:rFonts w:ascii="Times New Roman"/>
          <w:b w:val="false"/>
          <w:i w:val="false"/>
          <w:color w:val="000000"/>
          <w:sz w:val="28"/>
        </w:rPr>
        <w:t>
      (табиғи монополия субъектіcінің атауы, қызмет түрі)</w:t>
      </w:r>
    </w:p>
    <w:bookmarkEnd w:id="342"/>
    <w:bookmarkStart w:name="z397" w:id="343"/>
    <w:p>
      <w:pPr>
        <w:spacing w:after="0"/>
        <w:ind w:left="0"/>
        <w:jc w:val="both"/>
      </w:pPr>
      <w:r>
        <w:rPr>
          <w:rFonts w:ascii="Times New Roman"/>
          <w:b w:val="false"/>
          <w:i w:val="false"/>
          <w:color w:val="000000"/>
          <w:sz w:val="28"/>
        </w:rPr>
        <w:t>
      Инвестициялық бағдарлама кезеңі: 20__ – 20__ жылғы _________</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кезеңіне инвестициялық бағдарламаның тиімділігінің есебі,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шикізат, материалдар, отын және энергия шығысының төмендеуі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тозуының төмендеуі,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ысыраптардың төмендеуі,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Авариялылықтың төмендеуі,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 жылы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 w:id="344"/>
    <w:p>
      <w:pPr>
        <w:spacing w:after="0"/>
        <w:ind w:left="0"/>
        <w:jc w:val="both"/>
      </w:pPr>
      <w:r>
        <w:rPr>
          <w:rFonts w:ascii="Times New Roman"/>
          <w:b w:val="false"/>
          <w:i w:val="false"/>
          <w:color w:val="000000"/>
          <w:sz w:val="28"/>
        </w:rPr>
        <w:t>
      Табиғи монополия субъектісінің басшысы _________________________ ____________</w:t>
      </w:r>
    </w:p>
    <w:bookmarkEnd w:id="344"/>
    <w:bookmarkStart w:name="z399" w:id="345"/>
    <w:p>
      <w:pPr>
        <w:spacing w:after="0"/>
        <w:ind w:left="0"/>
        <w:jc w:val="both"/>
      </w:pPr>
      <w:r>
        <w:rPr>
          <w:rFonts w:ascii="Times New Roman"/>
          <w:b w:val="false"/>
          <w:i w:val="false"/>
          <w:color w:val="000000"/>
          <w:sz w:val="28"/>
        </w:rPr>
        <w:t>
      Аты, әкесінің аты (болған жағдайда), тегі қолы</w:t>
      </w:r>
    </w:p>
    <w:bookmarkEnd w:id="345"/>
    <w:bookmarkStart w:name="z400" w:id="346"/>
    <w:p>
      <w:pPr>
        <w:spacing w:after="0"/>
        <w:ind w:left="0"/>
        <w:jc w:val="both"/>
      </w:pPr>
      <w:r>
        <w:rPr>
          <w:rFonts w:ascii="Times New Roman"/>
          <w:b w:val="false"/>
          <w:i w:val="false"/>
          <w:color w:val="000000"/>
          <w:sz w:val="28"/>
        </w:rPr>
        <w:t>
      Күні 20 жылғы "___" ______________</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r>
              <w:br/>
            </w:r>
            <w:r>
              <w:rPr>
                <w:rFonts w:ascii="Times New Roman"/>
                <w:b w:val="false"/>
                <w:i w:val="false"/>
                <w:color w:val="000000"/>
                <w:sz w:val="20"/>
              </w:rPr>
              <w:t>Инвестициялық бағдарламаға</w:t>
            </w:r>
            <w:r>
              <w:br/>
            </w:r>
            <w:r>
              <w:rPr>
                <w:rFonts w:ascii="Times New Roman"/>
                <w:b w:val="false"/>
                <w:i w:val="false"/>
                <w:color w:val="000000"/>
                <w:sz w:val="20"/>
              </w:rPr>
              <w:t>Қосымша</w:t>
            </w:r>
          </w:p>
        </w:tc>
      </w:tr>
    </w:tbl>
    <w:bookmarkStart w:name="z402" w:id="347"/>
    <w:p>
      <w:pPr>
        <w:spacing w:after="0"/>
        <w:ind w:left="0"/>
        <w:jc w:val="left"/>
      </w:pPr>
      <w:r>
        <w:rPr>
          <w:rFonts w:ascii="Times New Roman"/>
          <w:b/>
          <w:i w:val="false"/>
          <w:color w:val="000000"/>
        </w:rPr>
        <w:t xml:space="preserve"> Инвестициялық бағдарлама іс-шараларының нысаналы көрсеткіштерінің тізбесі</w:t>
      </w:r>
    </w:p>
    <w:bookmarkEnd w:id="347"/>
    <w:bookmarkStart w:name="z403" w:id="348"/>
    <w:p>
      <w:pPr>
        <w:spacing w:after="0"/>
        <w:ind w:left="0"/>
        <w:jc w:val="left"/>
      </w:pPr>
      <w:r>
        <w:rPr>
          <w:rFonts w:ascii="Times New Roman"/>
          <w:b/>
          <w:i w:val="false"/>
          <w:color w:val="000000"/>
        </w:rPr>
        <w:t xml:space="preserve"> _________________________________________________________________</w:t>
      </w:r>
    </w:p>
    <w:bookmarkEnd w:id="348"/>
    <w:bookmarkStart w:name="z404" w:id="349"/>
    <w:p>
      <w:pPr>
        <w:spacing w:after="0"/>
        <w:ind w:left="0"/>
        <w:jc w:val="left"/>
      </w:pPr>
      <w:r>
        <w:rPr>
          <w:rFonts w:ascii="Times New Roman"/>
          <w:b/>
          <w:i w:val="false"/>
          <w:color w:val="000000"/>
        </w:rPr>
        <w:t xml:space="preserve"> (табиғи монополия субъектісінің атауы, қызмет түрі)</w:t>
      </w:r>
    </w:p>
    <w:bookmarkEnd w:id="349"/>
    <w:bookmarkStart w:name="z405" w:id="350"/>
    <w:p>
      <w:pPr>
        <w:spacing w:after="0"/>
        <w:ind w:left="0"/>
        <w:jc w:val="both"/>
      </w:pPr>
      <w:r>
        <w:rPr>
          <w:rFonts w:ascii="Times New Roman"/>
          <w:b w:val="false"/>
          <w:i w:val="false"/>
          <w:color w:val="000000"/>
          <w:sz w:val="28"/>
        </w:rPr>
        <w:t>
      Инвестициялық бағдарламаның кезеңі: 20__ – 20__ жылғы_________</w:t>
      </w:r>
    </w:p>
    <w:bookmarkEnd w:id="350"/>
    <w:bookmarkStart w:name="z406" w:id="351"/>
    <w:p>
      <w:pPr>
        <w:spacing w:after="0"/>
        <w:ind w:left="0"/>
        <w:jc w:val="both"/>
      </w:pPr>
      <w:r>
        <w:rPr>
          <w:rFonts w:ascii="Times New Roman"/>
          <w:b w:val="false"/>
          <w:i w:val="false"/>
          <w:color w:val="000000"/>
          <w:sz w:val="28"/>
        </w:rPr>
        <w:t>
      Сала: электр энергиясын беру</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пайызбен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топтың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мегавольт-ампер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пайдаланушылардың өтінімдерін (іске қосуға, техникалық шарттар беруге) белгіленген мерзімде қарау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 өтінім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қауқарлы деп таныған тұтынушылар шағымдарының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құралдардың тозуы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(өтінімді берген жылдың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қосымша көлемі (электр энергиясын қосымша пайдалы босату), (табиғи бірліктерде немесе өтінім берілген жылдың алдындағы жылға пайызбен)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 сағат (немесе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(тораптың) құрылған (салынған және пайдалануға енгізілген) учаскелері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бірлігіне (жеке мұқтаждықтарға) электр энергиясы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 сағат /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ысыраптар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көрсеткіштеріне қол жеткізуге бағытталған барлық іс-шаралар бойынша жиынтық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7" w:id="352"/>
    <w:p>
      <w:pPr>
        <w:spacing w:after="0"/>
        <w:ind w:left="0"/>
        <w:jc w:val="both"/>
      </w:pPr>
      <w:r>
        <w:rPr>
          <w:rFonts w:ascii="Times New Roman"/>
          <w:b w:val="false"/>
          <w:i w:val="false"/>
          <w:color w:val="000000"/>
          <w:sz w:val="28"/>
        </w:rPr>
        <w:t>
      Ескертпе:</w:t>
      </w:r>
    </w:p>
    <w:bookmarkEnd w:id="352"/>
    <w:bookmarkStart w:name="z408" w:id="353"/>
    <w:p>
      <w:pPr>
        <w:spacing w:after="0"/>
        <w:ind w:left="0"/>
        <w:jc w:val="both"/>
      </w:pPr>
      <w:r>
        <w:rPr>
          <w:rFonts w:ascii="Times New Roman"/>
          <w:b w:val="false"/>
          <w:i w:val="false"/>
          <w:color w:val="000000"/>
          <w:sz w:val="28"/>
        </w:rPr>
        <w:t>
      "Инвестициялық бағдарламаның нысаналы көрсеткіштері" бағанында әрбір мақсат үшін табиғи монополия субъектісі (бұдан әрі – субъект) инвестициялық бағдарламаны бекіту кезеңіне өлшеудің сандық бірліктерінде нысаналы көрсеткіштер мәндерінің серпінін көрсетеді.</w:t>
      </w:r>
    </w:p>
    <w:bookmarkEnd w:id="353"/>
    <w:bookmarkStart w:name="z409" w:id="354"/>
    <w:p>
      <w:pPr>
        <w:spacing w:after="0"/>
        <w:ind w:left="0"/>
        <w:jc w:val="both"/>
      </w:pPr>
      <w:r>
        <w:rPr>
          <w:rFonts w:ascii="Times New Roman"/>
          <w:b w:val="false"/>
          <w:i w:val="false"/>
          <w:color w:val="000000"/>
          <w:sz w:val="28"/>
        </w:rPr>
        <w:t>
      Субъект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bookmarkEnd w:id="354"/>
    <w:bookmarkStart w:name="z410" w:id="355"/>
    <w:p>
      <w:pPr>
        <w:spacing w:after="0"/>
        <w:ind w:left="0"/>
        <w:jc w:val="both"/>
      </w:pPr>
      <w:r>
        <w:rPr>
          <w:rFonts w:ascii="Times New Roman"/>
          <w:b w:val="false"/>
          <w:i w:val="false"/>
          <w:color w:val="000000"/>
          <w:sz w:val="28"/>
        </w:rPr>
        <w:t>
      "Өзге мақсаттар" жолында субъект өтініш беруші сандық бірліктерде көрсеткіштері жоқ сапалық мақсаттардың сипаттамасын көрсетеді.</w:t>
      </w:r>
    </w:p>
    <w:bookmarkEnd w:id="355"/>
    <w:bookmarkStart w:name="z411" w:id="356"/>
    <w:p>
      <w:pPr>
        <w:spacing w:after="0"/>
        <w:ind w:left="0"/>
        <w:jc w:val="both"/>
      </w:pPr>
      <w:r>
        <w:rPr>
          <w:rFonts w:ascii="Times New Roman"/>
          <w:b w:val="false"/>
          <w:i w:val="false"/>
          <w:color w:val="000000"/>
          <w:sz w:val="28"/>
        </w:rPr>
        <w:t>
      "1-жыл" бағанында инвестициялық бағдарламаны бекітуге өтінім берілген жылдың алдындағы жылғы, "1-жыл" – "А жыл" – тиісінше инвестициялық бағдарлама жобасы бекітілетін кезеңнің бірінші және соңғы жылдарындағы деректер көрсетіледі.</w:t>
      </w:r>
    </w:p>
    <w:bookmarkEnd w:id="356"/>
    <w:bookmarkStart w:name="z412" w:id="357"/>
    <w:p>
      <w:pPr>
        <w:spacing w:after="0"/>
        <w:ind w:left="0"/>
        <w:jc w:val="both"/>
      </w:pPr>
      <w:r>
        <w:rPr>
          <w:rFonts w:ascii="Times New Roman"/>
          <w:b w:val="false"/>
          <w:i w:val="false"/>
          <w:color w:val="000000"/>
          <w:sz w:val="28"/>
        </w:rPr>
        <w:t>
      "Тұтынушыларға көрсетілетін қызметтер сапасын қамтамасыз ету (арттыру)" және "Тұтынушыларға көрсетілетін қызметтердің сенімділігі мен қауіпсіздігін қамтамасыз ету (арттыру)" мақсаттарының көрсеткіштері, егер инвестициялық жобаларды іске асыру электр энергиясын беру және бөлу қызметтерінің сапасын, сенімділігін және қауіпсіздігін осы қызметтердің сапасына қойылатын талаптарды белгілейтін Қазақстан Республикасының нормативтік құқықтық актілеріне, оның ішінде Қазақстан Республикасы Энергетика министрінің 2015 жылғы 11 ақпандағы № 72 бұйрығымен бекітілген (Нормативтік құқықтық актілерді мемлекеттік тіркеу тізілімінде № 10547 болып тіркелген) Электрмен жабдықтаудың сенімділігі мен тұрақтылығын қамтамасыз ету бойынша қызметтер көрсету қағидаларына және Қазақстан Республикасы Энергетика министрінің 2015 жылғы 2 ақпандағы № 58 бұйрығымен бекітілген (Нормативтік құқықтық актілерді мемлекеттік тіркеу тізілімінде № 10552 болып тіркелген) Қазақстанның бірыңғай электр энергетикасы жүйесінде авариялық бұзушылықтардың алдын алу жөніндегі қағидаларға сәйкес келтіруге бағытталған болса толтырылады.</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r>
              <w:br/>
            </w:r>
            <w:r>
              <w:rPr>
                <w:rFonts w:ascii="Times New Roman"/>
                <w:b w:val="false"/>
                <w:i w:val="false"/>
                <w:color w:val="000000"/>
                <w:sz w:val="20"/>
              </w:rPr>
              <w:t>Инвестициялық бағдарламаға</w:t>
            </w:r>
            <w:r>
              <w:br/>
            </w:r>
            <w:r>
              <w:rPr>
                <w:rFonts w:ascii="Times New Roman"/>
                <w:b w:val="false"/>
                <w:i w:val="false"/>
                <w:color w:val="000000"/>
                <w:sz w:val="20"/>
              </w:rPr>
              <w:t>қосымша</w:t>
            </w:r>
          </w:p>
        </w:tc>
      </w:tr>
    </w:tbl>
    <w:bookmarkStart w:name="z414" w:id="358"/>
    <w:p>
      <w:pPr>
        <w:spacing w:after="0"/>
        <w:ind w:left="0"/>
        <w:jc w:val="left"/>
      </w:pPr>
      <w:r>
        <w:rPr>
          <w:rFonts w:ascii="Times New Roman"/>
          <w:b/>
          <w:i w:val="false"/>
          <w:color w:val="000000"/>
        </w:rPr>
        <w:t xml:space="preserve"> Инвестициялық бағдарлама іс-шараларының нысаналы көрсеткіштерінің тізбесі</w:t>
      </w:r>
    </w:p>
    <w:bookmarkEnd w:id="358"/>
    <w:bookmarkStart w:name="z415" w:id="359"/>
    <w:p>
      <w:pPr>
        <w:spacing w:after="0"/>
        <w:ind w:left="0"/>
        <w:jc w:val="both"/>
      </w:pPr>
      <w:r>
        <w:rPr>
          <w:rFonts w:ascii="Times New Roman"/>
          <w:b w:val="false"/>
          <w:i w:val="false"/>
          <w:color w:val="000000"/>
          <w:sz w:val="28"/>
        </w:rPr>
        <w:t>
      Сала: жылу энергиясын өндіру, беру, тарату және (немесе) онымен өткізу</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пайызбен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жылу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Гкал/сағат (немесе МВт/сағат)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(іске қосуға, техникалық шарттар беруге) өңдеудің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 өтінім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аспаптарын, оның ішінде істен шыққандарын орнатудың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 өтініш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қауқарлы деп таныған тұтынушылар шағымдарының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пайызда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үйге ортақ есепке алу аспаптарының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пайызда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негізгі құралдардың тозуы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(өтінімді берген жылдың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жоюдың ұзақтығы (өтінімді берген жылдың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(жылу энергиясын қосымша пайдалы босату), (табиғи бірліктерде немесе өтінім берілген жылдың алдындағы жылға пайызбен)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 сағат (немесе Гкал, пайызда-да)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нүктелерінің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қуат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 сағат (немесе Гкал, пайызда-да)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(тораптың) құрылған (салынған және пайдалануға енгізілген) учаскелері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60"/>
          <w:p>
            <w:pPr>
              <w:spacing w:after="20"/>
              <w:ind w:left="20"/>
              <w:jc w:val="both"/>
            </w:pPr>
            <w:r>
              <w:rPr>
                <w:rFonts w:ascii="Times New Roman"/>
                <w:b w:val="false"/>
                <w:i w:val="false"/>
                <w:color w:val="000000"/>
                <w:sz w:val="20"/>
              </w:rPr>
              <w:t>
Инвестициялық бағдарлама</w:t>
            </w:r>
          </w:p>
          <w:bookmarkEnd w:id="360"/>
          <w:p>
            <w:pPr>
              <w:spacing w:after="20"/>
              <w:ind w:left="20"/>
              <w:jc w:val="both"/>
            </w:pPr>
            <w:r>
              <w:rPr>
                <w:rFonts w:ascii="Times New Roman"/>
                <w:b w:val="false"/>
                <w:i w:val="false"/>
                <w:color w:val="000000"/>
                <w:sz w:val="20"/>
              </w:rPr>
              <w:t>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отын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бірлігіне (жеке мұқтаждықтарға) электр энергиясы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бірлігіне еңбекке ақы төлеу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ысыраптар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мақсаттарына қол жеткізуге бағытталған барлық іс-шаралар бойынша жиынтық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 w:id="361"/>
    <w:p>
      <w:pPr>
        <w:spacing w:after="0"/>
        <w:ind w:left="0"/>
        <w:jc w:val="both"/>
      </w:pPr>
      <w:r>
        <w:rPr>
          <w:rFonts w:ascii="Times New Roman"/>
          <w:b w:val="false"/>
          <w:i w:val="false"/>
          <w:color w:val="000000"/>
          <w:sz w:val="28"/>
        </w:rPr>
        <w:t>
      Ескертпе:</w:t>
      </w:r>
    </w:p>
    <w:bookmarkEnd w:id="361"/>
    <w:bookmarkStart w:name="z418" w:id="362"/>
    <w:p>
      <w:pPr>
        <w:spacing w:after="0"/>
        <w:ind w:left="0"/>
        <w:jc w:val="both"/>
      </w:pPr>
      <w:r>
        <w:rPr>
          <w:rFonts w:ascii="Times New Roman"/>
          <w:b w:val="false"/>
          <w:i w:val="false"/>
          <w:color w:val="000000"/>
          <w:sz w:val="28"/>
        </w:rPr>
        <w:t>
      "Инвестициялық бағдарламаның нысаналы көрсеткіштері" бағанында әрбір мақсат үшін табиғи монополия субъектісі (бұдан әрі – субъект) инвестициялық бағдарламаны бекіту кезеңіне өлшеудің сандық бірліктерінде нысаналы көрсеткіштер мәндерінің серпінін көрсетеді.</w:t>
      </w:r>
    </w:p>
    <w:bookmarkEnd w:id="362"/>
    <w:bookmarkStart w:name="z419" w:id="363"/>
    <w:p>
      <w:pPr>
        <w:spacing w:after="0"/>
        <w:ind w:left="0"/>
        <w:jc w:val="both"/>
      </w:pPr>
      <w:r>
        <w:rPr>
          <w:rFonts w:ascii="Times New Roman"/>
          <w:b w:val="false"/>
          <w:i w:val="false"/>
          <w:color w:val="000000"/>
          <w:sz w:val="28"/>
        </w:rPr>
        <w:t>
      Субъект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bookmarkEnd w:id="363"/>
    <w:bookmarkStart w:name="z420" w:id="364"/>
    <w:p>
      <w:pPr>
        <w:spacing w:after="0"/>
        <w:ind w:left="0"/>
        <w:jc w:val="both"/>
      </w:pPr>
      <w:r>
        <w:rPr>
          <w:rFonts w:ascii="Times New Roman"/>
          <w:b w:val="false"/>
          <w:i w:val="false"/>
          <w:color w:val="000000"/>
          <w:sz w:val="28"/>
        </w:rPr>
        <w:t>
      "Өзге де мақсаттар" жолында субъект өтініш беруші сандық бірліктерде көрсеткіштері жоқ сапалық мақсаттардың сипаттамасын көрсетеді.</w:t>
      </w:r>
    </w:p>
    <w:bookmarkEnd w:id="364"/>
    <w:bookmarkStart w:name="z421" w:id="365"/>
    <w:p>
      <w:pPr>
        <w:spacing w:after="0"/>
        <w:ind w:left="0"/>
        <w:jc w:val="both"/>
      </w:pPr>
      <w:r>
        <w:rPr>
          <w:rFonts w:ascii="Times New Roman"/>
          <w:b w:val="false"/>
          <w:i w:val="false"/>
          <w:color w:val="000000"/>
          <w:sz w:val="28"/>
        </w:rPr>
        <w:t>
      "1-жыл" бағанында инвестициялық бағдарламаны бекітуге өтінім берілген жылдың алдындағы жылғы, "1-жыл" – "А жыл" – тиісінше инвестициялық бағдарлама жобасы бекітілетін кезеңнің бірінші және соңғы жылдарындағы деректер көрсетіледі.</w:t>
      </w:r>
    </w:p>
    <w:bookmarkEnd w:id="365"/>
    <w:bookmarkStart w:name="z422" w:id="366"/>
    <w:p>
      <w:pPr>
        <w:spacing w:after="0"/>
        <w:ind w:left="0"/>
        <w:jc w:val="both"/>
      </w:pPr>
      <w:r>
        <w:rPr>
          <w:rFonts w:ascii="Times New Roman"/>
          <w:b w:val="false"/>
          <w:i w:val="false"/>
          <w:color w:val="000000"/>
          <w:sz w:val="28"/>
        </w:rPr>
        <w:t>
      "Тұтынушыларға көрсететін қызметтер сапасын қамтамасыз ету (арттыру)" және "Тұтынушыларға көрсетілетін қызметтердің сенімділігі мен қауіпсіздігін қамтамасыз ету (арттыру)" мақсаттарының көрсеткіштері, егер инвестициялық жобаларды іске асыру жылу энергиясын беру және бөлу қызметтерінің сапасын, сенімділігін және қауіпсіздігін осы қызметтердің сапасына қойылатын талаптарды белгілейтін Қазақстан Республикасының нормативтік құқықтық актілеріне, оның ішінде Қазақстан Республикасы Энергетика министрінің 2014 жылғы 18 желтоқсандағы № 211 бұйрығымен бекітілген (Нормативтік құқықтық актілерін мемлекеттік тіркеу тізілімінде № 10234 болып тіркелген) Жылу энергиясын пайдалану қағидаларына сәйкес келтіруге бағытталған жағдайда толтырылады.</w:t>
      </w:r>
    </w:p>
    <w:bookmarkEnd w:id="366"/>
    <w:bookmarkStart w:name="z423" w:id="367"/>
    <w:p>
      <w:pPr>
        <w:spacing w:after="0"/>
        <w:ind w:left="0"/>
        <w:jc w:val="both"/>
      </w:pPr>
      <w:r>
        <w:rPr>
          <w:rFonts w:ascii="Times New Roman"/>
          <w:b w:val="false"/>
          <w:i w:val="false"/>
          <w:color w:val="000000"/>
          <w:sz w:val="28"/>
        </w:rPr>
        <w:t>
      Субъект өтінімді алған кезден бастап аспапты тікелей қосқанға немесе орнатқанға дейінгі уақыт ұзақтығы деп түсінілетін, өтінімді өңдеу немесе есепке алу аспабын орнату ұзақтығы бір жылдағы орташа арифметикалық сияқты есептеледі.</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r>
              <w:br/>
            </w:r>
            <w:r>
              <w:rPr>
                <w:rFonts w:ascii="Times New Roman"/>
                <w:b w:val="false"/>
                <w:i w:val="false"/>
                <w:color w:val="000000"/>
                <w:sz w:val="20"/>
              </w:rPr>
              <w:t>Инвестициялық бағдарламаға</w:t>
            </w:r>
            <w:r>
              <w:br/>
            </w:r>
            <w:r>
              <w:rPr>
                <w:rFonts w:ascii="Times New Roman"/>
                <w:b w:val="false"/>
                <w:i w:val="false"/>
                <w:color w:val="000000"/>
                <w:sz w:val="20"/>
              </w:rPr>
              <w:t>қосымша</w:t>
            </w:r>
          </w:p>
        </w:tc>
      </w:tr>
    </w:tbl>
    <w:bookmarkStart w:name="z425" w:id="368"/>
    <w:p>
      <w:pPr>
        <w:spacing w:after="0"/>
        <w:ind w:left="0"/>
        <w:jc w:val="left"/>
      </w:pPr>
      <w:r>
        <w:rPr>
          <w:rFonts w:ascii="Times New Roman"/>
          <w:b/>
          <w:i w:val="false"/>
          <w:color w:val="000000"/>
        </w:rPr>
        <w:t xml:space="preserve"> Инвестициялық бағдарлама іс-шараларының нысаналы көрсеткіштерінің тізбесі</w:t>
      </w:r>
    </w:p>
    <w:bookmarkEnd w:id="368"/>
    <w:bookmarkStart w:name="z426" w:id="369"/>
    <w:p>
      <w:pPr>
        <w:spacing w:after="0"/>
        <w:ind w:left="0"/>
        <w:jc w:val="both"/>
      </w:pPr>
      <w:r>
        <w:rPr>
          <w:rFonts w:ascii="Times New Roman"/>
          <w:b w:val="false"/>
          <w:i w:val="false"/>
          <w:color w:val="000000"/>
          <w:sz w:val="28"/>
        </w:rPr>
        <w:t>
      Сала: сумен жабдықтау және (немесе) су бұру</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пайызбен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өңдеудің ұзақтығы (іске қосуға, техникалық шарттар беруге)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сағаттар)/өтінім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аспаптарын, оның ішінде істен шыққандарын орнатудың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сағаттар)/өтініш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қауқарлы деп таныған және уәкілетті органның ведомствосы субъектіге шағым себептерін жою туралы нұсқама берген тұтынушылар шағымдарының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аспаптарымен жарақталу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жылға қарай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көтерілімдердің сорғы станциялары мен су тазарту жабдықтарының трансформаторлық тобының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ватт 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су сорғысының жиынтық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ватт 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көтерілімнің сорғы станциясы суын беру кезіндегі есептік қысым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көтерілімнің сорғы станциясы суын беру кезіндегі нақты қысым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құралдардың тозуы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дана/1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жоюдың ұзақтығы (өтінімді берген жылдың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көлемінің өсімі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 (немесе өтінім берілген жылдың алдындағы жылға қарай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нүктелерінің саны (сумен жабдықтау және (немесе) су бұрудың орталықтандырылған жүйесіне қосылған абоненттердің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(тораптың) құрылған (салынған және пайдалануға енгізілген) учаскелері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ажырату, көрсетілетін қызметтерді ұсынудағы үш және одан көп сағатқа үзіліс жағдайларының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электр энергиясы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сағат /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мақсаттарына қол жеткізуге бағытталған барлық іс-шаралар бойынша жиынтық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 w:id="370"/>
    <w:p>
      <w:pPr>
        <w:spacing w:after="0"/>
        <w:ind w:left="0"/>
        <w:jc w:val="both"/>
      </w:pPr>
      <w:r>
        <w:rPr>
          <w:rFonts w:ascii="Times New Roman"/>
          <w:b w:val="false"/>
          <w:i w:val="false"/>
          <w:color w:val="000000"/>
          <w:sz w:val="28"/>
        </w:rPr>
        <w:t>
      Ескертпе:</w:t>
      </w:r>
    </w:p>
    <w:bookmarkEnd w:id="370"/>
    <w:bookmarkStart w:name="z428" w:id="371"/>
    <w:p>
      <w:pPr>
        <w:spacing w:after="0"/>
        <w:ind w:left="0"/>
        <w:jc w:val="both"/>
      </w:pPr>
      <w:r>
        <w:rPr>
          <w:rFonts w:ascii="Times New Roman"/>
          <w:b w:val="false"/>
          <w:i w:val="false"/>
          <w:color w:val="000000"/>
          <w:sz w:val="28"/>
        </w:rPr>
        <w:t>
      "Инвестициялық бағдарлама іс-шараларының нысаналы көрсеткіштері" бағанында әрбір мақсат үшін табиғи монополия субъектісі (бұдан әрі – субъект) инвестициялық бағдарламаны бекіту кезеңіне өлшеудің сандық бірліктерінде нысаналы көрсеткіштер мәндерінің серпінін көрсетеді.</w:t>
      </w:r>
    </w:p>
    <w:bookmarkEnd w:id="371"/>
    <w:bookmarkStart w:name="z429" w:id="372"/>
    <w:p>
      <w:pPr>
        <w:spacing w:after="0"/>
        <w:ind w:left="0"/>
        <w:jc w:val="both"/>
      </w:pPr>
      <w:r>
        <w:rPr>
          <w:rFonts w:ascii="Times New Roman"/>
          <w:b w:val="false"/>
          <w:i w:val="false"/>
          <w:color w:val="000000"/>
          <w:sz w:val="28"/>
        </w:rPr>
        <w:t>
      Субъект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bookmarkEnd w:id="372"/>
    <w:bookmarkStart w:name="z430" w:id="373"/>
    <w:p>
      <w:pPr>
        <w:spacing w:after="0"/>
        <w:ind w:left="0"/>
        <w:jc w:val="both"/>
      </w:pPr>
      <w:r>
        <w:rPr>
          <w:rFonts w:ascii="Times New Roman"/>
          <w:b w:val="false"/>
          <w:i w:val="false"/>
          <w:color w:val="000000"/>
          <w:sz w:val="28"/>
        </w:rPr>
        <w:t>
      "Өзге де мақсаттар" жолында субъект өтініш беруші сандық бірліктерде көрсеткіштері жоқ сапалық мақсаттардың сипаттамасын көрсетеді.</w:t>
      </w:r>
    </w:p>
    <w:bookmarkEnd w:id="373"/>
    <w:bookmarkStart w:name="z431" w:id="374"/>
    <w:p>
      <w:pPr>
        <w:spacing w:after="0"/>
        <w:ind w:left="0"/>
        <w:jc w:val="both"/>
      </w:pPr>
      <w:r>
        <w:rPr>
          <w:rFonts w:ascii="Times New Roman"/>
          <w:b w:val="false"/>
          <w:i w:val="false"/>
          <w:color w:val="000000"/>
          <w:sz w:val="28"/>
        </w:rPr>
        <w:t>
      "1-жыл" бағанында инвестициялық бағдарламаны бекітуге өтінім берілген жылдың алдындағы жылғы, "1-жыл" – "А жыл" – тиісінше инвестициялық бағдарлама жобасы бекітілетін кезеңнің бірінші және соңғы жылдарындағы деректер көрсетіледі.</w:t>
      </w:r>
    </w:p>
    <w:bookmarkEnd w:id="374"/>
    <w:bookmarkStart w:name="z432" w:id="375"/>
    <w:p>
      <w:pPr>
        <w:spacing w:after="0"/>
        <w:ind w:left="0"/>
        <w:jc w:val="both"/>
      </w:pPr>
      <w:r>
        <w:rPr>
          <w:rFonts w:ascii="Times New Roman"/>
          <w:b w:val="false"/>
          <w:i w:val="false"/>
          <w:color w:val="000000"/>
          <w:sz w:val="28"/>
        </w:rPr>
        <w:t>
      1.5-көрсеткіш бойынша мыналар:</w:t>
      </w:r>
    </w:p>
    <w:bookmarkEnd w:id="375"/>
    <w:bookmarkStart w:name="z433" w:id="376"/>
    <w:p>
      <w:pPr>
        <w:spacing w:after="0"/>
        <w:ind w:left="0"/>
        <w:jc w:val="both"/>
      </w:pPr>
      <w:r>
        <w:rPr>
          <w:rFonts w:ascii="Times New Roman"/>
          <w:b w:val="false"/>
          <w:i w:val="false"/>
          <w:color w:val="000000"/>
          <w:sz w:val="28"/>
        </w:rPr>
        <w:t>
      микробиологиялық және паразитологиялық көрсеткіштер;</w:t>
      </w:r>
    </w:p>
    <w:bookmarkEnd w:id="376"/>
    <w:bookmarkStart w:name="z434" w:id="377"/>
    <w:p>
      <w:pPr>
        <w:spacing w:after="0"/>
        <w:ind w:left="0"/>
        <w:jc w:val="both"/>
      </w:pPr>
      <w:r>
        <w:rPr>
          <w:rFonts w:ascii="Times New Roman"/>
          <w:b w:val="false"/>
          <w:i w:val="false"/>
          <w:color w:val="000000"/>
          <w:sz w:val="28"/>
        </w:rPr>
        <w:t>
      химиялық заттардың жалпыланған көрсеткіштері;</w:t>
      </w:r>
    </w:p>
    <w:bookmarkEnd w:id="377"/>
    <w:bookmarkStart w:name="z435" w:id="378"/>
    <w:p>
      <w:pPr>
        <w:spacing w:after="0"/>
        <w:ind w:left="0"/>
        <w:jc w:val="both"/>
      </w:pPr>
      <w:r>
        <w:rPr>
          <w:rFonts w:ascii="Times New Roman"/>
          <w:b w:val="false"/>
          <w:i w:val="false"/>
          <w:color w:val="000000"/>
          <w:sz w:val="28"/>
        </w:rPr>
        <w:t>
      органолептикалық көрсеткіштер жөнінде жеке ақпарат ұсынылады.</w:t>
      </w:r>
    </w:p>
    <w:bookmarkEnd w:id="378"/>
    <w:bookmarkStart w:name="z436" w:id="379"/>
    <w:p>
      <w:pPr>
        <w:spacing w:after="0"/>
        <w:ind w:left="0"/>
        <w:jc w:val="both"/>
      </w:pPr>
      <w:r>
        <w:rPr>
          <w:rFonts w:ascii="Times New Roman"/>
          <w:b w:val="false"/>
          <w:i w:val="false"/>
          <w:color w:val="000000"/>
          <w:sz w:val="28"/>
        </w:rPr>
        <w:t>
      "Авариялық" бағанында 1 км құбыр жолына авариялар саны көрсетіледі.</w:t>
      </w:r>
    </w:p>
    <w:bookmarkEnd w:id="379"/>
    <w:bookmarkStart w:name="z437" w:id="380"/>
    <w:p>
      <w:pPr>
        <w:spacing w:after="0"/>
        <w:ind w:left="0"/>
        <w:jc w:val="both"/>
      </w:pPr>
      <w:r>
        <w:rPr>
          <w:rFonts w:ascii="Times New Roman"/>
          <w:b w:val="false"/>
          <w:i w:val="false"/>
          <w:color w:val="000000"/>
          <w:sz w:val="28"/>
        </w:rPr>
        <w:t>
      2.2 және 2.7-көрсеткіштер бойынша жойылуы бір немесе бірнеше тұтынушы немесе тұтас елді мекен болуына қарамастан, тұтынушылардың ажыратылуымен байланысты авариялық жағдайлар есепке алынады. Сумен жабдықтауды ажыратусыз жойылатын судың ағуы есепке алынбайды.</w:t>
      </w:r>
    </w:p>
    <w:bookmarkEnd w:id="380"/>
    <w:bookmarkStart w:name="z438" w:id="381"/>
    <w:p>
      <w:pPr>
        <w:spacing w:after="0"/>
        <w:ind w:left="0"/>
        <w:jc w:val="both"/>
      </w:pPr>
      <w:r>
        <w:rPr>
          <w:rFonts w:ascii="Times New Roman"/>
          <w:b w:val="false"/>
          <w:i w:val="false"/>
          <w:color w:val="000000"/>
          <w:sz w:val="28"/>
        </w:rPr>
        <w:t>
      3.2-көрсеткіш бойынша техникалық және коммерциялық су ысыраптары тікелей есепке алынады, бұл ретте өндірістік қажеттіліктерге су шығыстары есепке алынбайды (жеке қажеттіліктер – құрылысты және желілерді шаю, гидравликалық сынаулар, су бұру желілерін шаю, жасыл көшеттерді суару).</w:t>
      </w:r>
    </w:p>
    <w:bookmarkEnd w:id="381"/>
    <w:bookmarkStart w:name="z439" w:id="382"/>
    <w:p>
      <w:pPr>
        <w:spacing w:after="0"/>
        <w:ind w:left="0"/>
        <w:jc w:val="both"/>
      </w:pPr>
      <w:r>
        <w:rPr>
          <w:rFonts w:ascii="Times New Roman"/>
          <w:b w:val="false"/>
          <w:i w:val="false"/>
          <w:color w:val="000000"/>
          <w:sz w:val="28"/>
        </w:rPr>
        <w:t>
      Субъект өтінімді алған күннен бастап құралды тікелей қосқанға немесе орнатқанға дейінгі уақыт ұзақтығы деп түсінілетін, өтінімді өңдеу немесе есепке алу аспабын орнату ұзақтығы бір жылдағы орташа арифметикалық сияқты есептеледі.</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17-нысан</w:t>
            </w:r>
            <w:r>
              <w:br/>
            </w:r>
            <w:r>
              <w:rPr>
                <w:rFonts w:ascii="Times New Roman"/>
                <w:b w:val="false"/>
                <w:i w:val="false"/>
                <w:color w:val="000000"/>
                <w:sz w:val="20"/>
              </w:rPr>
              <w:t>Инвестициялық бағдарламаға</w:t>
            </w:r>
            <w:r>
              <w:br/>
            </w:r>
            <w:r>
              <w:rPr>
                <w:rFonts w:ascii="Times New Roman"/>
                <w:b w:val="false"/>
                <w:i w:val="false"/>
                <w:color w:val="000000"/>
                <w:sz w:val="20"/>
              </w:rPr>
              <w:t>қосымша</w:t>
            </w:r>
          </w:p>
        </w:tc>
      </w:tr>
    </w:tbl>
    <w:bookmarkStart w:name="z441" w:id="383"/>
    <w:p>
      <w:pPr>
        <w:spacing w:after="0"/>
        <w:ind w:left="0"/>
        <w:jc w:val="left"/>
      </w:pPr>
      <w:r>
        <w:rPr>
          <w:rFonts w:ascii="Times New Roman"/>
          <w:b/>
          <w:i w:val="false"/>
          <w:color w:val="000000"/>
        </w:rPr>
        <w:t xml:space="preserve"> Инвестициялық бағдарлама іс-шараларының нысаналы көрсеткіштерінің тізбесі</w:t>
      </w:r>
    </w:p>
    <w:bookmarkEnd w:id="383"/>
    <w:bookmarkStart w:name="z442" w:id="384"/>
    <w:p>
      <w:pPr>
        <w:spacing w:after="0"/>
        <w:ind w:left="0"/>
        <w:jc w:val="both"/>
      </w:pPr>
      <w:r>
        <w:rPr>
          <w:rFonts w:ascii="Times New Roman"/>
          <w:b w:val="false"/>
          <w:i w:val="false"/>
          <w:color w:val="000000"/>
          <w:sz w:val="28"/>
        </w:rPr>
        <w:t>
      Сала: Магистральдық теміржол желілерінің көрсетілетін қызметтері</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пайызбен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 учаскелерінің өткізу қабілетінің өсімі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екі поезд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қозғалысының орташа учаскелік жылдамдығы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қозғалысының орташа техникалық жылдамдығы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желісінің қосымша электрленген учаскелері ұзақтығының өсімі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Электрленген учаскелер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құралдардың тозуы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(немесе жолдарда штаттан тыс жағдайлардың туындау қаупі)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көлемінің өсімі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электр энергиясы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мақсаттарына қол жеткізуге бағытталған барлық іс-шаралар бойынша жиынтық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3" w:id="385"/>
    <w:p>
      <w:pPr>
        <w:spacing w:after="0"/>
        <w:ind w:left="0"/>
        <w:jc w:val="both"/>
      </w:pPr>
      <w:r>
        <w:rPr>
          <w:rFonts w:ascii="Times New Roman"/>
          <w:b w:val="false"/>
          <w:i w:val="false"/>
          <w:color w:val="000000"/>
          <w:sz w:val="28"/>
        </w:rPr>
        <w:t>
      Ескертпе:</w:t>
      </w:r>
    </w:p>
    <w:bookmarkEnd w:id="385"/>
    <w:bookmarkStart w:name="z444" w:id="386"/>
    <w:p>
      <w:pPr>
        <w:spacing w:after="0"/>
        <w:ind w:left="0"/>
        <w:jc w:val="both"/>
      </w:pPr>
      <w:r>
        <w:rPr>
          <w:rFonts w:ascii="Times New Roman"/>
          <w:b w:val="false"/>
          <w:i w:val="false"/>
          <w:color w:val="000000"/>
          <w:sz w:val="28"/>
        </w:rPr>
        <w:t>
      "Инвестициялық бағдарламаның нысаналы көрсеткіштері" бағанында әрбір мақсат үшін табиғи монополия субъектісі (бұдан әрі – субъект) инвестициялық бағдарламаны бекіту кезеңіне өлшеудің сандық бірліктерінде нысаналы көрсеткіштер мәндерінің серпінін көрсетеді.</w:t>
      </w:r>
    </w:p>
    <w:bookmarkEnd w:id="386"/>
    <w:bookmarkStart w:name="z445" w:id="387"/>
    <w:p>
      <w:pPr>
        <w:spacing w:after="0"/>
        <w:ind w:left="0"/>
        <w:jc w:val="both"/>
      </w:pPr>
      <w:r>
        <w:rPr>
          <w:rFonts w:ascii="Times New Roman"/>
          <w:b w:val="false"/>
          <w:i w:val="false"/>
          <w:color w:val="000000"/>
          <w:sz w:val="28"/>
        </w:rPr>
        <w:t>
      Субъект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bookmarkEnd w:id="387"/>
    <w:bookmarkStart w:name="z446" w:id="388"/>
    <w:p>
      <w:pPr>
        <w:spacing w:after="0"/>
        <w:ind w:left="0"/>
        <w:jc w:val="both"/>
      </w:pPr>
      <w:r>
        <w:rPr>
          <w:rFonts w:ascii="Times New Roman"/>
          <w:b w:val="false"/>
          <w:i w:val="false"/>
          <w:color w:val="000000"/>
          <w:sz w:val="28"/>
        </w:rPr>
        <w:t>
      "Өзге де мақсаттар" жолында субъект өтініш беруші сандық бірліктерде көрсеткіштері жоқ сапалық мақсаттардың сипаттамасын көрсетеді.</w:t>
      </w:r>
    </w:p>
    <w:bookmarkEnd w:id="388"/>
    <w:bookmarkStart w:name="z447" w:id="389"/>
    <w:p>
      <w:pPr>
        <w:spacing w:after="0"/>
        <w:ind w:left="0"/>
        <w:jc w:val="both"/>
      </w:pPr>
      <w:r>
        <w:rPr>
          <w:rFonts w:ascii="Times New Roman"/>
          <w:b w:val="false"/>
          <w:i w:val="false"/>
          <w:color w:val="000000"/>
          <w:sz w:val="28"/>
        </w:rPr>
        <w:t>
      "1-жыл" бағанында инвестициялық бағдарламаны бекітуге өтінім берілген жылдың алдындағы жылғы, "1-жыл" – "А жыл" – тиісінше инвестициялық бағдарлама жобасы бекітілетін кезеңнің бірінші және соңғы жылдарындағы деректер көрсетіледі.</w:t>
      </w:r>
    </w:p>
    <w:bookmarkEnd w:id="389"/>
    <w:bookmarkStart w:name="z448" w:id="390"/>
    <w:p>
      <w:pPr>
        <w:spacing w:after="0"/>
        <w:ind w:left="0"/>
        <w:jc w:val="both"/>
      </w:pPr>
      <w:r>
        <w:rPr>
          <w:rFonts w:ascii="Times New Roman"/>
          <w:b w:val="false"/>
          <w:i w:val="false"/>
          <w:color w:val="000000"/>
          <w:sz w:val="28"/>
        </w:rPr>
        <w:t>
      "Тұтынушыларға көрсететін қызметтер сапасын қамтамасыз ету (арттыру)" және "Тұтынушыларға көрсететін қызметтердің сенімділігі мен қауіпсіздігін қамтамасыз ету (арттыру)" мақсаттарының көрсеткіштері, сондай-ақ егер инвестициялық жобаларды іске асыру, сондай-ақ магистральдық теміржол қызметтерінің сапасын, қауіпсіздігін және сенімділігін сәйкес келтіруге бағытталған жағдайда толтырылады.</w:t>
      </w:r>
    </w:p>
    <w:bookmarkEnd w:id="390"/>
    <w:bookmarkStart w:name="z449" w:id="391"/>
    <w:p>
      <w:pPr>
        <w:spacing w:after="0"/>
        <w:ind w:left="0"/>
        <w:jc w:val="both"/>
      </w:pPr>
      <w:r>
        <w:rPr>
          <w:rFonts w:ascii="Times New Roman"/>
          <w:b w:val="false"/>
          <w:i w:val="false"/>
          <w:color w:val="000000"/>
          <w:sz w:val="28"/>
        </w:rPr>
        <w:t>
      1.1.- 1.4.-жолдарда теміржол жолының бірнеше учаскесі болған жағдайда тиісті орташа арифметикалық мәндер көрсетіледі.</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18-нысан</w:t>
            </w:r>
            <w:r>
              <w:br/>
            </w:r>
            <w:r>
              <w:rPr>
                <w:rFonts w:ascii="Times New Roman"/>
                <w:b w:val="false"/>
                <w:i w:val="false"/>
                <w:color w:val="000000"/>
                <w:sz w:val="20"/>
              </w:rPr>
              <w:t>Инвестициялық бағдарламаға</w:t>
            </w:r>
            <w:r>
              <w:br/>
            </w:r>
            <w:r>
              <w:rPr>
                <w:rFonts w:ascii="Times New Roman"/>
                <w:b w:val="false"/>
                <w:i w:val="false"/>
                <w:color w:val="000000"/>
                <w:sz w:val="20"/>
              </w:rPr>
              <w:t>қосымша</w:t>
            </w:r>
          </w:p>
        </w:tc>
      </w:tr>
    </w:tbl>
    <w:bookmarkStart w:name="z451" w:id="392"/>
    <w:p>
      <w:pPr>
        <w:spacing w:after="0"/>
        <w:ind w:left="0"/>
        <w:jc w:val="left"/>
      </w:pPr>
      <w:r>
        <w:rPr>
          <w:rFonts w:ascii="Times New Roman"/>
          <w:b/>
          <w:i w:val="false"/>
          <w:color w:val="000000"/>
        </w:rPr>
        <w:t xml:space="preserve"> Инвестициялық бағдарлама іс-шараларының нысаналы көрсеткіштерінің тізбесі</w:t>
      </w:r>
    </w:p>
    <w:bookmarkEnd w:id="392"/>
    <w:bookmarkStart w:name="z452" w:id="393"/>
    <w:p>
      <w:pPr>
        <w:spacing w:after="0"/>
        <w:ind w:left="0"/>
        <w:jc w:val="both"/>
      </w:pPr>
      <w:r>
        <w:rPr>
          <w:rFonts w:ascii="Times New Roman"/>
          <w:b w:val="false"/>
          <w:i w:val="false"/>
          <w:color w:val="000000"/>
          <w:sz w:val="28"/>
        </w:rPr>
        <w:t>
      Сала: тауарлық газды жалғастырушы, магистральдық газ құбырлары және (немесе) газ тарату жүйелері арқылы тасымалдау</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пайызда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жол берілетін өткізу қабілеті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 газ тарату жүйесінің ең жоғары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(техникалық шарттар беруге) өңдеудің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сағаттар)/өтінім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құбырларындағы қысым (нормативтерге сәйкестік)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жүйелеріндегі қысым (нормативтерге сәйкестік)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(іске қосуға, техникалық шарттарды беруге) өңдеудің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сағаттар)/өтінім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қауқарлы деп таныған тұтынушылар шағымдарының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жылы алдындағы жылы өтінім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бақылау есепке алу аспаптарының саны (өтінімді берген жылдың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(немесе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қызметтерге тұтынушылардан төлемдер жинау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жылы алдындағы жылы өтінім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құралдардың тозуы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(өтінімді берген жылдың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 газ тарату жүйесінің бос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жою ұзақтығы (өтінімді берген жылдың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көлемінің өсімі (табиғи бірлікте немесе өтінім берілген жылдың алдындағы жылға пайызда)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 километр (немесе пайызда-да)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Газдандырудың бас схемасына сәйкес салынған газқұбырларының ұзындығы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Газдандырудың бас схемасына сәйкес сатып алынған/салынған газбен жабдықтау объектілері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нүктелерінің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автоматика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(салынған және пайдалануға енгізілген) газ құбырлары учаскелері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электр энергиясы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бірлігіне жұмсалатын (жеке қажеттіліктерге) газ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бірлігіне еңбекке ақы төлеуге жұмсалатын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нақты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нақты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ысыраптар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мақсаттарына қол жеткізуге бағытталған барлық іс-шаралар бойынша жиынтық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 w:id="394"/>
    <w:p>
      <w:pPr>
        <w:spacing w:after="0"/>
        <w:ind w:left="0"/>
        <w:jc w:val="both"/>
      </w:pPr>
      <w:r>
        <w:rPr>
          <w:rFonts w:ascii="Times New Roman"/>
          <w:b w:val="false"/>
          <w:i w:val="false"/>
          <w:color w:val="000000"/>
          <w:sz w:val="28"/>
        </w:rPr>
        <w:t>
      Ескертпе:</w:t>
      </w:r>
    </w:p>
    <w:bookmarkEnd w:id="394"/>
    <w:bookmarkStart w:name="z454" w:id="395"/>
    <w:p>
      <w:pPr>
        <w:spacing w:after="0"/>
        <w:ind w:left="0"/>
        <w:jc w:val="both"/>
      </w:pPr>
      <w:r>
        <w:rPr>
          <w:rFonts w:ascii="Times New Roman"/>
          <w:b w:val="false"/>
          <w:i w:val="false"/>
          <w:color w:val="000000"/>
          <w:sz w:val="28"/>
        </w:rPr>
        <w:t>
      "Инвестициялық бағдарламаның нысаналы көрсеткіштері" бағанында әрбір мақсат үшін табиғи монополия субъектісі (бұдан әрі – субъект) инвестициялық бағдарламаны бекіту кезеңіне өлшеудің сандық бірліктерінде нысаналы көрсеткіштер мәндерінің серпінін көрсетеді.</w:t>
      </w:r>
    </w:p>
    <w:bookmarkEnd w:id="395"/>
    <w:bookmarkStart w:name="z455" w:id="396"/>
    <w:p>
      <w:pPr>
        <w:spacing w:after="0"/>
        <w:ind w:left="0"/>
        <w:jc w:val="both"/>
      </w:pPr>
      <w:r>
        <w:rPr>
          <w:rFonts w:ascii="Times New Roman"/>
          <w:b w:val="false"/>
          <w:i w:val="false"/>
          <w:color w:val="000000"/>
          <w:sz w:val="28"/>
        </w:rPr>
        <w:t>
      Субъект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bookmarkEnd w:id="396"/>
    <w:bookmarkStart w:name="z456" w:id="397"/>
    <w:p>
      <w:pPr>
        <w:spacing w:after="0"/>
        <w:ind w:left="0"/>
        <w:jc w:val="both"/>
      </w:pPr>
      <w:r>
        <w:rPr>
          <w:rFonts w:ascii="Times New Roman"/>
          <w:b w:val="false"/>
          <w:i w:val="false"/>
          <w:color w:val="000000"/>
          <w:sz w:val="28"/>
        </w:rPr>
        <w:t>
      "Өзге де мақсаттар" жолында субъект өтініш беруші сандық бірліктерде көрсеткіштері жоқ сапалық мақсаттардың сипаттамасын көрсетеді.</w:t>
      </w:r>
    </w:p>
    <w:bookmarkEnd w:id="397"/>
    <w:bookmarkStart w:name="z457" w:id="398"/>
    <w:p>
      <w:pPr>
        <w:spacing w:after="0"/>
        <w:ind w:left="0"/>
        <w:jc w:val="both"/>
      </w:pPr>
      <w:r>
        <w:rPr>
          <w:rFonts w:ascii="Times New Roman"/>
          <w:b w:val="false"/>
          <w:i w:val="false"/>
          <w:color w:val="000000"/>
          <w:sz w:val="28"/>
        </w:rPr>
        <w:t>
      "1-жыл" бағанында инвестициялық бағдарламаны бекітуге өтінім берілген жылдың алдындағы жылғы, "1-жыл" – "А жыл" – тиісінше инвестициялық бағдарлама жобасы бекітілетін кезеңнің бірінші және соңғы жылдарындағы деректер көрсетіледі.</w:t>
      </w:r>
    </w:p>
    <w:bookmarkEnd w:id="398"/>
    <w:bookmarkStart w:name="z458" w:id="399"/>
    <w:p>
      <w:pPr>
        <w:spacing w:after="0"/>
        <w:ind w:left="0"/>
        <w:jc w:val="both"/>
      </w:pPr>
      <w:r>
        <w:rPr>
          <w:rFonts w:ascii="Times New Roman"/>
          <w:b w:val="false"/>
          <w:i w:val="false"/>
          <w:color w:val="000000"/>
          <w:sz w:val="28"/>
        </w:rPr>
        <w:t>
      "Тұтынушыларға көрсететін қызметтер сапасын қамтамасыз ету (арттыру)" және "Тұтынушыларға көрсетілетін қызметтердің сенімділігі мен қауіпсіздігін қамтамасыз ету (арттыру)" мақсаттарының көрсеткіштері, егер инвестициялық жобаларды іске асыру тауарлық газды жалғастырушы, магистральдық газ құбырлары және (немесе) газды тарату жүйелері арқылы тасымалдау қызметтерінің сапасын, сенімділігін және қауіпсіздігін Қазақстан Республикасы Энергетика министрінің 2015 жылғы 22 қаңтардағы № 33 бұйрығымен бекітілген (Нормативтік құқықтық актілерді мемлекеттік тіркеу тізілімінде № 10363 болып тіркелген) Магистральдық газ құбырларын пайдалану қағидаларында белгіленген талаптарға, Қазақстан Республикасы Ішкі істер министрінің 2017 жылғы 9 қазандағы № 673 бұйрығымен бекітілген (Нормативтік құқықтық актілерді мемлекеттік тіркеу тізілімінде № 15986 болып тіркелген) Газбен жабдықтау жүйелері объектілерінің қауіпсіздігі жөніндегі талаптарға сәйкес келтіруге бағытталған жағдайда толтырылады.</w:t>
      </w:r>
    </w:p>
    <w:bookmarkEnd w:id="399"/>
    <w:bookmarkStart w:name="z459" w:id="400"/>
    <w:p>
      <w:pPr>
        <w:spacing w:after="0"/>
        <w:ind w:left="0"/>
        <w:jc w:val="both"/>
      </w:pPr>
      <w:r>
        <w:rPr>
          <w:rFonts w:ascii="Times New Roman"/>
          <w:b w:val="false"/>
          <w:i w:val="false"/>
          <w:color w:val="000000"/>
          <w:sz w:val="28"/>
        </w:rPr>
        <w:t>
      Субъект өтінімді алған күннен бастап тікелей қосқанға немесе уақыт ұзақтығы деп түсінілетін, өтінімді өңдеу ұзақтығы бір жылдағы орташа арифметикалық сияқты есептеледі.</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19-нысан</w:t>
            </w:r>
            <w:r>
              <w:br/>
            </w:r>
            <w:r>
              <w:rPr>
                <w:rFonts w:ascii="Times New Roman"/>
                <w:b w:val="false"/>
                <w:i w:val="false"/>
                <w:color w:val="000000"/>
                <w:sz w:val="20"/>
              </w:rPr>
              <w:t>Инвестициялық бағдарламаға</w:t>
            </w:r>
            <w:r>
              <w:br/>
            </w:r>
            <w:r>
              <w:rPr>
                <w:rFonts w:ascii="Times New Roman"/>
                <w:b w:val="false"/>
                <w:i w:val="false"/>
                <w:color w:val="000000"/>
                <w:sz w:val="20"/>
              </w:rPr>
              <w:t>қосымша</w:t>
            </w:r>
          </w:p>
        </w:tc>
      </w:tr>
    </w:tbl>
    <w:bookmarkStart w:name="z461" w:id="401"/>
    <w:p>
      <w:pPr>
        <w:spacing w:after="0"/>
        <w:ind w:left="0"/>
        <w:jc w:val="left"/>
      </w:pPr>
      <w:r>
        <w:rPr>
          <w:rFonts w:ascii="Times New Roman"/>
          <w:b/>
          <w:i w:val="false"/>
          <w:color w:val="000000"/>
        </w:rPr>
        <w:t xml:space="preserve"> Инвестициялық бағдарлама іс-шараларының нысаналы көрсеткіштерінің тізбесі</w:t>
      </w:r>
    </w:p>
    <w:bookmarkEnd w:id="401"/>
    <w:bookmarkStart w:name="z462" w:id="402"/>
    <w:p>
      <w:pPr>
        <w:spacing w:after="0"/>
        <w:ind w:left="0"/>
        <w:jc w:val="both"/>
      </w:pPr>
      <w:r>
        <w:rPr>
          <w:rFonts w:ascii="Times New Roman"/>
          <w:b w:val="false"/>
          <w:i w:val="false"/>
          <w:color w:val="000000"/>
          <w:sz w:val="28"/>
        </w:rPr>
        <w:t>
      Сала: мұнай және (немесе) мұнай өнімдерін магистральдық құбыржолдар арқылы тасымалдау</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пайызбен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03"/>
          <w:p>
            <w:pPr>
              <w:spacing w:after="20"/>
              <w:ind w:left="20"/>
              <w:jc w:val="both"/>
            </w:pPr>
            <w:r>
              <w:rPr>
                <w:rFonts w:ascii="Times New Roman"/>
                <w:b w:val="false"/>
                <w:i w:val="false"/>
                <w:color w:val="000000"/>
                <w:sz w:val="20"/>
              </w:rPr>
              <w:t xml:space="preserve">
Инвестициялық бағдарлама </w:t>
            </w:r>
          </w:p>
          <w:bookmarkEnd w:id="403"/>
          <w:p>
            <w:pPr>
              <w:spacing w:after="20"/>
              <w:ind w:left="20"/>
              <w:jc w:val="both"/>
            </w:pPr>
            <w:r>
              <w:rPr>
                <w:rFonts w:ascii="Times New Roman"/>
                <w:b w:val="false"/>
                <w:i w:val="false"/>
                <w:color w:val="000000"/>
                <w:sz w:val="20"/>
              </w:rPr>
              <w:t>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жолдарының жол берілетін өткізу қабілеті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жолдарының ең жоғары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(техникалық шарттар беруге) өңдеудің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өтінім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жолдарындағы қысым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өтінімін (іске қосуға, техникалық шарттарға) өңдеудің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қауқарлы деп таныған тұтынушылар шағымдарының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өтінім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бақылау есепке алу аспаптарының саны (өтінімді берген жылдың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(немесе өтінім берген жылдың алдындағы жылға пайызмен)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 (немесе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құралдардың тозуы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(өтінімді берген жылдың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жолдарының бос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жою ұзақтығы (өтінімді берген жылдың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көлемінің өсімі (табиғи бірлікте немесе өтінім берілген жылдың алдындағы жылға пайызбен)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километр (немесе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Салынған/құрылған құбыр жолдарының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нүктелерінің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автоматика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(салынған және пайдалануға енгізілген) құбыр жолдары учаскелері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электр энергиясы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киловатт-сағат/жыл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бірлігіне жұмсалатын (жеке қажеттіліктерге) мұнай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бірлігіне еңбекке ақы төлеуге жұмсалатын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нақты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нақты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ысыраптар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мақсаттарына қол жеткізуге бағытталған барлық іс-шаралар бойынша ЖИЫНТЫҚ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4" w:id="404"/>
    <w:p>
      <w:pPr>
        <w:spacing w:after="0"/>
        <w:ind w:left="0"/>
        <w:jc w:val="both"/>
      </w:pPr>
      <w:r>
        <w:rPr>
          <w:rFonts w:ascii="Times New Roman"/>
          <w:b w:val="false"/>
          <w:i w:val="false"/>
          <w:color w:val="000000"/>
          <w:sz w:val="28"/>
        </w:rPr>
        <w:t>
      Ескертпе:</w:t>
      </w:r>
    </w:p>
    <w:bookmarkEnd w:id="404"/>
    <w:bookmarkStart w:name="z465" w:id="405"/>
    <w:p>
      <w:pPr>
        <w:spacing w:after="0"/>
        <w:ind w:left="0"/>
        <w:jc w:val="both"/>
      </w:pPr>
      <w:r>
        <w:rPr>
          <w:rFonts w:ascii="Times New Roman"/>
          <w:b w:val="false"/>
          <w:i w:val="false"/>
          <w:color w:val="000000"/>
          <w:sz w:val="28"/>
        </w:rPr>
        <w:t>
      "Инвестициялық бағдарламаның нысаналы көрсеткіштері" бағанында әрбір мақсат үшін табиғи монополия субъектісі (бұдан әрі – субъект) инвестициялық бағдарламаны бекіту кезеңіне өлшеудің сандық бірліктерінде нысаналы көрсеткіштер мәндерінің серпінін көрсетеді.</w:t>
      </w:r>
    </w:p>
    <w:bookmarkEnd w:id="405"/>
    <w:bookmarkStart w:name="z466" w:id="406"/>
    <w:p>
      <w:pPr>
        <w:spacing w:after="0"/>
        <w:ind w:left="0"/>
        <w:jc w:val="both"/>
      </w:pPr>
      <w:r>
        <w:rPr>
          <w:rFonts w:ascii="Times New Roman"/>
          <w:b w:val="false"/>
          <w:i w:val="false"/>
          <w:color w:val="000000"/>
          <w:sz w:val="28"/>
        </w:rPr>
        <w:t>
      Субъект қол жеткізуге инвестициялық бағдарламаның іс-шараларын іске асыру бағытталған көрсеткіштер үшін ғана нысаналы мәндерді көрсетеді. Инвестициялық бағдарламаның іс-шараларын іске асыру бағытталмаған көрсеткіштер үшін нысаналы көрсеткіштер көрсетілмейді.</w:t>
      </w:r>
    </w:p>
    <w:bookmarkEnd w:id="406"/>
    <w:bookmarkStart w:name="z467" w:id="407"/>
    <w:p>
      <w:pPr>
        <w:spacing w:after="0"/>
        <w:ind w:left="0"/>
        <w:jc w:val="both"/>
      </w:pPr>
      <w:r>
        <w:rPr>
          <w:rFonts w:ascii="Times New Roman"/>
          <w:b w:val="false"/>
          <w:i w:val="false"/>
          <w:color w:val="000000"/>
          <w:sz w:val="28"/>
        </w:rPr>
        <w:t>
      "Өзге мақсаттар" жолында субъект өтініш беруші сандық бірліктерде көрсеткіштері жоқ сапалық мақсаттардың сипаттамасын көрсетеді.</w:t>
      </w:r>
    </w:p>
    <w:bookmarkEnd w:id="407"/>
    <w:bookmarkStart w:name="z468" w:id="408"/>
    <w:p>
      <w:pPr>
        <w:spacing w:after="0"/>
        <w:ind w:left="0"/>
        <w:jc w:val="both"/>
      </w:pPr>
      <w:r>
        <w:rPr>
          <w:rFonts w:ascii="Times New Roman"/>
          <w:b w:val="false"/>
          <w:i w:val="false"/>
          <w:color w:val="000000"/>
          <w:sz w:val="28"/>
        </w:rPr>
        <w:t>
      "1-жыл" бағанында инвестициялық бағдарламаны бекітуге өтінім берілген жылдың алдындағы жылғы, "1-жыл" – "А жыл" – тиісінше инвестициялық бағдарлама жобасы бекітілетін кезеңнің бірінші және соңғы жылдарындағы деректер көрсетіледі.</w:t>
      </w:r>
    </w:p>
    <w:bookmarkEnd w:id="408"/>
    <w:bookmarkStart w:name="z469" w:id="409"/>
    <w:p>
      <w:pPr>
        <w:spacing w:after="0"/>
        <w:ind w:left="0"/>
        <w:jc w:val="both"/>
      </w:pPr>
      <w:r>
        <w:rPr>
          <w:rFonts w:ascii="Times New Roman"/>
          <w:b w:val="false"/>
          <w:i w:val="false"/>
          <w:color w:val="000000"/>
          <w:sz w:val="28"/>
        </w:rPr>
        <w:t>
      "Тұтынушыларға көрсететін қызметтер сапасын қамтамасыз ету (арттыру)" және "Тұтынушыларға көрсетілетін қызметтердің сенімділігі мен қауіпсіздігін қамтамасыз ету (арттыру)" мақсаттарының көрсеткіштері, егер инвестициялық жобаларды іске асыру мұнай және (немесе) мұнай өнімдерін магистральдық құбыржолдар арқылы тасымалдау қызметтерінің сапасын, сенімділігін және қауіпсіздігін осы көрсетілетін қызметтердің сапасына қойылатын талаптарды белгілейтін Қазақстан Республикасының нормативтік құқықтық актілеріне, оның ішінде Қазақстан Республикасы Энергетика министрінің 2018 жылғы 15 мамырдағы № 182, Қазақстан Республикасы Инвестициялар және даму министрінің 2018 жылғы 24 мамырдағы № 376 және Қазақстан Республикасы Ішкі істер министрінің 2018 жылғы 19 мамырдағы № 374 бірлескен бұйрығымен бекітілген (Нормативтік құқықтық актілерді мемлекеттік тіркеу тізілімінде № 17128 болып тіркелген) теңізде, Қазақстан Республикасының ішкі су айдындарында және сақтық аймағында мұнай төгілуі салдарын жоюға арналған дайындықты және іс-қимылдарды қамтамасыз етудің ұлттық жоспарына, Қазақстан Республикасының азаматтық қорғаныс заңнамасына және Қазақстан Республикасының экологиялық заңнамасына сәйкес келтіруге бағытталған жағдайда толтырылады.</w:t>
      </w:r>
    </w:p>
    <w:bookmarkEnd w:id="409"/>
    <w:bookmarkStart w:name="z470" w:id="410"/>
    <w:p>
      <w:pPr>
        <w:spacing w:after="0"/>
        <w:ind w:left="0"/>
        <w:jc w:val="both"/>
      </w:pPr>
      <w:r>
        <w:rPr>
          <w:rFonts w:ascii="Times New Roman"/>
          <w:b w:val="false"/>
          <w:i w:val="false"/>
          <w:color w:val="000000"/>
          <w:sz w:val="28"/>
        </w:rPr>
        <w:t>
      Субъект өтінімді алған кезде бастап тікелей қосқанға дейінгі уақыт ұзақтығы деп түсінілетін, іске қосуға арналған өтінімді өңдеу (техникалық шарт беру) ұзақтығы бір жылдағы орташа арифметикалық сияқты есептеледі.</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20-нысан</w:t>
            </w:r>
            <w:r>
              <w:br/>
            </w:r>
            <w:r>
              <w:rPr>
                <w:rFonts w:ascii="Times New Roman"/>
                <w:b w:val="false"/>
                <w:i w:val="false"/>
                <w:color w:val="000000"/>
                <w:sz w:val="20"/>
              </w:rPr>
              <w:t>Инвестициялық бағдарламаға</w:t>
            </w:r>
            <w:r>
              <w:br/>
            </w:r>
            <w:r>
              <w:rPr>
                <w:rFonts w:ascii="Times New Roman"/>
                <w:b w:val="false"/>
                <w:i w:val="false"/>
                <w:color w:val="000000"/>
                <w:sz w:val="20"/>
              </w:rPr>
              <w:t>қосымша</w:t>
            </w:r>
          </w:p>
        </w:tc>
      </w:tr>
    </w:tbl>
    <w:bookmarkStart w:name="z472" w:id="411"/>
    <w:p>
      <w:pPr>
        <w:spacing w:after="0"/>
        <w:ind w:left="0"/>
        <w:jc w:val="left"/>
      </w:pPr>
      <w:r>
        <w:rPr>
          <w:rFonts w:ascii="Times New Roman"/>
          <w:b/>
          <w:i w:val="false"/>
          <w:color w:val="000000"/>
        </w:rPr>
        <w:t xml:space="preserve"> Инвестициялық бағдарлама іс-шараларының нысаналы көрсеткіштерінің тізбесі</w:t>
      </w:r>
    </w:p>
    <w:bookmarkEnd w:id="411"/>
    <w:bookmarkStart w:name="z473" w:id="412"/>
    <w:p>
      <w:pPr>
        <w:spacing w:after="0"/>
        <w:ind w:left="0"/>
        <w:jc w:val="both"/>
      </w:pPr>
      <w:r>
        <w:rPr>
          <w:rFonts w:ascii="Times New Roman"/>
          <w:b w:val="false"/>
          <w:i w:val="false"/>
          <w:color w:val="000000"/>
          <w:sz w:val="28"/>
        </w:rPr>
        <w:t>
      Портта көрсетілетін қызметтер нарығында бәсекелестік болмаған кездегі порттар саласы</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13"/>
          <w:p>
            <w:pPr>
              <w:spacing w:after="20"/>
              <w:ind w:left="20"/>
              <w:jc w:val="both"/>
            </w:pPr>
            <w:r>
              <w:rPr>
                <w:rFonts w:ascii="Times New Roman"/>
                <w:b w:val="false"/>
                <w:i w:val="false"/>
                <w:color w:val="000000"/>
                <w:sz w:val="20"/>
              </w:rPr>
              <w:t xml:space="preserve">
Р/с </w:t>
            </w:r>
          </w:p>
          <w:bookmarkEnd w:id="413"/>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пайызбен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"Тұтынушыларға көрсетілетін қызметтердің сапасын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өтуі үшін арнаны берудің ұзақтығы (есепті жылы айлаққа кемелердің өтуі үшін арна беру уақытының қызмет көрсету ұзақтығының есептік көрсеткішіне қатынасы (табиғи-климаттық жағдайлар бойынша 30 күнді және жоспарлы жөндеуге 5 күнді алып тастағанда 365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бірлігі (күндер, сағаттар)/ өтінім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 кеме кіруінің алынатын қызметтері сапасына кеме иелерінен шағымдар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жылының алдындағы жылға пайыз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"Тұтынушыларға көрсетілетін қызметтердің сенімділігі мен қауіпсіздігін қамтамасыз ету (арттыру)"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негізгі құралдардың тозуы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акваториясында танкерлердің жүзу авариялылығының деңгейі (есепті жылы порт кінәсі бойынша танкерлермен тіркелген авариялық жағдайлар санының өткен жылы порт кінәсі бойынша порт акваториясында танкерлермен тіркелген авариялық жағдайлар санына қатынасы)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жою ұзақтығы (өтінім беру жылының алдындағы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айлақтарда кемені өңдеудің ең көп мүмкіндігі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"Қызметтерді ұсыну шығындарын қысқарту"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өңдеу уақытының ұзақтығы (Есепті кезеңде кеме өңдеу уақытының өткен жылғы кеме өңдеу уақытына қатынасы)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электр энергиясына шығындар (өз мұқтаждары)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бірлігіне еңбекке ақы төлеу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ысыраптар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нысаналы көрсеткіштеріне қол жеткізуге бағытталған барлық іс-шаралар бойынша жиынтық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21-нысан</w:t>
            </w:r>
          </w:p>
        </w:tc>
      </w:tr>
    </w:tbl>
    <w:bookmarkStart w:name="z476" w:id="414"/>
    <w:p>
      <w:pPr>
        <w:spacing w:after="0"/>
        <w:ind w:left="0"/>
        <w:jc w:val="both"/>
      </w:pPr>
      <w:r>
        <w:rPr>
          <w:rFonts w:ascii="Times New Roman"/>
          <w:b w:val="false"/>
          <w:i w:val="false"/>
          <w:color w:val="000000"/>
          <w:sz w:val="28"/>
        </w:rPr>
        <w:t>
      ____________________________________________________________________</w:t>
      </w:r>
    </w:p>
    <w:bookmarkEnd w:id="414"/>
    <w:bookmarkStart w:name="z477" w:id="415"/>
    <w:p>
      <w:pPr>
        <w:spacing w:after="0"/>
        <w:ind w:left="0"/>
        <w:jc w:val="both"/>
      </w:pPr>
      <w:r>
        <w:rPr>
          <w:rFonts w:ascii="Times New Roman"/>
          <w:b w:val="false"/>
          <w:i w:val="false"/>
          <w:color w:val="000000"/>
          <w:sz w:val="28"/>
        </w:rPr>
        <w:t>
      (табиғи монополия субъектісінің атауы, қызмет түрі)</w:t>
      </w:r>
    </w:p>
    <w:bookmarkEnd w:id="415"/>
    <w:bookmarkStart w:name="z478" w:id="416"/>
    <w:p>
      <w:pPr>
        <w:spacing w:after="0"/>
        <w:ind w:left="0"/>
        <w:jc w:val="left"/>
      </w:pPr>
      <w:r>
        <w:rPr>
          <w:rFonts w:ascii="Times New Roman"/>
          <w:b/>
          <w:i w:val="false"/>
          <w:color w:val="000000"/>
        </w:rPr>
        <w:t xml:space="preserve"> _______ жылға арналған инвестициялық бағдарламаның орындалуы туралы есебі</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ұсынудың жоспарлы және нақты көлемдері туралы ақпарат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залал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(тауарлардың, жұмыстардың) атауы және қызмет көрсетілетін аумақ</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Іс-шарлардың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шеңберінде қызметтерді көрсету кезеңі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 w:id="417"/>
    <w:p>
      <w:pPr>
        <w:spacing w:after="0"/>
        <w:ind w:left="0"/>
        <w:jc w:val="both"/>
      </w:pPr>
      <w:r>
        <w:rPr>
          <w:rFonts w:ascii="Times New Roman"/>
          <w:b w:val="false"/>
          <w:i w:val="false"/>
          <w:color w:val="000000"/>
          <w:sz w:val="28"/>
        </w:rPr>
        <w:t>
      Кестенің жалғасы</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қаржыландырудың нақты шарттары мен мөлшері туралы ақпарат,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 w:id="418"/>
    <w:p>
      <w:pPr>
        <w:spacing w:after="0"/>
        <w:ind w:left="0"/>
        <w:jc w:val="both"/>
      </w:pPr>
      <w:r>
        <w:rPr>
          <w:rFonts w:ascii="Times New Roman"/>
          <w:b w:val="false"/>
          <w:i w:val="false"/>
          <w:color w:val="000000"/>
          <w:sz w:val="28"/>
        </w:rPr>
        <w:t>
      Кестенің жалғасы</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орындаудың нақты көрсеткіштерін инвестициялық бағдарламада бекітілген көрсеткіштермен салыстыру туралы ақпарат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бағдарламадағы көрсеткіштермен ауытқу себептерін түсіндіру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қызметтердің сапасы мен сенімділігін және қызметтің тиімділігін арттыруды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қарай заттай мәнде шикізат, материалдар, отын және энергия шығыстарының төмендеуі,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қарай іске асыру жылдары бойынша тозудың (физикалық) негізгі қорлардың (активтердің) төмендеуі,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қарай іске асыру жылдары бойынша ысыраптардың төмендеуі,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қарай іске асыру жылдары бойынша авариялылықтың төмендеуі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өткен жылғы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ағымдағы жылғы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өткен жылғы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ағымдағы жылғы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өткен жылғы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ағымдағы жылғы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1" w:id="419"/>
    <w:p>
      <w:pPr>
        <w:spacing w:after="0"/>
        <w:ind w:left="0"/>
        <w:jc w:val="both"/>
      </w:pPr>
      <w:r>
        <w:rPr>
          <w:rFonts w:ascii="Times New Roman"/>
          <w:b w:val="false"/>
          <w:i w:val="false"/>
          <w:color w:val="000000"/>
          <w:sz w:val="28"/>
        </w:rPr>
        <w:t>
      Ескертпе:</w:t>
      </w:r>
    </w:p>
    <w:bookmarkEnd w:id="419"/>
    <w:bookmarkStart w:name="z482" w:id="420"/>
    <w:p>
      <w:pPr>
        <w:spacing w:after="0"/>
        <w:ind w:left="0"/>
        <w:jc w:val="both"/>
      </w:pPr>
      <w:r>
        <w:rPr>
          <w:rFonts w:ascii="Times New Roman"/>
          <w:b w:val="false"/>
          <w:i w:val="false"/>
          <w:color w:val="000000"/>
          <w:sz w:val="28"/>
        </w:rPr>
        <w:t>
      * Қазақстан Республикасы Қаржы министрінің 2017 жылғы 28 маусымдағы № 404 бұйрығының (Нормативтік құқықтық актілерді мемлекеттік тіркеу тізілімінде № 15384 болып тіркелген) 3-қосымшасына сәйкес пайда мен залал туралы есеп;</w:t>
      </w:r>
    </w:p>
    <w:bookmarkEnd w:id="420"/>
    <w:bookmarkStart w:name="z483" w:id="421"/>
    <w:p>
      <w:pPr>
        <w:spacing w:after="0"/>
        <w:ind w:left="0"/>
        <w:jc w:val="both"/>
      </w:pPr>
      <w:r>
        <w:rPr>
          <w:rFonts w:ascii="Times New Roman"/>
          <w:b w:val="false"/>
          <w:i w:val="false"/>
          <w:color w:val="000000"/>
          <w:sz w:val="28"/>
        </w:rPr>
        <w:t>
      ** ақпарат, оның ішінде саланың ерекшелігін есепке ала отырып, өзге де көрсеткіштер бойынша толтырылады (егер бекітілген инвестициялық бағдарламада көзделсе);</w:t>
      </w:r>
    </w:p>
    <w:bookmarkEnd w:id="421"/>
    <w:bookmarkStart w:name="z484" w:id="422"/>
    <w:p>
      <w:pPr>
        <w:spacing w:after="0"/>
        <w:ind w:left="0"/>
        <w:jc w:val="both"/>
      </w:pPr>
      <w:r>
        <w:rPr>
          <w:rFonts w:ascii="Times New Roman"/>
          <w:b w:val="false"/>
          <w:i w:val="false"/>
          <w:color w:val="000000"/>
          <w:sz w:val="28"/>
        </w:rPr>
        <w:t>
      ** ақпарат инвестициялық бағдарламаны іске асыру бойынша растайтын құжаттарды қоса бере отырып ұсынылады (тиісті шарттардың, келісімшарттардың көшірмелері, орындалған жұмыстарды қабылдау туралы актілер, орындалған жұмыстардың құны мен шығындар туралы анықтама, шот-фактуралар, мемлекеттік қабылдау комиссияларын пайдалануға қабылдау актілері, ішкі үстемелер, табиғи монополиялар субъектілерінің пайдалануға беру және теңгерімге қабылдау туралы ішкі бұйрықтары).</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22-нысан</w:t>
            </w:r>
            <w:r>
              <w:br/>
            </w:r>
            <w:r>
              <w:rPr>
                <w:rFonts w:ascii="Times New Roman"/>
                <w:b w:val="false"/>
                <w:i w:val="false"/>
                <w:color w:val="000000"/>
                <w:sz w:val="20"/>
              </w:rPr>
              <w:t>___жылға инвестициялық</w:t>
            </w:r>
            <w:r>
              <w:br/>
            </w:r>
            <w:r>
              <w:rPr>
                <w:rFonts w:ascii="Times New Roman"/>
                <w:b w:val="false"/>
                <w:i w:val="false"/>
                <w:color w:val="000000"/>
                <w:sz w:val="20"/>
              </w:rPr>
              <w:t>бағдарламаның орындалуы</w:t>
            </w:r>
            <w:r>
              <w:br/>
            </w:r>
            <w:r>
              <w:rPr>
                <w:rFonts w:ascii="Times New Roman"/>
                <w:b w:val="false"/>
                <w:i w:val="false"/>
                <w:color w:val="000000"/>
                <w:sz w:val="20"/>
              </w:rPr>
              <w:t>туралы есепке</w:t>
            </w:r>
            <w:r>
              <w:br/>
            </w:r>
            <w:r>
              <w:rPr>
                <w:rFonts w:ascii="Times New Roman"/>
                <w:b w:val="false"/>
                <w:i w:val="false"/>
                <w:color w:val="000000"/>
                <w:sz w:val="20"/>
              </w:rPr>
              <w:t>қосымша</w:t>
            </w:r>
          </w:p>
        </w:tc>
      </w:tr>
    </w:tbl>
    <w:bookmarkStart w:name="z486" w:id="423"/>
    <w:p>
      <w:pPr>
        <w:spacing w:after="0"/>
        <w:ind w:left="0"/>
        <w:jc w:val="left"/>
      </w:pPr>
      <w:r>
        <w:rPr>
          <w:rFonts w:ascii="Times New Roman"/>
          <w:b/>
          <w:i w:val="false"/>
          <w:color w:val="000000"/>
        </w:rPr>
        <w:t xml:space="preserve"> Инвестициялық бағдарламаны іске асыру тиімділігінің нысаналы көрсеткіштеріне қол жеткізу туралы ақпарат</w:t>
      </w:r>
    </w:p>
    <w:bookmarkEnd w:id="423"/>
    <w:bookmarkStart w:name="z487" w:id="424"/>
    <w:p>
      <w:pPr>
        <w:spacing w:after="0"/>
        <w:ind w:left="0"/>
        <w:jc w:val="both"/>
      </w:pPr>
      <w:r>
        <w:rPr>
          <w:rFonts w:ascii="Times New Roman"/>
          <w:b w:val="false"/>
          <w:i w:val="false"/>
          <w:color w:val="000000"/>
          <w:sz w:val="28"/>
        </w:rPr>
        <w:t>
      ____________________________________________________________________</w:t>
      </w:r>
    </w:p>
    <w:bookmarkEnd w:id="424"/>
    <w:bookmarkStart w:name="z488" w:id="425"/>
    <w:p>
      <w:pPr>
        <w:spacing w:after="0"/>
        <w:ind w:left="0"/>
        <w:jc w:val="both"/>
      </w:pPr>
      <w:r>
        <w:rPr>
          <w:rFonts w:ascii="Times New Roman"/>
          <w:b w:val="false"/>
          <w:i w:val="false"/>
          <w:color w:val="000000"/>
          <w:sz w:val="28"/>
        </w:rPr>
        <w:t>
      (табиғи монополия субъектісінің атауы, қызмет түрі)</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қабылданған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нақты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z мақсатына арналған нысаналы көрсеткіштер (әрбір z мақсат үшін толтырылады, мұнда z [1;2;3] – "____" (мақсаттың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мақсатының 1-көрсеткіші "____" (көрсеткіштің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мақсатының j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9" w:id="426"/>
    <w:p>
      <w:pPr>
        <w:spacing w:after="0"/>
        <w:ind w:left="0"/>
        <w:jc w:val="both"/>
      </w:pPr>
      <w:r>
        <w:rPr>
          <w:rFonts w:ascii="Times New Roman"/>
          <w:b w:val="false"/>
          <w:i w:val="false"/>
          <w:color w:val="000000"/>
          <w:sz w:val="28"/>
        </w:rPr>
        <w:t>
      Ескертпе:</w:t>
      </w:r>
    </w:p>
    <w:bookmarkEnd w:id="426"/>
    <w:bookmarkStart w:name="z490" w:id="427"/>
    <w:p>
      <w:pPr>
        <w:spacing w:after="0"/>
        <w:ind w:left="0"/>
        <w:jc w:val="both"/>
      </w:pPr>
      <w:r>
        <w:rPr>
          <w:rFonts w:ascii="Times New Roman"/>
          <w:b w:val="false"/>
          <w:i w:val="false"/>
          <w:color w:val="000000"/>
          <w:sz w:val="28"/>
        </w:rPr>
        <w:t>
      Деректер мақсаттар мен іс-шаралар бөлінісінде инвестициялық бағдарламаның уәкілетті органның ведомствосы қабылдаған барлық нысаналы көрсеткіштер үшін толтырылады.</w:t>
      </w:r>
    </w:p>
    <w:bookmarkEnd w:id="427"/>
    <w:bookmarkStart w:name="z491" w:id="428"/>
    <w:p>
      <w:pPr>
        <w:spacing w:after="0"/>
        <w:ind w:left="0"/>
        <w:jc w:val="both"/>
      </w:pPr>
      <w:r>
        <w:rPr>
          <w:rFonts w:ascii="Times New Roman"/>
          <w:b w:val="false"/>
          <w:i w:val="false"/>
          <w:color w:val="000000"/>
          <w:sz w:val="28"/>
        </w:rPr>
        <w:t>
      Ақпаратқа негіздеуші материалдар мен инвестициялық бағдарламаны іске асырудың тиімділік көрсеткіштерінің есебі қоса беріледі.</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23-нысан</w:t>
            </w:r>
            <w:r>
              <w:br/>
            </w:r>
            <w:r>
              <w:rPr>
                <w:rFonts w:ascii="Times New Roman"/>
                <w:b w:val="false"/>
                <w:i w:val="false"/>
                <w:color w:val="000000"/>
                <w:sz w:val="20"/>
              </w:rPr>
              <w:t>___жылға инвестициялық</w:t>
            </w:r>
            <w:r>
              <w:br/>
            </w:r>
            <w:r>
              <w:rPr>
                <w:rFonts w:ascii="Times New Roman"/>
                <w:b w:val="false"/>
                <w:i w:val="false"/>
                <w:color w:val="000000"/>
                <w:sz w:val="20"/>
              </w:rPr>
              <w:t>бағдарламаның орындалуы</w:t>
            </w:r>
            <w:r>
              <w:br/>
            </w:r>
            <w:r>
              <w:rPr>
                <w:rFonts w:ascii="Times New Roman"/>
                <w:b w:val="false"/>
                <w:i w:val="false"/>
                <w:color w:val="000000"/>
                <w:sz w:val="20"/>
              </w:rPr>
              <w:t>туралы табиғи монополия</w:t>
            </w:r>
            <w:r>
              <w:br/>
            </w:r>
            <w:r>
              <w:rPr>
                <w:rFonts w:ascii="Times New Roman"/>
                <w:b w:val="false"/>
                <w:i w:val="false"/>
                <w:color w:val="000000"/>
                <w:sz w:val="20"/>
              </w:rPr>
              <w:t>субъектісінің есебіне</w:t>
            </w:r>
            <w:r>
              <w:br/>
            </w:r>
            <w:r>
              <w:rPr>
                <w:rFonts w:ascii="Times New Roman"/>
                <w:b w:val="false"/>
                <w:i w:val="false"/>
                <w:color w:val="000000"/>
                <w:sz w:val="20"/>
              </w:rPr>
              <w:t>қосымша</w:t>
            </w:r>
          </w:p>
        </w:tc>
      </w:tr>
    </w:tbl>
    <w:bookmarkStart w:name="z493" w:id="429"/>
    <w:p>
      <w:pPr>
        <w:spacing w:after="0"/>
        <w:ind w:left="0"/>
        <w:jc w:val="left"/>
      </w:pPr>
      <w:r>
        <w:rPr>
          <w:rFonts w:ascii="Times New Roman"/>
          <w:b/>
          <w:i w:val="false"/>
          <w:color w:val="000000"/>
        </w:rPr>
        <w:t xml:space="preserve"> Инвестициялық бағдарламаны іске асырудың тиімділігі көрсеткіштерінің есебі</w:t>
      </w:r>
    </w:p>
    <w:bookmarkEnd w:id="429"/>
    <w:bookmarkStart w:name="z494" w:id="430"/>
    <w:p>
      <w:pPr>
        <w:spacing w:after="0"/>
        <w:ind w:left="0"/>
        <w:jc w:val="both"/>
      </w:pPr>
      <w:r>
        <w:rPr>
          <w:rFonts w:ascii="Times New Roman"/>
          <w:b w:val="false"/>
          <w:i w:val="false"/>
          <w:color w:val="000000"/>
          <w:sz w:val="28"/>
        </w:rPr>
        <w:t>
      ____________________________________________________________________</w:t>
      </w:r>
    </w:p>
    <w:bookmarkEnd w:id="430"/>
    <w:bookmarkStart w:name="z495" w:id="431"/>
    <w:p>
      <w:pPr>
        <w:spacing w:after="0"/>
        <w:ind w:left="0"/>
        <w:jc w:val="both"/>
      </w:pPr>
      <w:r>
        <w:rPr>
          <w:rFonts w:ascii="Times New Roman"/>
          <w:b w:val="false"/>
          <w:i w:val="false"/>
          <w:color w:val="000000"/>
          <w:sz w:val="28"/>
        </w:rPr>
        <w:t>
      (табиғи монополия субъектісінің атауы, қызмет түрі)</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салмағы, пайызбен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қабылданған нысаналы мән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Есепті-жылдағы нақты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тиімділігінің мәні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ауытқу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z мақсатының көрсеткіштері (әрбір z мақсат үшін толтырылады, мұнда z [1;2;3] – "____" (мақсаттың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мақсатының 1-көрсеткіші "______" (көрсеткіштің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мақсатының J көрсеткіші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сипаттамасы және өлшем көрсеткіші "___________"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6" w:id="432"/>
    <w:p>
      <w:pPr>
        <w:spacing w:after="0"/>
        <w:ind w:left="0"/>
        <w:jc w:val="both"/>
      </w:pPr>
      <w:r>
        <w:rPr>
          <w:rFonts w:ascii="Times New Roman"/>
          <w:b w:val="false"/>
          <w:i w:val="false"/>
          <w:color w:val="000000"/>
          <w:sz w:val="28"/>
        </w:rPr>
        <w:t>
      Ескертпе:</w:t>
      </w:r>
    </w:p>
    <w:bookmarkEnd w:id="432"/>
    <w:bookmarkStart w:name="z497" w:id="433"/>
    <w:p>
      <w:pPr>
        <w:spacing w:after="0"/>
        <w:ind w:left="0"/>
        <w:jc w:val="both"/>
      </w:pPr>
      <w:r>
        <w:rPr>
          <w:rFonts w:ascii="Times New Roman"/>
          <w:b w:val="false"/>
          <w:i w:val="false"/>
          <w:color w:val="000000"/>
          <w:sz w:val="28"/>
        </w:rPr>
        <w:t>
      Деректер осы кестеде көзделген мақсаттар бөлінісінде инвестициялық бағдарламаның барлық қабылданған нысаналы көрсеткіштері үшін толтырылады.</w:t>
      </w:r>
    </w:p>
    <w:bookmarkEnd w:id="433"/>
    <w:bookmarkStart w:name="z498" w:id="434"/>
    <w:p>
      <w:pPr>
        <w:spacing w:after="0"/>
        <w:ind w:left="0"/>
        <w:jc w:val="both"/>
      </w:pPr>
      <w:r>
        <w:rPr>
          <w:rFonts w:ascii="Times New Roman"/>
          <w:b w:val="false"/>
          <w:i w:val="false"/>
          <w:color w:val="000000"/>
          <w:sz w:val="28"/>
        </w:rPr>
        <w:t>
      "Баға" бағанында егер:</w:t>
      </w:r>
    </w:p>
    <w:bookmarkEnd w:id="434"/>
    <w:bookmarkStart w:name="z499" w:id="435"/>
    <w:p>
      <w:pPr>
        <w:spacing w:after="0"/>
        <w:ind w:left="0"/>
        <w:jc w:val="both"/>
      </w:pPr>
      <w:r>
        <w:rPr>
          <w:rFonts w:ascii="Times New Roman"/>
          <w:b w:val="false"/>
          <w:i w:val="false"/>
          <w:color w:val="000000"/>
          <w:sz w:val="28"/>
        </w:rPr>
        <w:t>
      инвестициялық бағдарламаны іске асыру нысаналы көрсеткішті арттыруға немесе азайтуға бағытталғанына қарай, "Абсолюттік ауытқу" 0-ден кем немесе артық болса, "j нысаналы көрсеткішіне қол жеткізілмеді" деп көрсетіледі.</w:t>
      </w:r>
    </w:p>
    <w:bookmarkEnd w:id="435"/>
    <w:bookmarkStart w:name="z500" w:id="436"/>
    <w:p>
      <w:pPr>
        <w:spacing w:after="0"/>
        <w:ind w:left="0"/>
        <w:jc w:val="both"/>
      </w:pPr>
      <w:r>
        <w:rPr>
          <w:rFonts w:ascii="Times New Roman"/>
          <w:b w:val="false"/>
          <w:i w:val="false"/>
          <w:color w:val="000000"/>
          <w:sz w:val="28"/>
        </w:rPr>
        <w:t>
      Барлық басқа жағдайларда "Баға" бағанында "j нысаналы көрсеткішіне қол жеткізілді" деп көрсетіледі.</w:t>
      </w:r>
    </w:p>
    <w:bookmarkEnd w:id="436"/>
    <w:bookmarkStart w:name="z501" w:id="437"/>
    <w:p>
      <w:pPr>
        <w:spacing w:after="0"/>
        <w:ind w:left="0"/>
        <w:jc w:val="both"/>
      </w:pPr>
      <w:r>
        <w:rPr>
          <w:rFonts w:ascii="Times New Roman"/>
          <w:b w:val="false"/>
          <w:i w:val="false"/>
          <w:color w:val="000000"/>
          <w:sz w:val="28"/>
        </w:rPr>
        <w:t>
      "ЖИЫНЫ" бағанында – егер инвестициялық бағдарламаның бекітілген нысаналы көрсеткіштерінің жалпы санынан 10% астамына қол жеткізілмесе, яғни нысаналы көрсеткіштерге қол жеткізу коэффиценті КИ, болса, "Баға" "Субъект инвестициялық бағдарламаны іске асыру тиімділігінің төмен көрсеткіштеріне қол жеткізді" деп көрсетіледі:</w:t>
      </w:r>
    </w:p>
    <w:bookmarkEnd w:id="437"/>
    <w:bookmarkStart w:name="z502" w:id="438"/>
    <w:p>
      <w:pPr>
        <w:spacing w:after="0"/>
        <w:ind w:left="0"/>
        <w:jc w:val="both"/>
      </w:pPr>
      <w:r>
        <w:rPr>
          <w:rFonts w:ascii="Times New Roman"/>
          <w:b w:val="false"/>
          <w:i w:val="false"/>
          <w:color w:val="000000"/>
          <w:sz w:val="28"/>
        </w:rPr>
        <w:t>
      Ки = 100 % – Қол жеткізілмеген нысаналы көрсеткіштер салмағының сомасы ˃90%</w:t>
      </w:r>
    </w:p>
    <w:bookmarkEnd w:id="438"/>
    <w:bookmarkStart w:name="z503" w:id="439"/>
    <w:p>
      <w:pPr>
        <w:spacing w:after="0"/>
        <w:ind w:left="0"/>
        <w:jc w:val="both"/>
      </w:pPr>
      <w:r>
        <w:rPr>
          <w:rFonts w:ascii="Times New Roman"/>
          <w:b w:val="false"/>
          <w:i w:val="false"/>
          <w:color w:val="000000"/>
          <w:sz w:val="28"/>
        </w:rPr>
        <w:t>
      Барлық басқа жағдайларда – "Субъект инвестициялық бағдарламаны іске асыру тиімділігінің жоғары көрсеткіштеріне қол жеткізді" деп көрсетіледі.</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24-нысан</w:t>
            </w:r>
          </w:p>
        </w:tc>
      </w:tr>
    </w:tbl>
    <w:bookmarkStart w:name="z505" w:id="440"/>
    <w:p>
      <w:pPr>
        <w:spacing w:after="0"/>
        <w:ind w:left="0"/>
        <w:jc w:val="left"/>
      </w:pPr>
      <w:r>
        <w:rPr>
          <w:rFonts w:ascii="Times New Roman"/>
          <w:b/>
          <w:i w:val="false"/>
          <w:color w:val="000000"/>
        </w:rPr>
        <w:t xml:space="preserve"> ____-____ жылдарға арналған тарифтік сметаның орындалуы туралы қарау нәтижелері туралы қорытындыны</w:t>
      </w:r>
    </w:p>
    <w:bookmarkEnd w:id="440"/>
    <w:bookmarkStart w:name="z506" w:id="441"/>
    <w:p>
      <w:pPr>
        <w:spacing w:after="0"/>
        <w:ind w:left="0"/>
        <w:jc w:val="both"/>
      </w:pPr>
      <w:r>
        <w:rPr>
          <w:rFonts w:ascii="Times New Roman"/>
          <w:b w:val="false"/>
          <w:i w:val="false"/>
          <w:color w:val="000000"/>
          <w:sz w:val="28"/>
        </w:rPr>
        <w:t>
      ____________________________________________________________________</w:t>
      </w:r>
    </w:p>
    <w:bookmarkEnd w:id="441"/>
    <w:bookmarkStart w:name="z507" w:id="442"/>
    <w:p>
      <w:pPr>
        <w:spacing w:after="0"/>
        <w:ind w:left="0"/>
        <w:jc w:val="both"/>
      </w:pPr>
      <w:r>
        <w:rPr>
          <w:rFonts w:ascii="Times New Roman"/>
          <w:b w:val="false"/>
          <w:i w:val="false"/>
          <w:color w:val="000000"/>
          <w:sz w:val="28"/>
        </w:rPr>
        <w:t>
      (талданатын құжаттың атауы)</w:t>
      </w:r>
    </w:p>
    <w:bookmarkEnd w:id="442"/>
    <w:bookmarkStart w:name="z508" w:id="443"/>
    <w:p>
      <w:pPr>
        <w:spacing w:after="0"/>
        <w:ind w:left="0"/>
        <w:jc w:val="both"/>
      </w:pPr>
      <w:r>
        <w:rPr>
          <w:rFonts w:ascii="Times New Roman"/>
          <w:b w:val="false"/>
          <w:i w:val="false"/>
          <w:color w:val="000000"/>
          <w:sz w:val="28"/>
        </w:rPr>
        <w:t>
      ____________________________________________________________________</w:t>
      </w:r>
    </w:p>
    <w:bookmarkEnd w:id="443"/>
    <w:bookmarkStart w:name="z509" w:id="444"/>
    <w:p>
      <w:pPr>
        <w:spacing w:after="0"/>
        <w:ind w:left="0"/>
        <w:jc w:val="both"/>
      </w:pPr>
      <w:r>
        <w:rPr>
          <w:rFonts w:ascii="Times New Roman"/>
          <w:b w:val="false"/>
          <w:i w:val="false"/>
          <w:color w:val="000000"/>
          <w:sz w:val="28"/>
        </w:rPr>
        <w:t>
      (реттеліп көрсетілетін қызметтің және табиғи монополия субъектісінің атауы)</w:t>
      </w:r>
    </w:p>
    <w:bookmarkEnd w:id="444"/>
    <w:bookmarkStart w:name="z510" w:id="445"/>
    <w:p>
      <w:pPr>
        <w:spacing w:after="0"/>
        <w:ind w:left="0"/>
        <w:jc w:val="both"/>
      </w:pPr>
      <w:r>
        <w:rPr>
          <w:rFonts w:ascii="Times New Roman"/>
          <w:b w:val="false"/>
          <w:i w:val="false"/>
          <w:color w:val="000000"/>
          <w:sz w:val="28"/>
        </w:rPr>
        <w:t>
      1. Кіріспе (табиғи монополия субъектісінің атауы және көрсеткіштер, тарифтің қолданылуының жоспарланатын кезеңі және пайдаланылған ақпарат көздері мен құжаттардың тізбесі көрсетіледі).</w:t>
      </w:r>
    </w:p>
    <w:bookmarkEnd w:id="445"/>
    <w:bookmarkStart w:name="z511" w:id="446"/>
    <w:p>
      <w:pPr>
        <w:spacing w:after="0"/>
        <w:ind w:left="0"/>
        <w:jc w:val="both"/>
      </w:pPr>
      <w:r>
        <w:rPr>
          <w:rFonts w:ascii="Times New Roman"/>
          <w:b w:val="false"/>
          <w:i w:val="false"/>
          <w:color w:val="000000"/>
          <w:sz w:val="28"/>
        </w:rPr>
        <w:t>
      2. Негізгі бөлім (мәндерді салыстыру нәттижелері және оларды өзгерту себептері кесте нысанында көрсетіледі:</w:t>
      </w:r>
    </w:p>
    <w:bookmarkEnd w:id="446"/>
    <w:bookmarkStart w:name="z512" w:id="447"/>
    <w:p>
      <w:pPr>
        <w:spacing w:after="0"/>
        <w:ind w:left="0"/>
        <w:jc w:val="both"/>
      </w:pPr>
      <w:r>
        <w:rPr>
          <w:rFonts w:ascii="Times New Roman"/>
          <w:b w:val="false"/>
          <w:i w:val="false"/>
          <w:color w:val="000000"/>
          <w:sz w:val="28"/>
        </w:rPr>
        <w:t>
      жобаны қарау кезінде: субъект мәлімдегенмен салыстырғанда бекітілгендерден көрсеткіштердің өзгеру пайызы, мәлімделгенмен салыстырғанда уәкілетті органның ведомствосы тексерген көрсеткіштердің өзгеру пайызы, бекітілгендермен салыстырғанда уәкілетті органның ведомствосы мақұлдаған көрсеткіштердің ауытқу пайызы;</w:t>
      </w:r>
    </w:p>
    <w:bookmarkEnd w:id="447"/>
    <w:bookmarkStart w:name="z513" w:id="448"/>
    <w:p>
      <w:pPr>
        <w:spacing w:after="0"/>
        <w:ind w:left="0"/>
        <w:jc w:val="both"/>
      </w:pPr>
      <w:r>
        <w:rPr>
          <w:rFonts w:ascii="Times New Roman"/>
          <w:b w:val="false"/>
          <w:i w:val="false"/>
          <w:color w:val="000000"/>
          <w:sz w:val="28"/>
        </w:rPr>
        <w:t>
      есепті қарау кезінде: табиғи монополия субъектісінің есебі бойынша нақты көрсеткіштердің бекітілгендерге өзгеру пайызы, нақты тексерілген көрсеткіштердің субъектінің есебі бойынша нақты көрсеткіштерден ауытқу пайызы, нақты тексерілген көрсеткіштердің бекітілгендерден ауытқу пайызы).</w:t>
      </w:r>
    </w:p>
    <w:bookmarkEnd w:id="448"/>
    <w:bookmarkStart w:name="z514" w:id="449"/>
    <w:p>
      <w:pPr>
        <w:spacing w:after="0"/>
        <w:ind w:left="0"/>
        <w:jc w:val="both"/>
      </w:pPr>
      <w:r>
        <w:rPr>
          <w:rFonts w:ascii="Times New Roman"/>
          <w:b w:val="false"/>
          <w:i w:val="false"/>
          <w:color w:val="000000"/>
          <w:sz w:val="28"/>
        </w:rPr>
        <w:t>
      Кесте – Қарау қорытындылары</w:t>
      </w:r>
    </w:p>
    <w:bookmarkEnd w:id="449"/>
    <w:bookmarkStart w:name="z515" w:id="450"/>
    <w:p>
      <w:pPr>
        <w:spacing w:after="0"/>
        <w:ind w:left="0"/>
        <w:jc w:val="left"/>
      </w:pPr>
      <w:r>
        <w:rPr>
          <w:rFonts w:ascii="Times New Roman"/>
          <w:b/>
          <w:i w:val="false"/>
          <w:color w:val="000000"/>
        </w:rPr>
        <w:t xml:space="preserve"> ___________________________________________________________________</w:t>
      </w:r>
    </w:p>
    <w:bookmarkEnd w:id="450"/>
    <w:bookmarkStart w:name="z516" w:id="451"/>
    <w:p>
      <w:pPr>
        <w:spacing w:after="0"/>
        <w:ind w:left="0"/>
        <w:jc w:val="left"/>
      </w:pPr>
      <w:r>
        <w:rPr>
          <w:rFonts w:ascii="Times New Roman"/>
          <w:b/>
          <w:i w:val="false"/>
          <w:color w:val="000000"/>
        </w:rPr>
        <w:t xml:space="preserve"> (талданатын құжаттың, табиғи монополия субъектісінің және оның реттеліп көрсетілетін қызметінің атауы)</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көрсеткіштер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мәлімдеген көрсеткіштің жобасы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 есебі бойынша нақты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есебі бойынша нақты көрсеткіштің бекітілгенге қатынасы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көрсеткіштің бекітілгенге қатынасы, пайызбен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Жобаны/есепті қарау қорытындысы бойынша тексерілген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көрсеткіштің субъектінің есебі бойынша мәлімделген нақтыға қатынасы, пайызбен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көрсеткіштің бекітілген қатынасы, пайызбен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өзгеру себептері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7" w:id="452"/>
    <w:p>
      <w:pPr>
        <w:spacing w:after="0"/>
        <w:ind w:left="0"/>
        <w:jc w:val="both"/>
      </w:pPr>
      <w:r>
        <w:rPr>
          <w:rFonts w:ascii="Times New Roman"/>
          <w:b w:val="false"/>
          <w:i w:val="false"/>
          <w:color w:val="000000"/>
          <w:sz w:val="28"/>
        </w:rPr>
        <w:t>
      Ескертпе:</w:t>
      </w:r>
    </w:p>
    <w:bookmarkEnd w:id="452"/>
    <w:bookmarkStart w:name="z518" w:id="453"/>
    <w:p>
      <w:pPr>
        <w:spacing w:after="0"/>
        <w:ind w:left="0"/>
        <w:jc w:val="both"/>
      </w:pPr>
      <w:r>
        <w:rPr>
          <w:rFonts w:ascii="Times New Roman"/>
          <w:b w:val="false"/>
          <w:i w:val="false"/>
          <w:color w:val="000000"/>
          <w:sz w:val="28"/>
        </w:rPr>
        <w:t>
      жобаны талдау кезінде 1, 2, 3, 4, 6, 8, 9, 10, 11 және 12-бағандар толтырылады;</w:t>
      </w:r>
    </w:p>
    <w:bookmarkEnd w:id="453"/>
    <w:bookmarkStart w:name="z519" w:id="454"/>
    <w:p>
      <w:pPr>
        <w:spacing w:after="0"/>
        <w:ind w:left="0"/>
        <w:jc w:val="both"/>
      </w:pPr>
      <w:r>
        <w:rPr>
          <w:rFonts w:ascii="Times New Roman"/>
          <w:b w:val="false"/>
          <w:i w:val="false"/>
          <w:color w:val="000000"/>
          <w:sz w:val="28"/>
        </w:rPr>
        <w:t>
      есепті талдау кезінде: 1, 2, 3, 4, 5, 7, 9, 10, 11 және 12-бағандар толтырылады.</w:t>
      </w:r>
    </w:p>
    <w:bookmarkEnd w:id="454"/>
    <w:bookmarkStart w:name="z520" w:id="455"/>
    <w:p>
      <w:pPr>
        <w:spacing w:after="0"/>
        <w:ind w:left="0"/>
        <w:jc w:val="both"/>
      </w:pPr>
      <w:r>
        <w:rPr>
          <w:rFonts w:ascii="Times New Roman"/>
          <w:b w:val="false"/>
          <w:i w:val="false"/>
          <w:color w:val="000000"/>
          <w:sz w:val="28"/>
        </w:rPr>
        <w:t>
      3. Тұжырымдар мен ұсынымдар</w:t>
      </w:r>
    </w:p>
    <w:bookmarkEnd w:id="455"/>
    <w:bookmarkStart w:name="z521" w:id="456"/>
    <w:p>
      <w:pPr>
        <w:spacing w:after="0"/>
        <w:ind w:left="0"/>
        <w:jc w:val="both"/>
      </w:pPr>
      <w:r>
        <w:rPr>
          <w:rFonts w:ascii="Times New Roman"/>
          <w:b w:val="false"/>
          <w:i w:val="false"/>
          <w:color w:val="000000"/>
          <w:sz w:val="28"/>
        </w:rPr>
        <w:t>
      (жобаны қарау кезінде: жобаға енгізілетін өзгерістер мен нақтылаулардың негіздемесі және жобаны бекітудің немесе оны бекітуден бас тартудың орындылығы туралы ұсыным келтіріледі;</w:t>
      </w:r>
    </w:p>
    <w:bookmarkEnd w:id="456"/>
    <w:bookmarkStart w:name="z522" w:id="457"/>
    <w:p>
      <w:pPr>
        <w:spacing w:after="0"/>
        <w:ind w:left="0"/>
        <w:jc w:val="both"/>
      </w:pPr>
      <w:r>
        <w:rPr>
          <w:rFonts w:ascii="Times New Roman"/>
          <w:b w:val="false"/>
          <w:i w:val="false"/>
          <w:color w:val="000000"/>
          <w:sz w:val="28"/>
        </w:rPr>
        <w:t>
      есепті қарау кезінде: есепке енгізілетін өзгерістер мен нақтылаулардың негіздемесі, мыналар:</w:t>
      </w:r>
    </w:p>
    <w:bookmarkEnd w:id="457"/>
    <w:bookmarkStart w:name="z523" w:id="458"/>
    <w:p>
      <w:pPr>
        <w:spacing w:after="0"/>
        <w:ind w:left="0"/>
        <w:jc w:val="both"/>
      </w:pPr>
      <w:r>
        <w:rPr>
          <w:rFonts w:ascii="Times New Roman"/>
          <w:b w:val="false"/>
          <w:i w:val="false"/>
          <w:color w:val="000000"/>
          <w:sz w:val="28"/>
        </w:rPr>
        <w:t>
      уақытша өтемдік тарифті енгізу;</w:t>
      </w:r>
    </w:p>
    <w:bookmarkEnd w:id="458"/>
    <w:bookmarkStart w:name="z524" w:id="459"/>
    <w:p>
      <w:pPr>
        <w:spacing w:after="0"/>
        <w:ind w:left="0"/>
        <w:jc w:val="both"/>
      </w:pPr>
      <w:r>
        <w:rPr>
          <w:rFonts w:ascii="Times New Roman"/>
          <w:b w:val="false"/>
          <w:i w:val="false"/>
          <w:color w:val="000000"/>
          <w:sz w:val="28"/>
        </w:rPr>
        <w:t>
      немесе реттеліп көрсетілетін қызметтің сапа және сенімділік және табиғи монополия субъектісі қызметінің тиімділік көрсеткіштерін сақтамағаны (сақтағаны) үшін айыппұлдар (бонустар) беру үшін негіздердің болуы немесе болмауы туралы тұжырымдар келтіріледі).</w:t>
      </w:r>
    </w:p>
    <w:bookmarkEnd w:id="459"/>
    <w:bookmarkStart w:name="z525" w:id="460"/>
    <w:p>
      <w:pPr>
        <w:spacing w:after="0"/>
        <w:ind w:left="0"/>
        <w:jc w:val="both"/>
      </w:pPr>
      <w:r>
        <w:rPr>
          <w:rFonts w:ascii="Times New Roman"/>
          <w:b w:val="false"/>
          <w:i w:val="false"/>
          <w:color w:val="000000"/>
          <w:sz w:val="28"/>
        </w:rPr>
        <w:t>
      Табиғи монополия субъектісінің басшысы</w:t>
      </w:r>
    </w:p>
    <w:bookmarkEnd w:id="460"/>
    <w:bookmarkStart w:name="z526" w:id="461"/>
    <w:p>
      <w:pPr>
        <w:spacing w:after="0"/>
        <w:ind w:left="0"/>
        <w:jc w:val="both"/>
      </w:pPr>
      <w:r>
        <w:rPr>
          <w:rFonts w:ascii="Times New Roman"/>
          <w:b w:val="false"/>
          <w:i w:val="false"/>
          <w:color w:val="000000"/>
          <w:sz w:val="28"/>
        </w:rPr>
        <w:t>
      _______________________________________________________ ____________</w:t>
      </w:r>
    </w:p>
    <w:bookmarkEnd w:id="461"/>
    <w:bookmarkStart w:name="z527" w:id="462"/>
    <w:p>
      <w:pPr>
        <w:spacing w:after="0"/>
        <w:ind w:left="0"/>
        <w:jc w:val="both"/>
      </w:pPr>
      <w:r>
        <w:rPr>
          <w:rFonts w:ascii="Times New Roman"/>
          <w:b w:val="false"/>
          <w:i w:val="false"/>
          <w:color w:val="000000"/>
          <w:sz w:val="28"/>
        </w:rPr>
        <w:t>
      Аты, әкесінің аты (болған жағдайда), тегі қолы</w:t>
      </w:r>
    </w:p>
    <w:bookmarkEnd w:id="462"/>
    <w:bookmarkStart w:name="z528" w:id="463"/>
    <w:p>
      <w:pPr>
        <w:spacing w:after="0"/>
        <w:ind w:left="0"/>
        <w:jc w:val="both"/>
      </w:pPr>
      <w:r>
        <w:rPr>
          <w:rFonts w:ascii="Times New Roman"/>
          <w:b w:val="false"/>
          <w:i w:val="false"/>
          <w:color w:val="000000"/>
          <w:sz w:val="28"/>
        </w:rPr>
        <w:t>
      Күні 20 жылғы "___" ______________</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2025 жылғы 30 маусымдағы</w:t>
            </w:r>
            <w:r>
              <w:br/>
            </w:r>
            <w:r>
              <w:rPr>
                <w:rFonts w:ascii="Times New Roman"/>
                <w:b w:val="false"/>
                <w:i w:val="false"/>
                <w:color w:val="000000"/>
                <w:sz w:val="20"/>
              </w:rPr>
              <w:t>№ 63 Бұйрыққа 2-қосымша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530" w:id="464"/>
    <w:p>
      <w:pPr>
        <w:spacing w:after="0"/>
        <w:ind w:left="0"/>
        <w:jc w:val="left"/>
      </w:pPr>
      <w:r>
        <w:rPr>
          <w:rFonts w:ascii="Times New Roman"/>
          <w:b/>
          <w:i w:val="false"/>
          <w:color w:val="000000"/>
        </w:rPr>
        <w:t xml:space="preserve"> Табиғи монополиялар салаларының аялары бөлінісінде субъектілердің реттеліп көрсетілетін қызметтерінің тарифтерінде ескерілетін салалық Х-факторлар</w:t>
      </w:r>
    </w:p>
    <w:bookmarkEnd w:id="464"/>
    <w:bookmarkStart w:name="z531" w:id="465"/>
    <w:p>
      <w:pPr>
        <w:spacing w:after="0"/>
        <w:ind w:left="0"/>
        <w:jc w:val="both"/>
      </w:pPr>
      <w:r>
        <w:rPr>
          <w:rFonts w:ascii="Times New Roman"/>
          <w:b w:val="false"/>
          <w:i w:val="false"/>
          <w:color w:val="000000"/>
          <w:sz w:val="28"/>
        </w:rPr>
        <w:t>
      Салалық Х-фактордың қолданылу кезеңі – _____-_____жылдар</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кезеңінің әрбір жылына салалық Х-фактор, пайыздармен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66"/>
          <w:p>
            <w:pPr>
              <w:spacing w:after="20"/>
              <w:ind w:left="20"/>
              <w:jc w:val="both"/>
            </w:pPr>
            <w:r>
              <w:rPr>
                <w:rFonts w:ascii="Times New Roman"/>
                <w:b w:val="false"/>
                <w:i w:val="false"/>
                <w:color w:val="000000"/>
                <w:sz w:val="20"/>
              </w:rPr>
              <w:t>
Энергетика, оған табиғи монополиялардың мынадай салалары жатады:</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энергиясын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энергиясын желіге беруді техникалық диспетчерлендіру және тұтыну;</w:t>
            </w:r>
          </w:p>
          <w:p>
            <w:pPr>
              <w:spacing w:after="20"/>
              <w:ind w:left="20"/>
              <w:jc w:val="both"/>
            </w:pPr>
            <w:r>
              <w:rPr>
                <w:rFonts w:ascii="Times New Roman"/>
                <w:b w:val="false"/>
                <w:i w:val="false"/>
                <w:color w:val="000000"/>
                <w:sz w:val="20"/>
              </w:rPr>
              <w:t>
электр энергиясын өндіру-тұтыну теңгерімін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67"/>
          <w:p>
            <w:pPr>
              <w:spacing w:after="20"/>
              <w:ind w:left="20"/>
              <w:jc w:val="both"/>
            </w:pPr>
            <w:r>
              <w:rPr>
                <w:rFonts w:ascii="Times New Roman"/>
                <w:b w:val="false"/>
                <w:i w:val="false"/>
                <w:color w:val="000000"/>
                <w:sz w:val="20"/>
              </w:rPr>
              <w:t>
Құбыржол көлігі, оған мынадай табиғи монополиялар салалары жатады:</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w:t>
            </w:r>
          </w:p>
          <w:p>
            <w:pPr>
              <w:spacing w:after="20"/>
              <w:ind w:left="20"/>
              <w:jc w:val="both"/>
            </w:pPr>
            <w:r>
              <w:rPr>
                <w:rFonts w:ascii="Times New Roman"/>
                <w:b w:val="false"/>
                <w:i w:val="false"/>
                <w:color w:val="000000"/>
                <w:sz w:val="20"/>
              </w:rPr>
              <w:t>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68"/>
          <w:p>
            <w:pPr>
              <w:spacing w:after="20"/>
              <w:ind w:left="20"/>
              <w:jc w:val="both"/>
            </w:pPr>
            <w:r>
              <w:rPr>
                <w:rFonts w:ascii="Times New Roman"/>
                <w:b w:val="false"/>
                <w:i w:val="false"/>
                <w:color w:val="000000"/>
                <w:sz w:val="20"/>
              </w:rPr>
              <w:t>
Теміржол көлігі, оған мынадай табиғи монополиялар салалары жатады:</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жүктерді контейнерлермен тасу, бос контейнерлерді тасу және Қазақстан Республикасының аумағы арқылы жүктерді транзиттік тасу кезінде магистральдық теміржол желілерінің реттеліп көрсетілетін қызметтерін қоспағанда, магистральдық теміржол желілері;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бәсекелес теміржол болмаған кезде мемлекеттік-жекешелік әріптестік шарттары бойынша теміржол көлігінің объектілері бар теміржолдар;</w:t>
            </w:r>
          </w:p>
          <w:p>
            <w:pPr>
              <w:spacing w:after="20"/>
              <w:ind w:left="20"/>
              <w:jc w:val="both"/>
            </w:pPr>
            <w:r>
              <w:rPr>
                <w:rFonts w:ascii="Times New Roman"/>
                <w:b w:val="false"/>
                <w:i w:val="false"/>
                <w:color w:val="000000"/>
                <w:sz w:val="20"/>
              </w:rPr>
              <w:t>
бәсекелес кірме жол болмаған кезде кірме 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69"/>
          <w:p>
            <w:pPr>
              <w:spacing w:after="20"/>
              <w:ind w:left="20"/>
              <w:jc w:val="both"/>
            </w:pPr>
            <w:r>
              <w:rPr>
                <w:rFonts w:ascii="Times New Roman"/>
                <w:b w:val="false"/>
                <w:i w:val="false"/>
                <w:color w:val="000000"/>
                <w:sz w:val="20"/>
              </w:rPr>
              <w:t>
Сумен жабдықтау, оған мынадай табиғи монополиялар салалары жатады:</w:t>
            </w:r>
          </w:p>
          <w:bookmarkEnd w:id="469"/>
          <w:p>
            <w:pPr>
              <w:spacing w:after="20"/>
              <w:ind w:left="20"/>
              <w:jc w:val="both"/>
            </w:pPr>
            <w:r>
              <w:rPr>
                <w:rFonts w:ascii="Times New Roman"/>
                <w:b w:val="false"/>
                <w:i w:val="false"/>
                <w:color w:val="000000"/>
                <w:sz w:val="20"/>
              </w:rPr>
              <w:t xml:space="preserve">
сумен жабдықтау және (немесе) су бұру.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70"/>
          <w:p>
            <w:pPr>
              <w:spacing w:after="20"/>
              <w:ind w:left="20"/>
              <w:jc w:val="both"/>
            </w:pPr>
            <w:r>
              <w:rPr>
                <w:rFonts w:ascii="Times New Roman"/>
                <w:b w:val="false"/>
                <w:i w:val="false"/>
                <w:color w:val="000000"/>
                <w:sz w:val="20"/>
              </w:rPr>
              <w:t>
Теңіз көлігі, оған мынадай табиғи монополия саласы жатады:</w:t>
            </w:r>
          </w:p>
          <w:bookmarkEnd w:id="470"/>
          <w:p>
            <w:pPr>
              <w:spacing w:after="20"/>
              <w:ind w:left="20"/>
              <w:jc w:val="both"/>
            </w:pPr>
            <w:r>
              <w:rPr>
                <w:rFonts w:ascii="Times New Roman"/>
                <w:b w:val="false"/>
                <w:i w:val="false"/>
                <w:color w:val="000000"/>
                <w:sz w:val="20"/>
              </w:rPr>
              <w:t>
порттар.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2025 жылғы 30 маусымдағы</w:t>
            </w:r>
            <w:r>
              <w:br/>
            </w:r>
            <w:r>
              <w:rPr>
                <w:rFonts w:ascii="Times New Roman"/>
                <w:b w:val="false"/>
                <w:i w:val="false"/>
                <w:color w:val="000000"/>
                <w:sz w:val="20"/>
              </w:rPr>
              <w:t>№ 63 Бұйрыққа</w:t>
            </w:r>
            <w:r>
              <w:br/>
            </w:r>
            <w:r>
              <w:rPr>
                <w:rFonts w:ascii="Times New Roman"/>
                <w:b w:val="false"/>
                <w:i w:val="false"/>
                <w:color w:val="000000"/>
                <w:sz w:val="20"/>
              </w:rPr>
              <w:t>3-қосымша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bookmarkStart w:name="z544" w:id="471"/>
    <w:p>
      <w:pPr>
        <w:spacing w:after="0"/>
        <w:ind w:left="0"/>
        <w:jc w:val="left"/>
      </w:pPr>
      <w:r>
        <w:rPr>
          <w:rFonts w:ascii="Times New Roman"/>
          <w:b/>
          <w:i w:val="false"/>
          <w:color w:val="000000"/>
        </w:rPr>
        <w:t xml:space="preserve"> Магистральдық теміржол желісінің және мемлекеттік-жекешелік әріптестік шарттары бойынша теміржол көлігінің объектілері бар теміржолдардың реттеліп көрсетілетін қызметтеріне арналған тарифтерге уақытша төмендету коэффицентін бекітуге өтінім</w:t>
      </w:r>
    </w:p>
    <w:bookmarkEnd w:id="471"/>
    <w:bookmarkStart w:name="z545" w:id="472"/>
    <w:p>
      <w:pPr>
        <w:spacing w:after="0"/>
        <w:ind w:left="0"/>
        <w:jc w:val="both"/>
      </w:pPr>
      <w:r>
        <w:rPr>
          <w:rFonts w:ascii="Times New Roman"/>
          <w:b w:val="false"/>
          <w:i w:val="false"/>
          <w:color w:val="000000"/>
          <w:sz w:val="28"/>
        </w:rPr>
        <w:t>
      1. Тұтынушының және (немесе) мемлекеттік-жекешелік әріптестік субъектісінің (заңды</w:t>
      </w:r>
    </w:p>
    <w:bookmarkEnd w:id="472"/>
    <w:bookmarkStart w:name="z546" w:id="473"/>
    <w:p>
      <w:pPr>
        <w:spacing w:after="0"/>
        <w:ind w:left="0"/>
        <w:jc w:val="both"/>
      </w:pPr>
      <w:r>
        <w:rPr>
          <w:rFonts w:ascii="Times New Roman"/>
          <w:b w:val="false"/>
          <w:i w:val="false"/>
          <w:color w:val="000000"/>
          <w:sz w:val="28"/>
        </w:rPr>
        <w:t>
      тұлға) толық атауы, аты, әкесінің аты (болған жағдайда), тегі (жеке тұлға):</w:t>
      </w:r>
    </w:p>
    <w:bookmarkEnd w:id="473"/>
    <w:bookmarkStart w:name="z547" w:id="474"/>
    <w:p>
      <w:pPr>
        <w:spacing w:after="0"/>
        <w:ind w:left="0"/>
        <w:jc w:val="both"/>
      </w:pPr>
      <w:r>
        <w:rPr>
          <w:rFonts w:ascii="Times New Roman"/>
          <w:b w:val="false"/>
          <w:i w:val="false"/>
          <w:color w:val="000000"/>
          <w:sz w:val="28"/>
        </w:rPr>
        <w:t>
      _________________________________________________________________</w:t>
      </w:r>
    </w:p>
    <w:bookmarkEnd w:id="474"/>
    <w:bookmarkStart w:name="z548" w:id="475"/>
    <w:p>
      <w:pPr>
        <w:spacing w:after="0"/>
        <w:ind w:left="0"/>
        <w:jc w:val="both"/>
      </w:pPr>
      <w:r>
        <w:rPr>
          <w:rFonts w:ascii="Times New Roman"/>
          <w:b w:val="false"/>
          <w:i w:val="false"/>
          <w:color w:val="000000"/>
          <w:sz w:val="28"/>
        </w:rPr>
        <w:t>
      2. Осы Қағиданың 439-тармағына сәйкес уақытша төмендету коэффициентін белгілеу</w:t>
      </w:r>
    </w:p>
    <w:bookmarkEnd w:id="475"/>
    <w:bookmarkStart w:name="z549" w:id="476"/>
    <w:p>
      <w:pPr>
        <w:spacing w:after="0"/>
        <w:ind w:left="0"/>
        <w:jc w:val="both"/>
      </w:pPr>
      <w:r>
        <w:rPr>
          <w:rFonts w:ascii="Times New Roman"/>
          <w:b w:val="false"/>
          <w:i w:val="false"/>
          <w:color w:val="000000"/>
          <w:sz w:val="28"/>
        </w:rPr>
        <w:t>
      мәлімдеуге негіз болатын өлшемшарттар:</w:t>
      </w:r>
    </w:p>
    <w:bookmarkEnd w:id="476"/>
    <w:bookmarkStart w:name="z550" w:id="477"/>
    <w:p>
      <w:pPr>
        <w:spacing w:after="0"/>
        <w:ind w:left="0"/>
        <w:jc w:val="both"/>
      </w:pPr>
      <w:r>
        <w:rPr>
          <w:rFonts w:ascii="Times New Roman"/>
          <w:b w:val="false"/>
          <w:i w:val="false"/>
          <w:color w:val="000000"/>
          <w:sz w:val="28"/>
        </w:rPr>
        <w:t>
      ____________________________________________________________________</w:t>
      </w:r>
    </w:p>
    <w:bookmarkEnd w:id="477"/>
    <w:bookmarkStart w:name="z551" w:id="478"/>
    <w:p>
      <w:pPr>
        <w:spacing w:after="0"/>
        <w:ind w:left="0"/>
        <w:jc w:val="both"/>
      </w:pPr>
      <w:r>
        <w:rPr>
          <w:rFonts w:ascii="Times New Roman"/>
          <w:b w:val="false"/>
          <w:i w:val="false"/>
          <w:color w:val="000000"/>
          <w:sz w:val="28"/>
        </w:rPr>
        <w:t>
      3. Мәлімделетін уақытша төмендету коэффициентінің деңгейі (жүктердің түрлері</w:t>
      </w:r>
    </w:p>
    <w:bookmarkEnd w:id="478"/>
    <w:bookmarkStart w:name="z552" w:id="479"/>
    <w:p>
      <w:pPr>
        <w:spacing w:after="0"/>
        <w:ind w:left="0"/>
        <w:jc w:val="both"/>
      </w:pPr>
      <w:r>
        <w:rPr>
          <w:rFonts w:ascii="Times New Roman"/>
          <w:b w:val="false"/>
          <w:i w:val="false"/>
          <w:color w:val="000000"/>
          <w:sz w:val="28"/>
        </w:rPr>
        <w:t>
      бойынша, тасымалдау бағыттары бөлінісінде):</w:t>
      </w:r>
    </w:p>
    <w:bookmarkEnd w:id="479"/>
    <w:bookmarkStart w:name="z553" w:id="480"/>
    <w:p>
      <w:pPr>
        <w:spacing w:after="0"/>
        <w:ind w:left="0"/>
        <w:jc w:val="both"/>
      </w:pPr>
      <w:r>
        <w:rPr>
          <w:rFonts w:ascii="Times New Roman"/>
          <w:b w:val="false"/>
          <w:i w:val="false"/>
          <w:color w:val="000000"/>
          <w:sz w:val="28"/>
        </w:rPr>
        <w:t>
      _________________________________________________________________</w:t>
      </w:r>
    </w:p>
    <w:bookmarkEnd w:id="480"/>
    <w:bookmarkStart w:name="z554" w:id="481"/>
    <w:p>
      <w:pPr>
        <w:spacing w:after="0"/>
        <w:ind w:left="0"/>
        <w:jc w:val="both"/>
      </w:pPr>
      <w:r>
        <w:rPr>
          <w:rFonts w:ascii="Times New Roman"/>
          <w:b w:val="false"/>
          <w:i w:val="false"/>
          <w:color w:val="000000"/>
          <w:sz w:val="28"/>
        </w:rPr>
        <w:t>
      4. Мәлімделетін уақытша төмендету коэффициентінің қолданылу кезеңі:</w:t>
      </w:r>
    </w:p>
    <w:bookmarkEnd w:id="481"/>
    <w:bookmarkStart w:name="z555" w:id="482"/>
    <w:p>
      <w:pPr>
        <w:spacing w:after="0"/>
        <w:ind w:left="0"/>
        <w:jc w:val="both"/>
      </w:pPr>
      <w:r>
        <w:rPr>
          <w:rFonts w:ascii="Times New Roman"/>
          <w:b w:val="false"/>
          <w:i w:val="false"/>
          <w:color w:val="000000"/>
          <w:sz w:val="28"/>
        </w:rPr>
        <w:t>
      ____________________________________________________________________</w:t>
      </w:r>
    </w:p>
    <w:bookmarkEnd w:id="482"/>
    <w:bookmarkStart w:name="z556" w:id="483"/>
    <w:p>
      <w:pPr>
        <w:spacing w:after="0"/>
        <w:ind w:left="0"/>
        <w:jc w:val="both"/>
      </w:pPr>
      <w:r>
        <w:rPr>
          <w:rFonts w:ascii="Times New Roman"/>
          <w:b w:val="false"/>
          <w:i w:val="false"/>
          <w:color w:val="000000"/>
          <w:sz w:val="28"/>
        </w:rPr>
        <w:t>
      5. Қатынас түрі: _________________________________________________</w:t>
      </w:r>
    </w:p>
    <w:bookmarkEnd w:id="483"/>
    <w:bookmarkStart w:name="z557" w:id="484"/>
    <w:p>
      <w:pPr>
        <w:spacing w:after="0"/>
        <w:ind w:left="0"/>
        <w:jc w:val="both"/>
      </w:pPr>
      <w:r>
        <w:rPr>
          <w:rFonts w:ascii="Times New Roman"/>
          <w:b w:val="false"/>
          <w:i w:val="false"/>
          <w:color w:val="000000"/>
          <w:sz w:val="28"/>
        </w:rPr>
        <w:t>
      6. Маршрут: ____________________________________________________</w:t>
      </w:r>
    </w:p>
    <w:bookmarkEnd w:id="484"/>
    <w:bookmarkStart w:name="z558" w:id="485"/>
    <w:p>
      <w:pPr>
        <w:spacing w:after="0"/>
        <w:ind w:left="0"/>
        <w:jc w:val="both"/>
      </w:pPr>
      <w:r>
        <w:rPr>
          <w:rFonts w:ascii="Times New Roman"/>
          <w:b w:val="false"/>
          <w:i w:val="false"/>
          <w:color w:val="000000"/>
          <w:sz w:val="28"/>
        </w:rPr>
        <w:t>
      7. Тасымалдау түрі (жүк, жолаушылар): _____________________________</w:t>
      </w:r>
    </w:p>
    <w:bookmarkEnd w:id="485"/>
    <w:bookmarkStart w:name="z559" w:id="486"/>
    <w:p>
      <w:pPr>
        <w:spacing w:after="0"/>
        <w:ind w:left="0"/>
        <w:jc w:val="both"/>
      </w:pPr>
      <w:r>
        <w:rPr>
          <w:rFonts w:ascii="Times New Roman"/>
          <w:b w:val="false"/>
          <w:i w:val="false"/>
          <w:color w:val="000000"/>
          <w:sz w:val="28"/>
        </w:rPr>
        <w:t>
      8. Жүк түрі: ____________________________________________________</w:t>
      </w:r>
    </w:p>
    <w:bookmarkEnd w:id="486"/>
    <w:bookmarkStart w:name="z560" w:id="487"/>
    <w:p>
      <w:pPr>
        <w:spacing w:after="0"/>
        <w:ind w:left="0"/>
        <w:jc w:val="both"/>
      </w:pPr>
      <w:r>
        <w:rPr>
          <w:rFonts w:ascii="Times New Roman"/>
          <w:b w:val="false"/>
          <w:i w:val="false"/>
          <w:color w:val="000000"/>
          <w:sz w:val="28"/>
        </w:rPr>
        <w:t>
      ____________________________________________________________________</w:t>
      </w:r>
    </w:p>
    <w:bookmarkEnd w:id="487"/>
    <w:bookmarkStart w:name="z561" w:id="488"/>
    <w:p>
      <w:pPr>
        <w:spacing w:after="0"/>
        <w:ind w:left="0"/>
        <w:jc w:val="both"/>
      </w:pPr>
      <w:r>
        <w:rPr>
          <w:rFonts w:ascii="Times New Roman"/>
          <w:b w:val="false"/>
          <w:i w:val="false"/>
          <w:color w:val="000000"/>
          <w:sz w:val="28"/>
        </w:rPr>
        <w:t>
      9. Уақытша төмендету коэффициентін қолданып, Бірыңғай тарифтік статистикалық жүктер номенклатурасы бойынша тарифтік топтың кодтары мен позицияларын көрсетіп тасымалдауға жоспарланатын жүктер номенклатурасы: (егер жүктерді тасымалдаушы және (немесе) мемлекеттік-жекешелік әріптестік субъектісінің тұтынушы болған жағдайда толтырылады) _______________________________________________________</w:t>
      </w:r>
    </w:p>
    <w:bookmarkEnd w:id="488"/>
    <w:bookmarkStart w:name="z562" w:id="489"/>
    <w:p>
      <w:pPr>
        <w:spacing w:after="0"/>
        <w:ind w:left="0"/>
        <w:jc w:val="both"/>
      </w:pPr>
      <w:r>
        <w:rPr>
          <w:rFonts w:ascii="Times New Roman"/>
          <w:b w:val="false"/>
          <w:i w:val="false"/>
          <w:color w:val="000000"/>
          <w:sz w:val="28"/>
        </w:rPr>
        <w:t>
      10. Уақытша төмендету коэффициентін қолдануды ескере отырып, мәлімделген жүк айналымын (вагон айналымын) орындаудың кезеңділігі: (тұтынушы айлар, не тоқсан, не жартыжылдық, не тұтас жыл бойынша тасымалдау кезеңділігін көрсете отырып толтырады.) _________________________________________________________</w:t>
      </w:r>
    </w:p>
    <w:bookmarkEnd w:id="489"/>
    <w:bookmarkStart w:name="z563" w:id="490"/>
    <w:p>
      <w:pPr>
        <w:spacing w:after="0"/>
        <w:ind w:left="0"/>
        <w:jc w:val="both"/>
      </w:pPr>
      <w:r>
        <w:rPr>
          <w:rFonts w:ascii="Times New Roman"/>
          <w:b w:val="false"/>
          <w:i w:val="false"/>
          <w:color w:val="000000"/>
          <w:sz w:val="28"/>
        </w:rPr>
        <w:t>
      11. Жүктерді (жолаушыларды) тасымалдау жоспарланатын жылжымалы құрамның</w:t>
      </w:r>
    </w:p>
    <w:bookmarkEnd w:id="490"/>
    <w:bookmarkStart w:name="z564" w:id="491"/>
    <w:p>
      <w:pPr>
        <w:spacing w:after="0"/>
        <w:ind w:left="0"/>
        <w:jc w:val="both"/>
      </w:pPr>
      <w:r>
        <w:rPr>
          <w:rFonts w:ascii="Times New Roman"/>
          <w:b w:val="false"/>
          <w:i w:val="false"/>
          <w:color w:val="000000"/>
          <w:sz w:val="28"/>
        </w:rPr>
        <w:t>
      типі, тиесілілігі: ____________________________________________</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2025 жылғы 30 маусымдағы</w:t>
            </w:r>
            <w:r>
              <w:br/>
            </w:r>
            <w:r>
              <w:rPr>
                <w:rFonts w:ascii="Times New Roman"/>
                <w:b w:val="false"/>
                <w:i w:val="false"/>
                <w:color w:val="000000"/>
                <w:sz w:val="20"/>
              </w:rPr>
              <w:t>№ 63 Бұйрыққа 4-қосымша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bl>
    <w:bookmarkStart w:name="z566" w:id="492"/>
    <w:p>
      <w:pPr>
        <w:spacing w:after="0"/>
        <w:ind w:left="0"/>
        <w:jc w:val="left"/>
      </w:pPr>
      <w:r>
        <w:rPr>
          <w:rFonts w:ascii="Times New Roman"/>
          <w:b/>
          <w:i w:val="false"/>
          <w:color w:val="000000"/>
        </w:rPr>
        <w:t xml:space="preserve"> Магистралдық теміржол желісі және мемлекеттік-жекешелік әріптестік шарттары бойынша теміржол көлігінің объектілері бар теміржолдардың реттеліп көрсетілетін қызметтерінің тарифтеріне уақытша төмендету коэффициенттерін бекіту кезінде тұтынушы ұсынатын құжаттар мен ақпарат</w:t>
      </w:r>
    </w:p>
    <w:bookmarkEnd w:id="492"/>
    <w:bookmarkStart w:name="z567" w:id="493"/>
    <w:p>
      <w:pPr>
        <w:spacing w:after="0"/>
        <w:ind w:left="0"/>
        <w:jc w:val="both"/>
      </w:pPr>
      <w:r>
        <w:rPr>
          <w:rFonts w:ascii="Times New Roman"/>
          <w:b w:val="false"/>
          <w:i w:val="false"/>
          <w:color w:val="000000"/>
          <w:sz w:val="28"/>
        </w:rPr>
        <w:t>
      1) осы Қағидаларға 17-қосымшаға сәйкес нысан бойынша уақытша төмендету коэффициентін бекітуге өтінім;</w:t>
      </w:r>
    </w:p>
    <w:bookmarkEnd w:id="493"/>
    <w:bookmarkStart w:name="z568" w:id="494"/>
    <w:p>
      <w:pPr>
        <w:spacing w:after="0"/>
        <w:ind w:left="0"/>
        <w:jc w:val="both"/>
      </w:pPr>
      <w:r>
        <w:rPr>
          <w:rFonts w:ascii="Times New Roman"/>
          <w:b w:val="false"/>
          <w:i w:val="false"/>
          <w:color w:val="000000"/>
          <w:sz w:val="28"/>
        </w:rPr>
        <w:t>
      2) экономикалық орындылығының есеп-қисабы мен оның сұратылатын деңгейінің есеп-қисабын қоса алғанда, уақытша төмендету коэффициентін бекіту қажеттілігінің анықтама-негіздемесі. Экономикалық орындылықтың және сұратылған коэффициент деңгейінің есеп-қисаптары мәтін түріндегі түсіндірмелермен сүйемелденеді;</w:t>
      </w:r>
    </w:p>
    <w:bookmarkEnd w:id="494"/>
    <w:bookmarkStart w:name="z569" w:id="495"/>
    <w:p>
      <w:pPr>
        <w:spacing w:after="0"/>
        <w:ind w:left="0"/>
        <w:jc w:val="both"/>
      </w:pPr>
      <w:r>
        <w:rPr>
          <w:rFonts w:ascii="Times New Roman"/>
          <w:b w:val="false"/>
          <w:i w:val="false"/>
          <w:color w:val="000000"/>
          <w:sz w:val="28"/>
        </w:rPr>
        <w:t>
      3) өткен жылдың тиісті кезеңімен салыстырғанда уақытша төмендету коэффициентін бекітуді ескерумен және ескермей бюджет алдында салық міндеттемелерін ұлғайтудың (сақтау) есеп-қисабы;</w:t>
      </w:r>
    </w:p>
    <w:bookmarkEnd w:id="495"/>
    <w:bookmarkStart w:name="z570" w:id="496"/>
    <w:p>
      <w:pPr>
        <w:spacing w:after="0"/>
        <w:ind w:left="0"/>
        <w:jc w:val="both"/>
      </w:pPr>
      <w:r>
        <w:rPr>
          <w:rFonts w:ascii="Times New Roman"/>
          <w:b w:val="false"/>
          <w:i w:val="false"/>
          <w:color w:val="000000"/>
          <w:sz w:val="28"/>
        </w:rPr>
        <w:t>
      4) өтінім берілген жылдың алдындағы күнтізбелік жылдағы қаржылық есептілік (бухгалтерлік баланс, кірістер мен залалдар туралы есеп, ақшалай қаражаттың қозғалысы туралы есеп, түсіндірме жазба, еңбек бойынша есеп), сондай-ақ өткен кезеңдегі қаржылық-шаруашылық қызметті талдау (тоқсан, жартыжылдық, 9 ай не жыл – өтінімді беру күніне қарай) – мәтін нысанында;</w:t>
      </w:r>
    </w:p>
    <w:bookmarkEnd w:id="496"/>
    <w:bookmarkStart w:name="z571" w:id="497"/>
    <w:p>
      <w:pPr>
        <w:spacing w:after="0"/>
        <w:ind w:left="0"/>
        <w:jc w:val="both"/>
      </w:pPr>
      <w:r>
        <w:rPr>
          <w:rFonts w:ascii="Times New Roman"/>
          <w:b w:val="false"/>
          <w:i w:val="false"/>
          <w:color w:val="000000"/>
          <w:sz w:val="28"/>
        </w:rPr>
        <w:t>
      5) жүкті тасымалдауға (сұратылатын маршрут бойынша) арналған теміржол тарифі, оның ішінде магистральдық теміржол желісінің және мемлекеттік-жекешелік әріптестік шарттары бойынша теміржол көлігінің объектілері бар теміржолдардың реттеліп көрсетілетін қызметтерінің тарифі, тұтынушының және (немесе) мемлекеттік-жекешелік әріптестік субъектісінің жалпы шығыстарындағы оның үлестік салмағы (өндірістік және толық өзіндік құны);</w:t>
      </w:r>
    </w:p>
    <w:bookmarkEnd w:id="497"/>
    <w:bookmarkStart w:name="z572" w:id="498"/>
    <w:p>
      <w:pPr>
        <w:spacing w:after="0"/>
        <w:ind w:left="0"/>
        <w:jc w:val="both"/>
      </w:pPr>
      <w:r>
        <w:rPr>
          <w:rFonts w:ascii="Times New Roman"/>
          <w:b w:val="false"/>
          <w:i w:val="false"/>
          <w:color w:val="000000"/>
          <w:sz w:val="28"/>
        </w:rPr>
        <w:t>
      6) нақты өндірістік және толық өзіндік құн (көліктік құрамдасты бөле отырып, 1 бірлік үшін шығын баптары бөлінісінде) және өткен және ағымдағы жылда келісімшарт бойынша айлар бөлінісінде жеткізу бағалары;</w:t>
      </w:r>
    </w:p>
    <w:bookmarkEnd w:id="498"/>
    <w:bookmarkStart w:name="z573" w:id="499"/>
    <w:p>
      <w:pPr>
        <w:spacing w:after="0"/>
        <w:ind w:left="0"/>
        <w:jc w:val="both"/>
      </w:pPr>
      <w:r>
        <w:rPr>
          <w:rFonts w:ascii="Times New Roman"/>
          <w:b w:val="false"/>
          <w:i w:val="false"/>
          <w:color w:val="000000"/>
          <w:sz w:val="28"/>
        </w:rPr>
        <w:t>
      7) жоспарланатын өндірістік және толық өзіндік құн туралы ақпарат (көліктік құрамдасты бөле отырып, 1 бірлік үшін шығын баптары бөлінісінде) және мәлімделген кезеңге жеткізудің айлар бөлінісіндегі болжамды бағалары (келісімшарттық – келісімшарт болған жағдайда) туралы ақпарат;</w:t>
      </w:r>
    </w:p>
    <w:bookmarkEnd w:id="499"/>
    <w:bookmarkStart w:name="z574" w:id="500"/>
    <w:p>
      <w:pPr>
        <w:spacing w:after="0"/>
        <w:ind w:left="0"/>
        <w:jc w:val="both"/>
      </w:pPr>
      <w:r>
        <w:rPr>
          <w:rFonts w:ascii="Times New Roman"/>
          <w:b w:val="false"/>
          <w:i w:val="false"/>
          <w:color w:val="000000"/>
          <w:sz w:val="28"/>
        </w:rPr>
        <w:t>
      8) жолаушылар тасымалының өзіндік құны туралы ақпарат айлар бөлінісінде (шығындарды магистральдық теміржол желісінің көрсетілетін қызметтеріне бөле отырып, шығын баптары бөлінісінде);</w:t>
      </w:r>
    </w:p>
    <w:bookmarkEnd w:id="500"/>
    <w:bookmarkStart w:name="z575" w:id="501"/>
    <w:p>
      <w:pPr>
        <w:spacing w:after="0"/>
        <w:ind w:left="0"/>
        <w:jc w:val="both"/>
      </w:pPr>
      <w:r>
        <w:rPr>
          <w:rFonts w:ascii="Times New Roman"/>
          <w:b w:val="false"/>
          <w:i w:val="false"/>
          <w:color w:val="000000"/>
          <w:sz w:val="28"/>
        </w:rPr>
        <w:t>
      9) Ұлттық жүк тасымалдаушы (тасымалдаушының) және мемлекеттік-жекешелік әріптестігі және мемлекеттік-жекешелік әріптестік субъектісінің шарттары бойынша теміржол көлігінің объектілері бар теміржолдар операторының және алдындағы берешектің жай-күйі (ағымдағы айдың бірінші күніне өзара есеп айырысуды салыстыру актісі және тұтынушының және (немесе) мемлекеттік-жекешелік әріптестік субъектісінің және Ұлттық тасымалдаушы басшылығының және мемлекеттік-жекешелік әріптестігінің шарттары бойынша теміржол көлігінің объектілері бар теміржолдар операторының, мемлекеттік-жекешелік әріптестік субъектісінің қолдарымен расталған, Ұлттық жүк тасымалдаушы және концессия шарттары бойынша теміржол көлігінің объектілері бар теміржолдар операторының және мемлекеттік-жекешелік әріптестігі және мемлекеттік-жекешелік әріптестік субъектісінің шарттары бойынша алдындағы тұтынушының және (немесе) мемлекеттік-жекешелік әріптестік субъектісінің берешегін өтеу графигі.</w:t>
      </w:r>
    </w:p>
    <w:bookmarkEnd w:id="501"/>
    <w:bookmarkStart w:name="z576" w:id="502"/>
    <w:p>
      <w:pPr>
        <w:spacing w:after="0"/>
        <w:ind w:left="0"/>
        <w:jc w:val="both"/>
      </w:pPr>
      <w:r>
        <w:rPr>
          <w:rFonts w:ascii="Times New Roman"/>
          <w:b w:val="false"/>
          <w:i w:val="false"/>
          <w:color w:val="000000"/>
          <w:sz w:val="28"/>
        </w:rPr>
        <w:t>
      10) осы Қағидаларға 21 және 22-қосымшаларға сәйкес нысан бойынша айларға бөлінген алдыңғы жылғы жүктерді (жолаушыларды) тасымалдау көрсеткіштері;</w:t>
      </w:r>
    </w:p>
    <w:bookmarkEnd w:id="502"/>
    <w:bookmarkStart w:name="z577" w:id="503"/>
    <w:p>
      <w:pPr>
        <w:spacing w:after="0"/>
        <w:ind w:left="0"/>
        <w:jc w:val="both"/>
      </w:pPr>
      <w:r>
        <w:rPr>
          <w:rFonts w:ascii="Times New Roman"/>
          <w:b w:val="false"/>
          <w:i w:val="false"/>
          <w:color w:val="000000"/>
          <w:sz w:val="28"/>
        </w:rPr>
        <w:t>
      11) осы Қағидаларға 21 және 22-қосымшаларға сәйкес нысан бойынша айлар бойынша ағымдағы жылы теміржол көлігімен жүктерді (жолаушыларды) тасымалдау көрсеткіштері;</w:t>
      </w:r>
    </w:p>
    <w:bookmarkEnd w:id="503"/>
    <w:bookmarkStart w:name="z578" w:id="504"/>
    <w:p>
      <w:pPr>
        <w:spacing w:after="0"/>
        <w:ind w:left="0"/>
        <w:jc w:val="both"/>
      </w:pPr>
      <w:r>
        <w:rPr>
          <w:rFonts w:ascii="Times New Roman"/>
          <w:b w:val="false"/>
          <w:i w:val="false"/>
          <w:color w:val="000000"/>
          <w:sz w:val="28"/>
        </w:rPr>
        <w:t>
      12) осы Қағидаларға 21 және 22-қосымшаларға сәйкес уақытша төмендету коэффициентін қолдануды ескерместен, айларға бөлінген теміржол көлігімен жүктерді (жолаушыларды) тасымалдау көрсеткіштері;</w:t>
      </w:r>
    </w:p>
    <w:bookmarkEnd w:id="504"/>
    <w:bookmarkStart w:name="z579" w:id="505"/>
    <w:p>
      <w:pPr>
        <w:spacing w:after="0"/>
        <w:ind w:left="0"/>
        <w:jc w:val="both"/>
      </w:pPr>
      <w:r>
        <w:rPr>
          <w:rFonts w:ascii="Times New Roman"/>
          <w:b w:val="false"/>
          <w:i w:val="false"/>
          <w:color w:val="000000"/>
          <w:sz w:val="28"/>
        </w:rPr>
        <w:t>
      13) осы Қағидаларға 21 және 22-қосымшаларға сәйкес уақытша төмендету коэффициентін қолдануды ескеріп, айларға бөлінген теміржолмен жүктерді (жолаушыларды) тасымалдау көрсеткіштері;</w:t>
      </w:r>
    </w:p>
    <w:bookmarkEnd w:id="505"/>
    <w:bookmarkStart w:name="z580" w:id="506"/>
    <w:p>
      <w:pPr>
        <w:spacing w:after="0"/>
        <w:ind w:left="0"/>
        <w:jc w:val="both"/>
      </w:pPr>
      <w:r>
        <w:rPr>
          <w:rFonts w:ascii="Times New Roman"/>
          <w:b w:val="false"/>
          <w:i w:val="false"/>
          <w:color w:val="000000"/>
          <w:sz w:val="28"/>
        </w:rPr>
        <w:t>
      14) тұтынушының және (немесе) мемлекеттік-жекешелік әріптестік субъектісінің реттеліп көрсетілетін қызметтерін пайдаланушылар, сатып алушы (алушы) – толық атауы 2.</w:t>
      </w:r>
    </w:p>
    <w:bookmarkEnd w:id="506"/>
    <w:bookmarkStart w:name="z581" w:id="507"/>
    <w:p>
      <w:pPr>
        <w:spacing w:after="0"/>
        <w:ind w:left="0"/>
        <w:jc w:val="both"/>
      </w:pPr>
      <w:r>
        <w:rPr>
          <w:rFonts w:ascii="Times New Roman"/>
          <w:b w:val="false"/>
          <w:i w:val="false"/>
          <w:color w:val="000000"/>
          <w:sz w:val="28"/>
        </w:rPr>
        <w:t>
      Ескертпе:</w:t>
      </w:r>
    </w:p>
    <w:bookmarkEnd w:id="507"/>
    <w:bookmarkStart w:name="z582" w:id="508"/>
    <w:p>
      <w:pPr>
        <w:spacing w:after="0"/>
        <w:ind w:left="0"/>
        <w:jc w:val="both"/>
      </w:pPr>
      <w:r>
        <w:rPr>
          <w:rFonts w:ascii="Times New Roman"/>
          <w:b w:val="false"/>
          <w:i w:val="false"/>
          <w:color w:val="000000"/>
          <w:sz w:val="28"/>
        </w:rPr>
        <w:t>
      1жылжымалы құрамды пайдалану жай-күйі ескеріліп, тасымалдау маршруттары бойынша толтырылады;</w:t>
      </w:r>
    </w:p>
    <w:bookmarkEnd w:id="508"/>
    <w:bookmarkStart w:name="z583" w:id="509"/>
    <w:p>
      <w:pPr>
        <w:spacing w:after="0"/>
        <w:ind w:left="0"/>
        <w:jc w:val="both"/>
      </w:pPr>
      <w:r>
        <w:rPr>
          <w:rFonts w:ascii="Times New Roman"/>
          <w:b w:val="false"/>
          <w:i w:val="false"/>
          <w:color w:val="000000"/>
          <w:sz w:val="28"/>
        </w:rPr>
        <w:t>
      2егер жүктерді тасымалдаушы және (немесе) мемлекеттік-жекешелік әріптестік субъектісі тұтынушы болған жағдайда толтырылады.</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2025 жылғы 30 маусымдағы</w:t>
            </w:r>
            <w:r>
              <w:br/>
            </w:r>
            <w:r>
              <w:rPr>
                <w:rFonts w:ascii="Times New Roman"/>
                <w:b w:val="false"/>
                <w:i w:val="false"/>
                <w:color w:val="000000"/>
                <w:sz w:val="20"/>
              </w:rPr>
              <w:t>№ 63 Бұйрыққа 5-қосымша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r>
              <w:br/>
            </w:r>
            <w:r>
              <w:rPr>
                <w:rFonts w:ascii="Times New Roman"/>
                <w:b w:val="false"/>
                <w:i w:val="false"/>
                <w:color w:val="000000"/>
                <w:sz w:val="20"/>
              </w:rPr>
              <w:t>Нысан</w:t>
            </w:r>
          </w:p>
        </w:tc>
      </w:tr>
    </w:tbl>
    <w:bookmarkStart w:name="z585" w:id="510"/>
    <w:p>
      <w:pPr>
        <w:spacing w:after="0"/>
        <w:ind w:left="0"/>
        <w:jc w:val="left"/>
      </w:pPr>
      <w:r>
        <w:rPr>
          <w:rFonts w:ascii="Times New Roman"/>
          <w:b/>
          <w:i w:val="false"/>
          <w:color w:val="000000"/>
        </w:rPr>
        <w:t xml:space="preserve"> Магистральдық теміржол желісінің және теміржол көлігінің объектілері бар теміржолдардың реттеліп көрсетілетін қызметтеріне арналған тарифтерге уақытша төмендету коэффициентін бекітудің орындылығы не орынсыздығы туралы қорытынды</w:t>
      </w:r>
    </w:p>
    <w:bookmarkEnd w:id="510"/>
    <w:bookmarkStart w:name="z586" w:id="511"/>
    <w:p>
      <w:pPr>
        <w:spacing w:after="0"/>
        <w:ind w:left="0"/>
        <w:jc w:val="both"/>
      </w:pPr>
      <w:r>
        <w:rPr>
          <w:rFonts w:ascii="Times New Roman"/>
          <w:b w:val="false"/>
          <w:i w:val="false"/>
          <w:color w:val="000000"/>
          <w:sz w:val="28"/>
        </w:rPr>
        <w:t>
      1. Тұтынушы: _____________________________________________________________</w:t>
      </w:r>
    </w:p>
    <w:bookmarkEnd w:id="511"/>
    <w:bookmarkStart w:name="z587" w:id="512"/>
    <w:p>
      <w:pPr>
        <w:spacing w:after="0"/>
        <w:ind w:left="0"/>
        <w:jc w:val="both"/>
      </w:pPr>
      <w:r>
        <w:rPr>
          <w:rFonts w:ascii="Times New Roman"/>
          <w:b w:val="false"/>
          <w:i w:val="false"/>
          <w:color w:val="000000"/>
          <w:sz w:val="28"/>
        </w:rPr>
        <w:t>
      2. Тұтынушы қызметін жүзеге асыратын сала:__________________________________</w:t>
      </w:r>
    </w:p>
    <w:bookmarkEnd w:id="512"/>
    <w:bookmarkStart w:name="z588" w:id="513"/>
    <w:p>
      <w:pPr>
        <w:spacing w:after="0"/>
        <w:ind w:left="0"/>
        <w:jc w:val="both"/>
      </w:pPr>
      <w:r>
        <w:rPr>
          <w:rFonts w:ascii="Times New Roman"/>
          <w:b w:val="false"/>
          <w:i w:val="false"/>
          <w:color w:val="000000"/>
          <w:sz w:val="28"/>
        </w:rPr>
        <w:t>
      3. Бекітуге ұсынылатын уақытша төмендету коэффициентінің деңгейі:</w:t>
      </w:r>
    </w:p>
    <w:bookmarkEnd w:id="513"/>
    <w:bookmarkStart w:name="z589" w:id="514"/>
    <w:p>
      <w:pPr>
        <w:spacing w:after="0"/>
        <w:ind w:left="0"/>
        <w:jc w:val="both"/>
      </w:pPr>
      <w:r>
        <w:rPr>
          <w:rFonts w:ascii="Times New Roman"/>
          <w:b w:val="false"/>
          <w:i w:val="false"/>
          <w:color w:val="000000"/>
          <w:sz w:val="28"/>
        </w:rPr>
        <w:t>
      __________________________________________________________________________</w:t>
      </w:r>
    </w:p>
    <w:bookmarkEnd w:id="514"/>
    <w:bookmarkStart w:name="z590" w:id="515"/>
    <w:p>
      <w:pPr>
        <w:spacing w:after="0"/>
        <w:ind w:left="0"/>
        <w:jc w:val="both"/>
      </w:pPr>
      <w:r>
        <w:rPr>
          <w:rFonts w:ascii="Times New Roman"/>
          <w:b w:val="false"/>
          <w:i w:val="false"/>
          <w:color w:val="000000"/>
          <w:sz w:val="28"/>
        </w:rPr>
        <w:t>
      4. Уақытша төмендету коэффициентін бекіту ұсынылатын тасымалдау бағыттары</w:t>
      </w:r>
    </w:p>
    <w:bookmarkEnd w:id="515"/>
    <w:bookmarkStart w:name="z591" w:id="516"/>
    <w:p>
      <w:pPr>
        <w:spacing w:after="0"/>
        <w:ind w:left="0"/>
        <w:jc w:val="both"/>
      </w:pPr>
      <w:r>
        <w:rPr>
          <w:rFonts w:ascii="Times New Roman"/>
          <w:b w:val="false"/>
          <w:i w:val="false"/>
          <w:color w:val="000000"/>
          <w:sz w:val="28"/>
        </w:rPr>
        <w:t>
      (маршруттары): _______________________________________________________</w:t>
      </w:r>
    </w:p>
    <w:bookmarkEnd w:id="516"/>
    <w:bookmarkStart w:name="z592" w:id="517"/>
    <w:p>
      <w:pPr>
        <w:spacing w:after="0"/>
        <w:ind w:left="0"/>
        <w:jc w:val="both"/>
      </w:pPr>
      <w:r>
        <w:rPr>
          <w:rFonts w:ascii="Times New Roman"/>
          <w:b w:val="false"/>
          <w:i w:val="false"/>
          <w:color w:val="000000"/>
          <w:sz w:val="28"/>
        </w:rPr>
        <w:t>
      5. Уақытша төмендету коэффициентін бекітудің орындылығының/орынсыздығының</w:t>
      </w:r>
    </w:p>
    <w:bookmarkEnd w:id="517"/>
    <w:bookmarkStart w:name="z593" w:id="518"/>
    <w:p>
      <w:pPr>
        <w:spacing w:after="0"/>
        <w:ind w:left="0"/>
        <w:jc w:val="both"/>
      </w:pPr>
      <w:r>
        <w:rPr>
          <w:rFonts w:ascii="Times New Roman"/>
          <w:b w:val="false"/>
          <w:i w:val="false"/>
          <w:color w:val="000000"/>
          <w:sz w:val="28"/>
        </w:rPr>
        <w:t>
      негіздемесі________________________________________________________________</w:t>
      </w:r>
    </w:p>
    <w:bookmarkEnd w:id="518"/>
    <w:bookmarkStart w:name="z594" w:id="519"/>
    <w:p>
      <w:pPr>
        <w:spacing w:after="0"/>
        <w:ind w:left="0"/>
        <w:jc w:val="both"/>
      </w:pPr>
      <w:r>
        <w:rPr>
          <w:rFonts w:ascii="Times New Roman"/>
          <w:b w:val="false"/>
          <w:i w:val="false"/>
          <w:color w:val="000000"/>
          <w:sz w:val="28"/>
        </w:rPr>
        <w:t>
      6. Өтінім берген тұтынушы үшін уақытша төмендету коэффициентін бекіту тиімділігін</w:t>
      </w:r>
    </w:p>
    <w:bookmarkEnd w:id="519"/>
    <w:bookmarkStart w:name="z595" w:id="520"/>
    <w:p>
      <w:pPr>
        <w:spacing w:after="0"/>
        <w:ind w:left="0"/>
        <w:jc w:val="both"/>
      </w:pPr>
      <w:r>
        <w:rPr>
          <w:rFonts w:ascii="Times New Roman"/>
          <w:b w:val="false"/>
          <w:i w:val="false"/>
          <w:color w:val="000000"/>
          <w:sz w:val="28"/>
        </w:rPr>
        <w:t>
      бағалау: (Бағалауды салалық орган жүргізеді)</w:t>
      </w:r>
    </w:p>
    <w:bookmarkEnd w:id="520"/>
    <w:bookmarkStart w:name="z596" w:id="521"/>
    <w:p>
      <w:pPr>
        <w:spacing w:after="0"/>
        <w:ind w:left="0"/>
        <w:jc w:val="both"/>
      </w:pPr>
      <w:r>
        <w:rPr>
          <w:rFonts w:ascii="Times New Roman"/>
          <w:b w:val="false"/>
          <w:i w:val="false"/>
          <w:color w:val="000000"/>
          <w:sz w:val="28"/>
        </w:rPr>
        <w:t>
      ____________________________________________________________________</w:t>
      </w:r>
    </w:p>
    <w:bookmarkEnd w:id="521"/>
    <w:bookmarkStart w:name="z597" w:id="522"/>
    <w:p>
      <w:pPr>
        <w:spacing w:after="0"/>
        <w:ind w:left="0"/>
        <w:jc w:val="both"/>
      </w:pPr>
      <w:r>
        <w:rPr>
          <w:rFonts w:ascii="Times New Roman"/>
          <w:b w:val="false"/>
          <w:i w:val="false"/>
          <w:color w:val="000000"/>
          <w:sz w:val="28"/>
        </w:rPr>
        <w:t>
      7. Тұтынушы қызметін жүзеге асыратын салаға уақытша төмендету коэффициентін</w:t>
      </w:r>
    </w:p>
    <w:bookmarkEnd w:id="522"/>
    <w:bookmarkStart w:name="z598" w:id="523"/>
    <w:p>
      <w:pPr>
        <w:spacing w:after="0"/>
        <w:ind w:left="0"/>
        <w:jc w:val="both"/>
      </w:pPr>
      <w:r>
        <w:rPr>
          <w:rFonts w:ascii="Times New Roman"/>
          <w:b w:val="false"/>
          <w:i w:val="false"/>
          <w:color w:val="000000"/>
          <w:sz w:val="28"/>
        </w:rPr>
        <w:t>
      бекітудің әсерін бағалау: (Бағалауды салалық орган жүргізеді)</w:t>
      </w:r>
    </w:p>
    <w:bookmarkEnd w:id="523"/>
    <w:bookmarkStart w:name="z599" w:id="524"/>
    <w:p>
      <w:pPr>
        <w:spacing w:after="0"/>
        <w:ind w:left="0"/>
        <w:jc w:val="both"/>
      </w:pPr>
      <w:r>
        <w:rPr>
          <w:rFonts w:ascii="Times New Roman"/>
          <w:b w:val="false"/>
          <w:i w:val="false"/>
          <w:color w:val="000000"/>
          <w:sz w:val="28"/>
        </w:rPr>
        <w:t>
      __________________________________________________________________________</w:t>
      </w:r>
    </w:p>
    <w:bookmarkEnd w:id="524"/>
    <w:bookmarkStart w:name="z600" w:id="525"/>
    <w:p>
      <w:pPr>
        <w:spacing w:after="0"/>
        <w:ind w:left="0"/>
        <w:jc w:val="both"/>
      </w:pPr>
      <w:r>
        <w:rPr>
          <w:rFonts w:ascii="Times New Roman"/>
          <w:b w:val="false"/>
          <w:i w:val="false"/>
          <w:color w:val="000000"/>
          <w:sz w:val="28"/>
        </w:rPr>
        <w:t>
      8. Мемлекет үшін уақытша төмендету коэффициентін бекітудің тиімділігін бағалау:</w:t>
      </w:r>
    </w:p>
    <w:bookmarkEnd w:id="525"/>
    <w:bookmarkStart w:name="z601" w:id="526"/>
    <w:p>
      <w:pPr>
        <w:spacing w:after="0"/>
        <w:ind w:left="0"/>
        <w:jc w:val="both"/>
      </w:pPr>
      <w:r>
        <w:rPr>
          <w:rFonts w:ascii="Times New Roman"/>
          <w:b w:val="false"/>
          <w:i w:val="false"/>
          <w:color w:val="000000"/>
          <w:sz w:val="28"/>
        </w:rPr>
        <w:t>
      (Бағалауды салалық орган жүргізеді)__________________________________________</w:t>
      </w:r>
    </w:p>
    <w:bookmarkEnd w:id="526"/>
    <w:bookmarkStart w:name="z602" w:id="527"/>
    <w:p>
      <w:pPr>
        <w:spacing w:after="0"/>
        <w:ind w:left="0"/>
        <w:jc w:val="both"/>
      </w:pPr>
      <w:r>
        <w:rPr>
          <w:rFonts w:ascii="Times New Roman"/>
          <w:b w:val="false"/>
          <w:i w:val="false"/>
          <w:color w:val="000000"/>
          <w:sz w:val="28"/>
        </w:rPr>
        <w:t>
      9. Уақытша төмендету коэффициентін бекітпеген жағдайындағы салдарды бағалау:</w:t>
      </w:r>
    </w:p>
    <w:bookmarkEnd w:id="527"/>
    <w:bookmarkStart w:name="z603" w:id="528"/>
    <w:p>
      <w:pPr>
        <w:spacing w:after="0"/>
        <w:ind w:left="0"/>
        <w:jc w:val="both"/>
      </w:pPr>
      <w:r>
        <w:rPr>
          <w:rFonts w:ascii="Times New Roman"/>
          <w:b w:val="false"/>
          <w:i w:val="false"/>
          <w:color w:val="000000"/>
          <w:sz w:val="28"/>
        </w:rPr>
        <w:t>
      (Бағалауды салалық орган жүргізеді)__________________________________________</w:t>
      </w:r>
    </w:p>
    <w:bookmarkEnd w:id="528"/>
    <w:bookmarkStart w:name="z604" w:id="529"/>
    <w:p>
      <w:pPr>
        <w:spacing w:after="0"/>
        <w:ind w:left="0"/>
        <w:jc w:val="both"/>
      </w:pPr>
      <w:r>
        <w:rPr>
          <w:rFonts w:ascii="Times New Roman"/>
          <w:b w:val="false"/>
          <w:i w:val="false"/>
          <w:color w:val="000000"/>
          <w:sz w:val="28"/>
        </w:rPr>
        <w:t>
      10. Ұлттық инфрақұрылым операторының қызметіне уақытша төмендету</w:t>
      </w:r>
    </w:p>
    <w:bookmarkEnd w:id="529"/>
    <w:bookmarkStart w:name="z605" w:id="530"/>
    <w:p>
      <w:pPr>
        <w:spacing w:after="0"/>
        <w:ind w:left="0"/>
        <w:jc w:val="both"/>
      </w:pPr>
      <w:r>
        <w:rPr>
          <w:rFonts w:ascii="Times New Roman"/>
          <w:b w:val="false"/>
          <w:i w:val="false"/>
          <w:color w:val="000000"/>
          <w:sz w:val="28"/>
        </w:rPr>
        <w:t>
      коэффициентін бекітудің әсерін бағалау: (Бағалауды құзыретті орган береді)</w:t>
      </w:r>
    </w:p>
    <w:bookmarkEnd w:id="530"/>
    <w:bookmarkStart w:name="z606" w:id="531"/>
    <w:p>
      <w:pPr>
        <w:spacing w:after="0"/>
        <w:ind w:left="0"/>
        <w:jc w:val="both"/>
      </w:pPr>
      <w:r>
        <w:rPr>
          <w:rFonts w:ascii="Times New Roman"/>
          <w:b w:val="false"/>
          <w:i w:val="false"/>
          <w:color w:val="000000"/>
          <w:sz w:val="28"/>
        </w:rPr>
        <w:t>
      ______________________________________________________</w:t>
      </w:r>
    </w:p>
    <w:bookmarkEnd w:id="531"/>
    <w:bookmarkStart w:name="z607" w:id="532"/>
    <w:p>
      <w:pPr>
        <w:spacing w:after="0"/>
        <w:ind w:left="0"/>
        <w:jc w:val="both"/>
      </w:pPr>
      <w:r>
        <w:rPr>
          <w:rFonts w:ascii="Times New Roman"/>
          <w:b w:val="false"/>
          <w:i w:val="false"/>
          <w:color w:val="000000"/>
          <w:sz w:val="28"/>
        </w:rPr>
        <w:t>
      11. Кезеңділігі (Тасымалдаудың айлар, не тоқсан, не жартыжылдық, не тұтастай жыл</w:t>
      </w:r>
    </w:p>
    <w:bookmarkEnd w:id="532"/>
    <w:bookmarkStart w:name="z608" w:id="533"/>
    <w:p>
      <w:pPr>
        <w:spacing w:after="0"/>
        <w:ind w:left="0"/>
        <w:jc w:val="both"/>
      </w:pPr>
      <w:r>
        <w:rPr>
          <w:rFonts w:ascii="Times New Roman"/>
          <w:b w:val="false"/>
          <w:i w:val="false"/>
          <w:color w:val="000000"/>
          <w:sz w:val="28"/>
        </w:rPr>
        <w:t>
      бойынша кезеңділігінің ықтималдылығы көрсетіледі)___________________________</w:t>
      </w:r>
    </w:p>
    <w:bookmarkEnd w:id="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2025 жылғы 30 маусымдағы</w:t>
            </w:r>
            <w:r>
              <w:br/>
            </w:r>
            <w:r>
              <w:rPr>
                <w:rFonts w:ascii="Times New Roman"/>
                <w:b w:val="false"/>
                <w:i w:val="false"/>
                <w:color w:val="000000"/>
                <w:sz w:val="20"/>
              </w:rPr>
              <w:t>№ 63 Бұйрыққа 6-қосымша</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r>
              <w:br/>
            </w:r>
            <w:r>
              <w:rPr>
                <w:rFonts w:ascii="Times New Roman"/>
                <w:b w:val="false"/>
                <w:i w:val="false"/>
                <w:color w:val="000000"/>
                <w:sz w:val="20"/>
              </w:rPr>
              <w:t>Нысан</w:t>
            </w:r>
          </w:p>
        </w:tc>
      </w:tr>
    </w:tbl>
    <w:bookmarkStart w:name="z610" w:id="534"/>
    <w:p>
      <w:pPr>
        <w:spacing w:after="0"/>
        <w:ind w:left="0"/>
        <w:jc w:val="left"/>
      </w:pPr>
      <w:r>
        <w:rPr>
          <w:rFonts w:ascii="Times New Roman"/>
          <w:b/>
          <w:i w:val="false"/>
          <w:color w:val="000000"/>
        </w:rPr>
        <w:t xml:space="preserve"> Магистральдық теміржол желісінің және мемлекеттік-жекешелік әріптестік шарттары бойынша теміржол көлігінің объектілері бар теміржолдардың көрсетілетін қызметтерінің тарифтеріне уақытша төмендету коэффициентін бекітудің орындылығы не орынсыздығы туралы қорытынды</w:t>
      </w:r>
    </w:p>
    <w:bookmarkEnd w:id="534"/>
    <w:bookmarkStart w:name="z611" w:id="535"/>
    <w:p>
      <w:pPr>
        <w:spacing w:after="0"/>
        <w:ind w:left="0"/>
        <w:jc w:val="both"/>
      </w:pPr>
      <w:r>
        <w:rPr>
          <w:rFonts w:ascii="Times New Roman"/>
          <w:b w:val="false"/>
          <w:i w:val="false"/>
          <w:color w:val="000000"/>
          <w:sz w:val="28"/>
        </w:rPr>
        <w:t>
      1. Ұлттық инфрақұрылым операторы</w:t>
      </w:r>
    </w:p>
    <w:bookmarkEnd w:id="535"/>
    <w:bookmarkStart w:name="z612" w:id="536"/>
    <w:p>
      <w:pPr>
        <w:spacing w:after="0"/>
        <w:ind w:left="0"/>
        <w:jc w:val="both"/>
      </w:pPr>
      <w:r>
        <w:rPr>
          <w:rFonts w:ascii="Times New Roman"/>
          <w:b w:val="false"/>
          <w:i w:val="false"/>
          <w:color w:val="000000"/>
          <w:sz w:val="28"/>
        </w:rPr>
        <w:t>
      2. Бекітуге ұсынылған уақытша төмендету коэффициентінің деңгейі:</w:t>
      </w:r>
    </w:p>
    <w:bookmarkEnd w:id="536"/>
    <w:bookmarkStart w:name="z613" w:id="537"/>
    <w:p>
      <w:pPr>
        <w:spacing w:after="0"/>
        <w:ind w:left="0"/>
        <w:jc w:val="both"/>
      </w:pPr>
      <w:r>
        <w:rPr>
          <w:rFonts w:ascii="Times New Roman"/>
          <w:b w:val="false"/>
          <w:i w:val="false"/>
          <w:color w:val="000000"/>
          <w:sz w:val="28"/>
        </w:rPr>
        <w:t>
      _________________________________________________________________</w:t>
      </w:r>
    </w:p>
    <w:bookmarkEnd w:id="537"/>
    <w:bookmarkStart w:name="z614" w:id="538"/>
    <w:p>
      <w:pPr>
        <w:spacing w:after="0"/>
        <w:ind w:left="0"/>
        <w:jc w:val="both"/>
      </w:pPr>
      <w:r>
        <w:rPr>
          <w:rFonts w:ascii="Times New Roman"/>
          <w:b w:val="false"/>
          <w:i w:val="false"/>
          <w:color w:val="000000"/>
          <w:sz w:val="28"/>
        </w:rPr>
        <w:t>
      3. Уақытша төмендету коэффициентін бекіту ұсынылып отырған тасымалдаулар</w:t>
      </w:r>
    </w:p>
    <w:bookmarkEnd w:id="538"/>
    <w:bookmarkStart w:name="z615" w:id="539"/>
    <w:p>
      <w:pPr>
        <w:spacing w:after="0"/>
        <w:ind w:left="0"/>
        <w:jc w:val="both"/>
      </w:pPr>
      <w:r>
        <w:rPr>
          <w:rFonts w:ascii="Times New Roman"/>
          <w:b w:val="false"/>
          <w:i w:val="false"/>
          <w:color w:val="000000"/>
          <w:sz w:val="28"/>
        </w:rPr>
        <w:t>
      (маршруттар) бағыты: ___________________________________________</w:t>
      </w:r>
    </w:p>
    <w:bookmarkEnd w:id="539"/>
    <w:bookmarkStart w:name="z616" w:id="540"/>
    <w:p>
      <w:pPr>
        <w:spacing w:after="0"/>
        <w:ind w:left="0"/>
        <w:jc w:val="both"/>
      </w:pPr>
      <w:r>
        <w:rPr>
          <w:rFonts w:ascii="Times New Roman"/>
          <w:b w:val="false"/>
          <w:i w:val="false"/>
          <w:color w:val="000000"/>
          <w:sz w:val="28"/>
        </w:rPr>
        <w:t>
      _________________________________________________________________</w:t>
      </w:r>
    </w:p>
    <w:bookmarkEnd w:id="540"/>
    <w:bookmarkStart w:name="z617" w:id="541"/>
    <w:p>
      <w:pPr>
        <w:spacing w:after="0"/>
        <w:ind w:left="0"/>
        <w:jc w:val="both"/>
      </w:pPr>
      <w:r>
        <w:rPr>
          <w:rFonts w:ascii="Times New Roman"/>
          <w:b w:val="false"/>
          <w:i w:val="false"/>
          <w:color w:val="000000"/>
          <w:sz w:val="28"/>
        </w:rPr>
        <w:t>
      4. Уақытша төмендету коэффициентін бекітудің орындылығының негіздемесі</w:t>
      </w:r>
    </w:p>
    <w:bookmarkEnd w:id="541"/>
    <w:bookmarkStart w:name="z618" w:id="542"/>
    <w:p>
      <w:pPr>
        <w:spacing w:after="0"/>
        <w:ind w:left="0"/>
        <w:jc w:val="both"/>
      </w:pPr>
      <w:r>
        <w:rPr>
          <w:rFonts w:ascii="Times New Roman"/>
          <w:b w:val="false"/>
          <w:i w:val="false"/>
          <w:color w:val="000000"/>
          <w:sz w:val="28"/>
        </w:rPr>
        <w:t>
      _________________________________________________________</w:t>
      </w:r>
    </w:p>
    <w:bookmarkEnd w:id="542"/>
    <w:bookmarkStart w:name="z619" w:id="543"/>
    <w:p>
      <w:pPr>
        <w:spacing w:after="0"/>
        <w:ind w:left="0"/>
        <w:jc w:val="both"/>
      </w:pPr>
      <w:r>
        <w:rPr>
          <w:rFonts w:ascii="Times New Roman"/>
          <w:b w:val="false"/>
          <w:i w:val="false"/>
          <w:color w:val="000000"/>
          <w:sz w:val="28"/>
        </w:rPr>
        <w:t>
      5. Ұлттық инфрақұрылым операторы қызметін жүзеге асыратын салаға уақытша</w:t>
      </w:r>
    </w:p>
    <w:bookmarkEnd w:id="543"/>
    <w:bookmarkStart w:name="z620" w:id="544"/>
    <w:p>
      <w:pPr>
        <w:spacing w:after="0"/>
        <w:ind w:left="0"/>
        <w:jc w:val="both"/>
      </w:pPr>
      <w:r>
        <w:rPr>
          <w:rFonts w:ascii="Times New Roman"/>
          <w:b w:val="false"/>
          <w:i w:val="false"/>
          <w:color w:val="000000"/>
          <w:sz w:val="28"/>
        </w:rPr>
        <w:t>
      төмендету коэффициентін бекітудің әсерін бағалау:</w:t>
      </w:r>
    </w:p>
    <w:bookmarkEnd w:id="544"/>
    <w:bookmarkStart w:name="z621" w:id="545"/>
    <w:p>
      <w:pPr>
        <w:spacing w:after="0"/>
        <w:ind w:left="0"/>
        <w:jc w:val="both"/>
      </w:pPr>
      <w:r>
        <w:rPr>
          <w:rFonts w:ascii="Times New Roman"/>
          <w:b w:val="false"/>
          <w:i w:val="false"/>
          <w:color w:val="000000"/>
          <w:sz w:val="28"/>
        </w:rPr>
        <w:t>
      ___________________________________________________________</w:t>
      </w:r>
    </w:p>
    <w:bookmarkEnd w:id="545"/>
    <w:bookmarkStart w:name="z622" w:id="546"/>
    <w:p>
      <w:pPr>
        <w:spacing w:after="0"/>
        <w:ind w:left="0"/>
        <w:jc w:val="both"/>
      </w:pPr>
      <w:r>
        <w:rPr>
          <w:rFonts w:ascii="Times New Roman"/>
          <w:b w:val="false"/>
          <w:i w:val="false"/>
          <w:color w:val="000000"/>
          <w:sz w:val="28"/>
        </w:rPr>
        <w:t>
      6. Мемлекет үшін уақытша төмендету коэффициентін бекітудің тиімділігін бағалау:</w:t>
      </w:r>
    </w:p>
    <w:bookmarkEnd w:id="546"/>
    <w:bookmarkStart w:name="z623" w:id="547"/>
    <w:p>
      <w:pPr>
        <w:spacing w:after="0"/>
        <w:ind w:left="0"/>
        <w:jc w:val="both"/>
      </w:pPr>
      <w:r>
        <w:rPr>
          <w:rFonts w:ascii="Times New Roman"/>
          <w:b w:val="false"/>
          <w:i w:val="false"/>
          <w:color w:val="000000"/>
          <w:sz w:val="28"/>
        </w:rPr>
        <w:t>
      _________________________________________________</w:t>
      </w:r>
    </w:p>
    <w:bookmarkEnd w:id="547"/>
    <w:bookmarkStart w:name="z624" w:id="548"/>
    <w:p>
      <w:pPr>
        <w:spacing w:after="0"/>
        <w:ind w:left="0"/>
        <w:jc w:val="both"/>
      </w:pPr>
      <w:r>
        <w:rPr>
          <w:rFonts w:ascii="Times New Roman"/>
          <w:b w:val="false"/>
          <w:i w:val="false"/>
          <w:color w:val="000000"/>
          <w:sz w:val="28"/>
        </w:rPr>
        <w:t>
      7. Уақытша төмендету коэффициентін бекітпеген жағдайдағы салдарды бағалау:</w:t>
      </w:r>
    </w:p>
    <w:bookmarkEnd w:id="548"/>
    <w:bookmarkStart w:name="z625" w:id="549"/>
    <w:p>
      <w:pPr>
        <w:spacing w:after="0"/>
        <w:ind w:left="0"/>
        <w:jc w:val="both"/>
      </w:pPr>
      <w:r>
        <w:rPr>
          <w:rFonts w:ascii="Times New Roman"/>
          <w:b w:val="false"/>
          <w:i w:val="false"/>
          <w:color w:val="000000"/>
          <w:sz w:val="28"/>
        </w:rPr>
        <w:t>
      (Бағалауды құзыретті орган жүргізеді):________________________________________</w:t>
      </w:r>
    </w:p>
    <w:bookmarkEnd w:id="5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