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1acf" w14:textId="0001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министрлігінің зерттеулерінің, консалтингтік көрсетілетін қызметтерінің құнын белгілеу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2025 жылғы 26 маусымдағы № 257-н/қ бұйрығы. Қазақстан Республикасының Әділет министрлігінде 2025 жылғы 27 маусымда № 36344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14-бабы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Энергетика министрлігінің зерттеулерінің, консалтингтік көрсетілетін қызметтерінің құнын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Энергетика министрлігі зерттеулерінің, консалтингтік көрсетілетін қызметтері мен мемлекеттік тапсырмасының құнын айқындау қағидаларын бекіту туралы" Қазақстан Республикасы Энергетика министрінің 2022 жылғы 17 тамыздағы № 273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29284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Энергетика министрлігі зерттеулерінің, консалтингтік көрсетілетін қызметтері мен мемлекеттік тапсырмасының құнын айқындау қағидаларын бекіту туралы" Қазақстан Республикасы Энергетика министрінің 2022 жылғы 17 тамыздағы № 273 бұйрығына өзгеріс енгізу туралы" Қазақстан Республикасы Энергетика министрінің 2023 жылғы 5 қаңтардағы № 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31656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Энергетика министрлігінің Бюджет және қаржылық рәсімдер департаменті Қазақстан Республикасының заңнамасында белгіленген тәртіппен: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ресми жариялағаннан кейін Қазақстан Республикасы Энергетика министрлігінің интернет-ресурсында орналастыруды;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энергетика вице-министріне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алғашқы ресми жарияланған күнінен кейін күнтізбелік он күн өткен соң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257-н/қ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Энергетика министрлігінің зерттеулерінің, консалтингтік көрсетілетін қызметтерінің құнын белгілеу қағидалары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 Энергетика министрлігінің зерттеулерінің, консалтингтік көрсетілетін қызметтерінің құнын белгілеу қағидалары (бұдан әрі – Қағидалар) Қазақстан Республикасы Бюджет кодексінің 14-бабы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 Энергетика министрлігінің зерттеулерінің, консалтингтік көрсетілетін қызметтерінің құнын белгілеу тәртібін айқындайды.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Қазақстан Республикасы Энергетика министрлігінің зерттеулерінің, консалтингтік көрсетілетін қызметтерінің құнын белгілеу тәртібі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Зерттеулердің, консалтингтік көрсетілетін қызметтердің құны мынадай тікелей пайдаланылатын шығыстарды қамтиды: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 беруге тікелей қатысатын жұмыскерлердің еңбегіне ақы төлеу жөніндегі шығыстар;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салық, мемлекеттік әлеуметтік сақтандыру қорына әлеуметтік аударымдар, жұмыс берушілердің Әлеуметтік медициналық сақтандыру қорына аударымдары;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қосылған құн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зерттеуді жүзеге асыратын ұйымдар персоналының іссапар шығыстары (ел ішіндегі қызметтік сапарлар);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сарапшыларды тарту;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материалдарды сатып алу (шығыс материалдары, кеңсе тауарлары);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байланыс қызметтері;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көлік қызметтері;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полиграфиялық шығыстар (бланкілік өнімдерді: сауалнамаларды, маршруттық парақтарды, карточкаларды, зерттеу есептерін, тест тапсырмаларын тираждау, құжаттарды түптеу, тігу және өңдеу);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курьерлік қызметтер (материалдарды тарату);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мемлекеттік органдардың ақпараттық дерекқорларына қол жеткізу;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аударма қызметтері.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Зерттеулер жүргізу, консалтингтік қызмет көрсету үшін бюджеттік сұранымды қалыптастыру кезінде шығыстардың әрбір бабы негіздеуші құжаттармен (орындаушының штат кестесі, есептеулер, шарттардың көшірмелері, кемінде үш баға ұсынысы) расталады.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