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d070" w14:textId="275d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9 маусымдағы № 193 бұйрығы. Қазақстан Республикасының Әділет министрлігінде 2025 жылғы 11 маусымда № 36239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
    <w:bookmarkStart w:name="z5" w:id="2"/>
    <w:p>
      <w:pPr>
        <w:spacing w:after="0"/>
        <w:ind w:left="0"/>
        <w:jc w:val="both"/>
      </w:pPr>
      <w:r>
        <w:rPr>
          <w:rFonts w:ascii="Times New Roman"/>
          <w:b w:val="false"/>
          <w:i w:val="false"/>
          <w:color w:val="000000"/>
          <w:sz w:val="28"/>
        </w:rPr>
        <w:t>
      "1-1. Өңдеуші кәсіпорындардың ауыл шаруашылығы өнімін тереңдете өңдеп өнім өндіруі үшін оны сатып алу шығындарын субсидиялау ауыл шаруашылығы өнімін тереңдете өңдеп өнім өндіру үшін оның экономикалық қолжетімділігін арттыру үшін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 Субсидиялар кепілдендірілген сатып алу бағасы мен сатып алу бағасы арасындағы айырманы өтеуді болжайды.</w:t>
      </w:r>
    </w:p>
    <w:bookmarkEnd w:id="3"/>
    <w:p>
      <w:pPr>
        <w:spacing w:after="0"/>
        <w:ind w:left="0"/>
        <w:jc w:val="both"/>
      </w:pPr>
      <w:r>
        <w:rPr>
          <w:rFonts w:ascii="Times New Roman"/>
          <w:b w:val="false"/>
          <w:i w:val="false"/>
          <w:color w:val="000000"/>
          <w:sz w:val="28"/>
        </w:rPr>
        <w:t>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p>
      <w:pPr>
        <w:spacing w:after="0"/>
        <w:ind w:left="0"/>
        <w:jc w:val="both"/>
      </w:pPr>
      <w:r>
        <w:rPr>
          <w:rFonts w:ascii="Times New Roman"/>
          <w:b w:val="false"/>
          <w:i w:val="false"/>
          <w:color w:val="000000"/>
          <w:sz w:val="28"/>
        </w:rPr>
        <w:t>
      2025 жылы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сонымен қатар алдыңғы жылдың үшінші және төртінші тоқсанында сатып алуға кеткен шығындары үшін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"20-2. Агроөнеркәсіптік кешеннің жалпы өнімінің көлемі мынадай формула бойынша айқындалады:</w:t>
      </w:r>
    </w:p>
    <w:bookmarkEnd w:id="4"/>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(тауарлардың немесе көрсетілетін қызметтердің) көлемі, тонна х агроөнеркәсіптік кешен өнімінің (тауардың немесе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өңдеуші кәсіпорын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өңдеуші кәсіпорын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субсидиялауға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растайды. Қарсы міндеттемелер туралы мәліметтер осы Қағидаларға 7-қосымшада белгіленген нысан бойынша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Бұл ретте ағымдағы жылы мемлекеттік тіркеуден өткен өңдеуші кәсіпорындар өткен жылғы жалпы өнім көлемін "0" мәнінде көрсетеді.</w:t>
      </w:r>
    </w:p>
    <w:p>
      <w:pPr>
        <w:spacing w:after="0"/>
        <w:ind w:left="0"/>
        <w:jc w:val="both"/>
      </w:pPr>
      <w:r>
        <w:rPr>
          <w:rFonts w:ascii="Times New Roman"/>
          <w:b w:val="false"/>
          <w:i w:val="false"/>
          <w:color w:val="000000"/>
          <w:sz w:val="28"/>
        </w:rPr>
        <w:t xml:space="preserve">
      Өңдеуші кәсіпорындар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агроөнеркәсіптік кешеннің өндірілген жалпы өнімінің (тауарларының немесе көрсетілетін қызметтердің) көлемі туралы ақпаратты толтыру кезінде қателіктер жіберген жағдайда, агроөнеркәсіптік кешеннің жалпы өнімінің (тауарларының немесе көрсетілетін қызметтердің) көлемі бойынша деректерді субсидия алуға өтінім бергенге дейін бір рет түзетуге жол беріледі.</w:t>
      </w:r>
    </w:p>
    <w:p>
      <w:pPr>
        <w:spacing w:after="0"/>
        <w:ind w:left="0"/>
        <w:jc w:val="both"/>
      </w:pPr>
      <w:r>
        <w:rPr>
          <w:rFonts w:ascii="Times New Roman"/>
          <w:b w:val="false"/>
          <w:i w:val="false"/>
          <w:color w:val="000000"/>
          <w:sz w:val="28"/>
        </w:rPr>
        <w:t>
      Қайта өңдеуші кәсіпорынның қарсы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Көрсетілетін қызметті беруші қаржыландыру жоспарына сәйкес көрсетілетін қызметті беруші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жылында қосымша бюджет қаражатын бөлу кезінде өтінімдердің келіп түскен күні мен уақытына сәйкес кезектілік бойынша жүзеге асырылады.</w:t>
      </w:r>
    </w:p>
    <w:p>
      <w:pPr>
        <w:spacing w:after="0"/>
        <w:ind w:left="0"/>
        <w:jc w:val="both"/>
      </w:pPr>
      <w:r>
        <w:rPr>
          <w:rFonts w:ascii="Times New Roman"/>
          <w:b w:val="false"/>
          <w:i w:val="false"/>
          <w:color w:val="000000"/>
          <w:sz w:val="28"/>
        </w:rPr>
        <w:t>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Өңдеуші кәсіпорынға субсидиялар сомасын бөліктерге бөлу туралы хабарлама осы Қағидаларға 8-қосымшаға сәйкес нысан бойынша жолданады.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bookmarkStart w:name="z12" w:id="5"/>
    <w:p>
      <w:pPr>
        <w:spacing w:after="0"/>
        <w:ind w:left="0"/>
        <w:jc w:val="both"/>
      </w:pPr>
      <w:r>
        <w:rPr>
          <w:rFonts w:ascii="Times New Roman"/>
          <w:b w:val="false"/>
          <w:i w:val="false"/>
          <w:color w:val="000000"/>
          <w:sz w:val="28"/>
        </w:rPr>
        <w:t>
      мынадай мазмұндағы 23-1-тармақпен толықтырылсын:</w:t>
      </w:r>
    </w:p>
    <w:bookmarkEnd w:id="5"/>
    <w:bookmarkStart w:name="z13" w:id="6"/>
    <w:p>
      <w:pPr>
        <w:spacing w:after="0"/>
        <w:ind w:left="0"/>
        <w:jc w:val="both"/>
      </w:pPr>
      <w:r>
        <w:rPr>
          <w:rFonts w:ascii="Times New Roman"/>
          <w:b w:val="false"/>
          <w:i w:val="false"/>
          <w:color w:val="000000"/>
          <w:sz w:val="28"/>
        </w:rPr>
        <w:t>
      "23-1. Көрсетілетін қызметті беруші субсидиялау мониторингі үшін тиісті жылдың 30 желтоқсанына дейінгі мерзімде Министрлікке СМАЖ-да қалыптастырылған және жүктеліп алынған субсидияларды пайдалану туралы ақпаратты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7 және 8-қосымшалармен толықтырылсын.</w:t>
      </w:r>
    </w:p>
    <w:bookmarkStart w:name="z16" w:id="7"/>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 </w:t>
      </w:r>
    </w:p>
    <w:bookmarkEnd w:id="7"/>
    <w:bookmarkStart w:name="z17"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8"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0"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xml:space="preserve">
      инновациялар және </w:t>
      </w:r>
    </w:p>
    <w:p>
      <w:pPr>
        <w:spacing w:after="0"/>
        <w:ind w:left="0"/>
        <w:jc w:val="both"/>
      </w:pPr>
      <w:r>
        <w:rPr>
          <w:rFonts w:ascii="Times New Roman"/>
          <w:b w:val="false"/>
          <w:i w:val="false"/>
          <w:color w:val="000000"/>
          <w:sz w:val="28"/>
        </w:rPr>
        <w:t xml:space="preserve">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3" w:id="12"/>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өнімінің (тауардың немесе көрсетілген қызметтің)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(тауардың немесе көрсетілген қызметтердің) көлемі,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2014 жылғы 26 қарашадағы № 3-2/615 бұйрығымен бекітілген (тіркелген)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20-2-тармағына</w:t>
      </w:r>
      <w:r>
        <w:rPr>
          <w:rFonts w:ascii="Times New Roman"/>
          <w:b w:val="false"/>
          <w:i w:val="false"/>
          <w:color w:val="000000"/>
          <w:sz w:val="28"/>
        </w:rPr>
        <w:t xml:space="preserve">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xml:space="preserve">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өндірілген өнімнің – сары май, қатты ірімшік және құрғақ сүттің (қаймағы алынбаған, майсыздандырылған) көлемін көрсетеді. </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өнімді (тауарларды, көрсетілетін қызметтерді) өндіру және тиеп-жөнелту туралы алғашқы статистикалық деректерді беруге келісемін. Бұл талап жұмыскерлерінің санына қарамастан, "Өнеркәсіп" қызметінің негізгі және (немесе) қосалқы түрлерімен (Экономикалық қызмет түрлерінің жалпы жіктеуішінің 05-33, 35-39 кодтарына сәйкес) заңды тұлғаларға және (немесе) олардың құрылымдық және оқшауланған бөлімшелеріне қолданылады.</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7" w:id="13"/>
    <w:p>
      <w:pPr>
        <w:spacing w:after="0"/>
        <w:ind w:left="0"/>
        <w:jc w:val="left"/>
      </w:pPr>
      <w:r>
        <w:rPr>
          <w:rFonts w:ascii="Times New Roman"/>
          <w:b/>
          <w:i w:val="false"/>
          <w:color w:val="000000"/>
        </w:rPr>
        <w:t xml:space="preserve"> Қарсы міндеттемелер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w:t>
            </w:r>
          </w:p>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w:t>
            </w:r>
          </w:p>
          <w:p>
            <w:pPr>
              <w:spacing w:after="20"/>
              <w:ind w:left="20"/>
              <w:jc w:val="both"/>
            </w:pPr>
            <w:r>
              <w:rPr>
                <w:rFonts w:ascii="Times New Roman"/>
                <w:b w:val="false"/>
                <w:i w:val="false"/>
                <w:color w:val="000000"/>
                <w:sz w:val="20"/>
              </w:rPr>
              <w:t>
(ия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өнімдері</w:t>
            </w:r>
          </w:p>
          <w:p>
            <w:pPr>
              <w:spacing w:after="20"/>
              <w:ind w:left="20"/>
              <w:jc w:val="both"/>
            </w:pPr>
            <w:r>
              <w:rPr>
                <w:rFonts w:ascii="Times New Roman"/>
                <w:b w:val="false"/>
                <w:i w:val="false"/>
                <w:color w:val="000000"/>
                <w:sz w:val="20"/>
              </w:rPr>
              <w:t>
(ия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0" w:id="14"/>
    <w:p>
      <w:pPr>
        <w:spacing w:after="0"/>
        <w:ind w:left="0"/>
        <w:jc w:val="left"/>
      </w:pPr>
      <w:r>
        <w:rPr>
          <w:rFonts w:ascii="Times New Roman"/>
          <w:b/>
          <w:i w:val="false"/>
          <w:color w:val="000000"/>
        </w:rPr>
        <w:t xml:space="preserve"> Субсидиялар сомасын бөліктерге бөлу туралы хабарлама</w:t>
      </w:r>
    </w:p>
    <w:bookmarkEnd w:id="14"/>
    <w:p>
      <w:pPr>
        <w:spacing w:after="0"/>
        <w:ind w:left="0"/>
        <w:jc w:val="both"/>
      </w:pPr>
      <w:r>
        <w:rPr>
          <w:rFonts w:ascii="Times New Roman"/>
          <w:b w:val="false"/>
          <w:i w:val="false"/>
          <w:color w:val="000000"/>
          <w:sz w:val="28"/>
        </w:rPr>
        <w:t xml:space="preserve">
      Құрметті 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Сізге 20__ жылғы "___" _____ № ________ өтініміңіз бойынша сізге </w:t>
      </w:r>
    </w:p>
    <w:p>
      <w:pPr>
        <w:spacing w:after="0"/>
        <w:ind w:left="0"/>
        <w:jc w:val="both"/>
      </w:pPr>
      <w:r>
        <w:rPr>
          <w:rFonts w:ascii="Times New Roman"/>
          <w:b w:val="false"/>
          <w:i w:val="false"/>
          <w:color w:val="000000"/>
          <w:sz w:val="28"/>
        </w:rPr>
        <w:t>
      тиесілі субсидиялар сомасын бөліктерге бөліп төлеу туралы хабарлаймыз.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