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48a0" w14:textId="6f04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білім беру деректер қоры" ақпараттық жүйесін қалыптастыру, сүйемелдеу, жүйелік-техникалық қызмет көрсету, интеграция және ақпараттық қауіпсіздікті қамтамасыз ету қағидаларын бекіту туралы" Қазақстан Республикасы Оқу-ағарту министрінің 2022 жылғы 9 тамыздағы № 354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30 сәуірдегі № 94 бұйрығы. Қазақстан Республикасының Әділет министрлігінде 2025 жылғы 30 сәуірде № 36058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білім беру деректер қоры" ақпараттық жүйесін қалыптастыру, сүйемелдеу, жүйелік-техникалық қызмет көрсету, интеграция және ақпараттық қауіпсіздікті қамтамасыз ету қағидаларын бекіту туралы" Қазақстан Республикасы Оқу-ағарту министрінің 2022 жылғы 9 тамыздағы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29187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"Ұлттық білім беру деректер қоры" ақпараттық жүйесін қалыптастыру, сүйемелдеу, жүйелік-техникалық қызмет көрсету, интеграциялау және ақпараттық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"Ұлттық білім беру деректер қоры" ақпараттық жүйесін қалыптастыру, сүйемелдеу, жүйелік-техникалық қызмет көрсету, интеграция және ақпараттық қауіпсіздікті қамтамасыз ету қағидалары (бұдан әрі - Қағидалар) "Білім туралы" Қазақстан Республикасы Заңының (бұдан әрі - Заң) 5-бабы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"Ұлттық білім беру деректер қоры" ақпараттық жүйесін (бұдан әрі - ҰБДҚ) қалыптастыру, сүйемелдеу, жүйелік-техникалық қызмет көрсету, интеграция және ақпараттық қауіпсіздікті қамтамасыз ету тәртібін белгілейді.".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11-1-тармақпен толықтырылсын: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Білім беру ұйымының басшысы жыл сайын ҰБДҚ толтыру және өзектендіру үшін жауапты адамдарды мынадай тәртіппен айқындайды: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"Тіркеу мәліметтері/Білім беру процесі туралы негізгі мәліметтер/Білім беру объектісі туралы негізгі мәліметтер/Қосымша мәліметтер/Контингент" бөлімдерін директордың оқу және тәрбие жұмысы жөніндегі орынбасары толтырады. Болмаған жағдайда - басшы айқындайтын адам;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"Қызметкерлер" бөлімін штат кестесінде болған жағдайда кадр мәселелері жөніндегі инспектор толтырады. Болмаған жағдайда - басшы айқындайтын адам;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"Материалдық-техникалық база" бөлімін директордың шаруашылық ісі-жөніндегі орынбасары толтырады. Болмаған жағдайда - басшы айқындайтын адам;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"Кітапхана" кіші бөлімін кітапханашы толтырады. Болмаған жағдайда - басшы айқындайтын адам;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"Компьютерлендіру" кіші бөлімін директордың ақпараттық технологиялар жөніндегі орынбасары, жүйелік әкімші толтырады. Болмаған жағдайда - басшы айқындайтын адам;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"Жатақхана/интернат" кіші бөлімін жатақхана меңгерушісі, директордың шаруашылық ісі-жөніндегі орынбасары толтырады. Болмаған жағдайда - басшы айқындайтын адам.".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Цифрландыру және мемлекеттік қызметтерді автоматтандыру департаменті заңнамада белгіленген тәртіппен: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ресми интернет-ресурсында орналастыруды;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