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149b" w14:textId="5c31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VIII-21-20 шешімі. Шығыс Қазақстан облысының Әділет департаментінде 2024 жылғы 28 наурызда № 8985-16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туралы"Кодексінің (Салық кодексі) 696-3-бабы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сәйкес,Зайсан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қаңтарынан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