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f1d8" w14:textId="188f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Зайсан ауданы әкімдігінің 2022 жылғы 28 шілдедегі № 438 қаулысына өзгерістер енгізу туралы</w:t>
      </w:r>
    </w:p>
    <w:p>
      <w:pPr>
        <w:spacing w:after="0"/>
        <w:ind w:left="0"/>
        <w:jc w:val="both"/>
      </w:pPr>
      <w:r>
        <w:rPr>
          <w:rFonts w:ascii="Times New Roman"/>
          <w:b w:val="false"/>
          <w:i w:val="false"/>
          <w:color w:val="000000"/>
          <w:sz w:val="28"/>
        </w:rPr>
        <w:t>Шығыс Қазақстан облысы Зайсан ауданы әкімдігінің 2024 жылғы 15 наурыздағы № 173 қаулысы. Шығыс Қазақстан облысының Әділет департаментінде 2024 жылғы 19 наурызда № 8973-16 болып тіркелді</w:t>
      </w:r>
    </w:p>
    <w:p>
      <w:pPr>
        <w:spacing w:after="0"/>
        <w:ind w:left="0"/>
        <w:jc w:val="both"/>
      </w:pPr>
      <w:bookmarkStart w:name="z5" w:id="0"/>
      <w:r>
        <w:rPr>
          <w:rFonts w:ascii="Times New Roman"/>
          <w:b w:val="false"/>
          <w:i w:val="false"/>
          <w:color w:val="000000"/>
          <w:sz w:val="28"/>
        </w:rPr>
        <w:t>
      Зайсан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"Зайсан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Зайсан ауданы әкімдігінің 2022 жылғы 28 шілдедегі № 438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№29373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Зайсан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2), 3) тармақшалар мынадай редакцияда жазылсын:</w:t>
      </w:r>
    </w:p>
    <w:bookmarkEnd w:id="3"/>
    <w:bookmarkStart w:name="z10"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кондоминиум объектісі</w:t>
      </w:r>
      <w:r>
        <w:rPr>
          <w:rFonts w:ascii="Times New Roman"/>
          <w:b w:val="false"/>
          <w:i w:val="false"/>
          <w:color w:val="000000"/>
          <w:sz w:val="28"/>
        </w:rPr>
        <w:t xml:space="preserve">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4"/>
    <w:bookmarkStart w:name="z11" w:id="5"/>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5"/>
    <w:bookmarkStart w:name="z12" w:id="6"/>
    <w:p>
      <w:pPr>
        <w:spacing w:after="0"/>
        <w:ind w:left="0"/>
        <w:jc w:val="both"/>
      </w:pPr>
      <w:r>
        <w:rPr>
          <w:rFonts w:ascii="Times New Roman"/>
          <w:b w:val="false"/>
          <w:i w:val="false"/>
          <w:color w:val="000000"/>
          <w:sz w:val="28"/>
        </w:rPr>
        <w:t>
      8) тармақша мынадай редакцияда жазылсын:</w:t>
      </w:r>
    </w:p>
    <w:bookmarkEnd w:id="6"/>
    <w:bookmarkStart w:name="z13" w:id="7"/>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"6. Жиналыс пәтерлер мен тұрғын емес үй-жайлардың меншік иелерінің жалпы санының көпшілігінің келісімімен шешім қабылдайды.".</w:t>
      </w:r>
    </w:p>
    <w:bookmarkEnd w:id="8"/>
    <w:bookmarkStart w:name="z16" w:id="9"/>
    <w:p>
      <w:pPr>
        <w:spacing w:after="0"/>
        <w:ind w:left="0"/>
        <w:jc w:val="both"/>
      </w:pPr>
      <w:r>
        <w:rPr>
          <w:rFonts w:ascii="Times New Roman"/>
          <w:b w:val="false"/>
          <w:i w:val="false"/>
          <w:color w:val="000000"/>
          <w:sz w:val="28"/>
        </w:rPr>
        <w:t>
      2. Осы қаулының орындалуын бақылау жетекшілік ететін Зайсан ауданының әкімінің орынбасарына жүктелсін.</w:t>
      </w:r>
    </w:p>
    <w:bookmarkEnd w:id="9"/>
    <w:bookmarkStart w:name="z17" w:id="10"/>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Зайсан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Ахметсалимкызы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