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dccd" w14:textId="05cd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әкімінің 2023 жылғы 25 желтоқсандағы "Созақ ауданының аумағында сайлау учаскелерін құру туралы" № 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әкімінің 2024 жылғы 27 желтоқсандағы № 63 шешімі. Түркістан облысының Әдiлет департаментiнде 2024 жылғы 27 желтоқсанда № 6643-13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әкімінің 2023 жылғы 25 желтоқсандағы № 51 "Созақ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6436-13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690, №691, № 693 және № 694 сайлау учаскелері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690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ауылы, С.Қожанов көшесі №1А, Түркістан облысының білім басқармасының Созақ ауданының білім бөлімінің "Ә.Молдағұлова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Жеткеншек ауылы, М.Өтемісұлы, Ш.Айманов, Кенесары хан, Әл-фараби, А.Жынысбаев, Н.Төреқұлов көшелері.";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691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ауылы, Жібек жолы-2 көшесі №72, Түркістан облысының білім басқармасының Созақ ауданының білім бөлімінің "А.Сүлейменов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Шолаққорған ауылы Ү.Тастанов, С.Сиязбеков, Жібек жолы-2, М.Әуезов, С.Әбуов, М.Төлебаев, Т.Сүннетов, Т.Тоқбергенов, Б.Момышұлы, С.Мұханов, Ә.Оспанов, Б.Тастыбаев, Өркениет, Бірлік, Ақниет, Достық, Ынтымақ, №10, №12, №14, №23 көшелері және Ұзынбұлақ, Қарасуан, Қызыләскер, Жаманай, Шабыр, Қоянбұлақ, Төбеқұдық мал жайылымдары.";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693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ауылы, Абылай хан көшесі №3, Түркістан облысының білім басқармасының Созақ ауданының білім бөлімінің "А.Байтұрсынов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Шолаққорған ауылы Абылай хан, Қазыбек би, А.Байтұрсынов, Жайшыбеков, М.Мәметова, Төле би, Қ.Сәтбаев, Теріскей, Б.Ахметов, Ш.Оқшиев, Желтоқсан, №21, Ордабасы, Әйтеке би, Ж.Меймандосов көшелері, Ә.Молдағұлова-1, Ш.Бекжанұлы-1 көшелері Созақ ауданының балалар мен жасөспірімдер спорт мектебіне дейінгі бөлігі, Д.Қонаев көшесі (Жібек жолы көшесінен кейінгі бөлігі).";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694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ауылы, Жібек жолы-1 көшесі №5, 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Шолаққорған ауылы Абай, Т.Аймұрзаев, Ы.Алтынсарин, Т.Әубәкіров, Жібек жолы-1, Қ.Рүстемов, С.Қожанов (Ш.Қалдаяқов көшесіне дейінгі бөлігі), Д.Қонаев (Жібек жолы көшесіне дейінгі бөлігі) Т.Насыров, А.Асқанбеков, Бастау көшелері.".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Түркістан облысы Созақ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