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618b" w14:textId="66b6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29 наурыздағы № 13/71-VII шешiмi. Түркістан облысының Әдiлет департаментiнде 2024 жылғы 29 наурызда № 6505-13 болып тiркелдi. Күші жойылды - Түркістан облысы Отырар аудандық мәслихатының 2026 жылғы 19 ақпандағы № 33/190-VIII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Отырар аудандық мәслихатының 19.02.2026 № 33/190-VIII (01.01.2026 бастап қолданысқа енгізіледі және ресми жариялануға жатады)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Отырар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 және ресми жариялануға тиіс.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