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49fc" w14:textId="7c94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2020 жылғы 26 маусымдағы № 64/313-VI "Түркістан қаласында бейбіт жиналыстарды ұйымдастыру және өткізу тәртібі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2024 жылғы 19 сәуірдегі № 17/77-VIII шешімі. Түркістан облысының Әділет департаментінде 2024 жылғы 22 сәуірде № 6518-13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2020 жылғы 26 маусымдағы №64/313-VI "Түркістан қаласында бейбіт жиналыстарды ұйымдастыру және өткізу тәртібі туралы" (Нормативтік құқықтық актілерді мемлекеттік тіркеу тізілімінде №5692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№17/77-VIII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№64/313-VI шешіміне 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объектілердің іргелес аумақтарының шекараларынан 800 метр қашықтықта пикеттеуді өткізуге жол берілмейді: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