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bbef" w14:textId="836b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12 наурыздағы № 93 шешiмi. Түркістан облысының Әдiлет департаментiнде 2024 жылғы 14 наурызда № 6480-13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