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efe00" w14:textId="a2efe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"Қызылқоға ауданының аумағында стационарлық емес сауда объектілерін орналастыру орындарын айқындау және бекіту туралы" Қызылқоға ауданының әкімдігінің 2023 жылғы 22 қарашадағы № 215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әкімдігінің 2024 жылғы 9 қазандағы № 212 қаулысы. Атырау облысының Әділет департаментінде 2024 жылғы 10 қазанда № 5226-06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Қызылқоға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"Қызылқоға ауданының аумағында стационарлық емес сауда объектілерін орналастыру орындарын айқындау және бекіту туралы" Қызылқоға ауданының әкімдігінің 2023 жылғы 22 қарашадағы № 215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5101-06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кіріспесіндегі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"50-1" деген сандар "73" деген сандармен ауыстырылсын.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Қызылқоға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Азмуханов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