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25bd6" w14:textId="7b25b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ауданында бөлшек салықтың арнаулы салық режимін қолдану кезінде салықтар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26 наурыздағы № 2/12 шешімі. Павлодар облысының Әділет департаментінде 2024 жылғы 27 наурызда № 7517-14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(Салық кодексі) </w:t>
      </w:r>
      <w:r>
        <w:rPr>
          <w:rFonts w:ascii="Times New Roman"/>
          <w:b w:val="false"/>
          <w:i w:val="false"/>
          <w:color w:val="000000"/>
          <w:sz w:val="28"/>
        </w:rPr>
        <w:t>696-3-бабы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Май ауданында бөлшек салықтың арнаулы салық режимін қолдану кезінде төлем көзінен ұсталатын салықтарды қоспағанда, корпоративтік немесе жеке табыс салығы мөлшерлемесінің мөлшері салықтық кезеңде алынған (алынуға жататын) кірістер бойынша 4 % - дан 2 % - ға төмендетілсін.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