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8270" w14:textId="cd18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2020 жылғы 23 желтоқсандағы № 487/63 "Екібастұз қаласында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6 ақпандағы № 120/15 шешімі. Павлодар облысының Әділет департаментінде 2024 жылғы 7 ақпанда № 7470-14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"Екібастұз қаласында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2020 жылғы 23 желтоқсандағы № 487/63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7109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"400" саны "800" санына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азаматтар мен шағын және орта бизнес өкілдерінің құқықтарын және заңды мүдделерін қамтамасыз ету жөніндегі тұрақты комиссия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