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5efb" w14:textId="67b5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2024 жылғы 20 қарашадағы № 732 қаулысы. Қостанай облысының Әділет департаментінде 2024 жылғы 21 қарашада № 10308-10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Кодексі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529 -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6 - тармағына сәйкес, Қостанай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ауданының елді мекендерінде салық салу объектісінің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әкімдігінің "Экономика және қаржы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Қостанай ауданы әкімдігінің интернет 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жылдың 1 қантарынан бастап қолданысқа енгізіледі және ресми жариялауға жатады.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Қостанай ауданы әкімдігінің 30.12.2024 </w:t>
      </w:r>
      <w:r>
        <w:rPr>
          <w:rFonts w:ascii="Times New Roman"/>
          <w:b w:val="false"/>
          <w:i w:val="false"/>
          <w:color w:val="00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732 қаулыға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ауданының елді мекендерінде салық салу объектісінің орналасуын ескеретін аймаққа бөлу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Аймақтарға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лет Целины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Кошевой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Қостомар ауылы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Энгельс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Половниковка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Животноводческая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Пионерская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Морозов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Кунанбаев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Анисимовтар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Московская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Иноземцев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Тобольский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Набережная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Набережная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Набережная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И.Ф. Павлов атындағы ауыл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Пионерская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Казахстана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Набережная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Колхозный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Механизаторов тұйық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 Маркс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Элеваторная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Терешкова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Целинный тұйық көшесі /көшесі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Релейка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Сормовка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Достар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Гагарина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Мяготин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Ж.С. Султанбеков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Исмуратов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дала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Жаманбаев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Ветерандар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Мандай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Набережная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Какимжанова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Самир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Аққабақ (Абай)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Дощанов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Мауленов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Семилетка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Придорожная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Байтурсынов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Соколово - Сарбайская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Кубанская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лет Победы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лет СССР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Московская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Пионерская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Набережная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лет Октября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Бр. Родионовтар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Наметов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Студенческая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Ипподромная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Пионерская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Тихая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лет Целины көшесі - Калабаев көшесінің қиылысынан Ауэзова көшесіне дейін, Ауэзов көшесі - 25 лет Целины көшесінің қиылысынан Тәуелсіздік көшесіне дейін, Калабаев көшесі - Тәуелсіздік көшесінің қиылысынан 25 лет Целины көшесіне дейін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- Ленин көшесінің қиылысынан Дорожная көшесіне дейін, Дорожная көшесі - Ленин көшесінің қиылысынан Почтовый тұйық көшесіне дейін, Почтовый тұйық көшесі - Дорожная көшесінің қиылысынан Ленин көшесіне дейін, Ленин көшесі - Почтовый тұйық көшесінің қиылысынан Тәуелсіздік көшесіне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- Дорожная көшесінің қиылысынан Терешкова көшесіне дейін, Терешкова көшесі - Тәуелсіздік көшесінің қиылысынан Красноармейская көшесіне дейін, Красноармейская көшесі - Тәуелсіздік көшесінің қиылысынан Дорожная көшесіне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- Терешкова көшесінің қиылысынан Калабаев көшесіне дейін, Калабаев көшесі - Тәуелсіздік көшесінің қиылысынан Строитель шағын ауданына дейін, Строитель шағын ауданы - Калабаев көшесінің қиылысынан Терешкова көшесіне дейін, Терешкова көшесі - Строитель шағын ауданының қиылысынан Тәуелсіздік көшесіне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- Калабаев көшесінің қиылысынан Дорожник шағын ауданына дейін, Дорожник шағын ауданы - Тәуелсіздік көшесінің қиылысынан Водник шағын ауданына дейін, Водник шағын ауданы - Дорожник шағын ауданының қиылысынан Калабаев көшесіне дейін, Калабаев көшесі - Водник шағын ауданының қиылысынан Тәуелсіздік көшесіне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Попович тұйық көшесі - Терешкова көшесінің қиылысынан Калабаев көшесіне дейін, Калабаев көшесі - Попович тұйық көшесінің қиылысынан Тәуелсіздік көшесіне дейін, Тәуелсіздік көшесі - Калабаев көшесінің қиылысынан Терешкова көшесіне дейін, Терешкова көшесі - Тәуелсіздік көшесінің қиылысынан Попович тұйық көшесіне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Попович тұйық көшесі - Попович көшесінің қиылысынан Терешкова көшесіне дейін, Терешкова көшесі - Попович тұйық көшесінің қиылысынан Тәуелсіздік көшесіне дейін, Тәуелсіздік көшесі - Терешкова көшесінің қиылысынан Попович көшесіне дейін, Попович көшесі - Тәуелсіздік көшесінің қиылысынан Попович тұйық көшесіне дейін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тұйық көшесі - Павлов көшесінің қиылысынан Попович көшесіне дейін, Попович көшесі - Киров тұйық көшесінің қиылысынан Тәуелсіздік көшесіне дейін, Тәуелсіздік көшесі - Попович көшесінің қиылысынан Ленин көшесіне дейін, Ленин көшесі - Тәуелсіздік көшесінің қиылысынан Северная көшесіне дейін, Северная көшесі - Ленин көшесінің қиылысынан Павлов көшесіне дейін, Павлов көшесі - Комсомольская көшесінің қиылысынан Киров тұйық көшесіне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- Лесная көшесінің қиылысынан Ленин көшесіне дейін, Ленин көшесі - Набережная көшесінің қиылысынан Пионерский тұйық көшесіне дейін, Пионерский тұйық көшесі - Ленин көшесінің қиылысынан Озерная көшесіне дейін, Озерная көшесі - Пионерский тұйық көшесінің қиылысынан Лесная көшесіне дейін, Лесная көшесі - Озерная көшесінің қиылысынан Набережная көшесіне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М-36 тас жолы - Попович көшесінің қиылысынан Терешкова көшесіне дейін, Терешкова көшесі - М-36 тас жолының қиылысынан Попович тұйық көшесіне дейін, Попович тұйық көшесі - Терешкова көшесінің қиылысынан Попович көшесіне дейін, Попович көшесі - Попович тұйық көшесінің қиылысынан М-36 тас жолына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М-36 тас жолы - Калабаев көшесінің қиылысынан Попович тұйық көшесіне дейін, Калабаев көшесі - М-36 тас жолының қиылысынан Попович тұйық көшесіне дейін, Попович тұйық көшесі - Калабаев көшесінің қиылысынан М-36 тас жолына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М-36 тас жолы - Калабаев көшесінің қиылысынан Ауэзов көшесіне дейін, Ауэзов көшесі - М-36 тас жолының қиылысынан 25 лет Целины көшесіне дейін, 25 лет Целины көшесі - Ауэзов көшесінің қиылысынан Калабаев көшесіне дейін, Калабаев көшесі - 25 лет Целины көшесінің қиылысынан М-36 тас жолына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Калабаев көшесі - Терешкова көшесінің қиылысынан Механизаторлар көшесіне дейін, Механизаторлар көшесі - Калабаев көшесінің қиылысынан Обручев көшесіне дейін, Обручев көшесі - Механизаторлар көшесінің қиылысынан Терешкова көшесіне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тұйық көшесі - Дорожная көшесінің қиылысынан Обручев көшесіне дейін, Обручев көшесі - Пионерский тұйық көшесінің қиылысынан Механизаторлар көшесіне дейін, Механизаторлар көшесі - Обручев көшесінің қиылысынан 40 лет Октября көшесіне дейін, 40 лет Октября көшесі - Механизаторлар көшесінің қиылысынан Пионерская көшесіне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тұйық көшесі - 40 лет Октября көшесінің қиылысынан Дорожная көшесіне дейін, Дорожная көшесі - Пионерский тұйық көшесінің қиылысынан Механизаторлар көшесіне дейін, Механизаторлар көшесі - Дорожная көшесінің қиылысынан Озерный тұйық көшесіне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- Ленин көшесінің қиылысынан М-36 тас жолына дейін, М-36 тас жолы - Набережная көшесінің қиылысынан Попович көшесіне дейін, Попович көшесі - М-36 тас жолының қиылысынан Киров тұйық көшесіне дейін, Киров тұйық көшесі - Попович көшесінің қиылысынан Павлов көшесіне дейін, Павлов көшесі - Киров тұйық көшесінің қиылысынан Северная көшесіне дейін, Северная көшесі - Павлов көшесінің қиылысынан Ленин көшесіне дейін, Ленин көшесі - Северная көшесінің қиылысынан Набережная көшесіне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- Ленин көшесінің қиылысынан Павлов көшесіне дейін, Павлов көшесі - Набережная көшесінің қиылысынан Комсомольская көшесіне дейін, Комсомольская көшесі - Павлов көшесінің қиылысынан Ленин көшесіне дейін, Ленин көшесі - Комсомольская көшесінің қиылысынан Набережная көшесіне дейін (002)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Механизаторлар көшесі - Ленин көшесінің қиылысынан Леонов көшесіне дейін, Семин көшесі - Механизаторлар көшесінің қиылысынан Алтынсарин атындағы шағын ауданға дейін, Алтынсарин атындағы шағын аудан - Семин көшесінің қиылысынан Механизаторлар көшесіне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- Лесная көшесінің қиылысынан Кирпичная көшесіне дейін, Кирпичная көшесі - Тәуелсіздік көшесінің қиылысынан Пионерский тұйық көшесіне дейін, Пионерский тұйық көшесі - Кирпичная көшесінің қиылысынан Лесная көшесіне дейін, Лесная көшесі - Пионерский тұйық көшесінің қиылысынан Тәуелсіздік көшесіне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шағын ауданы - Механизаторлар көшесінің қиылысынан Тәуелсіздік көшесіне дейін, Тәуелсіздік көшесі - Восточный шағын ауданының қиылысынан Тобыл қаласының шығыс шекарасына дейін, Тобыл қаласының шығыс шекарасы - Тәуелсіздік көшесінің қиылысынан "Автомобилист" бақша қоғамының шекарасына дейін, "Автомобилист" бақша қоғамының шекарасы - Тобыл қаласы шығыс шекарасының қиылысынан Механизаторлар көшесіне дейін, Механизаторлар көшесі - "Автомобилист" бақша қоғамының шекарасынан Восточный шағын ауданына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"Автомобилист" бақша қоғамының шекарасы - Леонов көшесінің қиылысынан Астана шағын ауданына дейін, Астана шағын ауданы - "Автомобилист" бақша қоғамының шекарасы қиылысынан Алтынсарин атындағы шағын ауданына дейін, Семин көшесі - Чайковский көшесінің қиылысынан Астана шағын ауданына дейін, Астана шағын ауданы - Семин көшесінің қиылысынан Алтынсарин атындағы шағын ауданына дейін, Алтынсарин атындағы шағын аудан - Астана шағын ауданының қиылысынан Семин көшесіне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Пионерский тұйық көшесі - Тобыл қаласы батыс шекарасының қиылысынан Озерный тұйық көшесіне дейін, Озерный тұйық көшесі - Пионерский тұйық көшесінің қиылысынан Механизаторлар көшесіне дейін, Механизаторлар көшесі - Озерный тұйық көшесінің қиылысынан Тобыл қаласының батыс шекарасына дейін (016), бақша қоғамдарының аумағы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Победы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Стадионная көшесі (жұп жағы)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Стадионная көшесі (тақ жағы)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шағын аудан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шағын аудан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Зеленая роща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Новостройка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шағын аудан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шағын аудан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Шеминовское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Рязановка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даңғылы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Тепличная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Алтынсарино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Новостройка шағын ауданы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бұлақ шағын ауданы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лет Октября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КоролҰв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Мельничная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Привокзальная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лет Октября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Марта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Большая Целинная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Фестивальная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Московская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Пролетарская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лет Целины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 Жаркөл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Пионерская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Партизанская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Майалап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Сексенбай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Нурпеисов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 Маркс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Пролетарская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Цветочный тұйық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Энгельс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Шишкинское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Тельман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Суриковка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 Маркс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Московская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Ленинградская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Лиманный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Кузнечная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Кузнечный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Цветочная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Старый лесхоз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Лиманное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Лиманный тұйық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Лиманная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Новостройка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Фермовская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Молокановка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Железнодорожный Хутор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Тупиковый тұйық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Селезнев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Нечаевка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Нишанов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Шоққарағай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Валиханов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Набережная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Леонов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Терешкова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Затобольск - Сергеевка тас жолы 38 (12183089000), 40 (12183089263)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Бегежан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Ульяновское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лет Октября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