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28c4" w14:textId="08b2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15 сәуірдегі № 105 "Маңғыстау облысының білім беру ұйымдарының ішкі тәртіптемесінің үлгілік қағидаларын бекіту туралы" қаулысының күші жойылсын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2024 жылғы 30 шілдедегі № 131 қаулысы. Маңғыстау облысы Әділет департаментінде 2024 жылғы 2 тамызда № 4725-12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1."Маңғыстау облысының білім беру ұйымдарының ішкі тәртіптемесінің үлгілік қағидаларын бекіту туралы" Маңғыстау облысы әкімдігінің 2015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2718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