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5838" w14:textId="a575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Абай аудандық мәслихатының 2024 жылғы 12 қыркүйектегі № 23/216 шешімі. Қарағанды облысының Әділет департаментінде 2024 жылғы 16 қыркүйекте № 6653-09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Абай ауданы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12 қыркүйектегі</w:t>
            </w:r>
            <w:r>
              <w:br/>
            </w:r>
            <w:r>
              <w:rPr>
                <w:rFonts w:ascii="Times New Roman"/>
                <w:b w:val="false"/>
                <w:i w:val="false"/>
                <w:color w:val="000000"/>
                <w:sz w:val="20"/>
              </w:rPr>
              <w:t>№ 23/216</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Абай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Абай ауданының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"Абай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7"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(бұдан әрі – Қағида)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19"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төрт (4) пайыз мөлшерінде айқындалды.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Абай аудандық мәслихатының 06.05.2025 </w:t>
      </w:r>
      <w:r>
        <w:rPr>
          <w:rFonts w:ascii="Times New Roman"/>
          <w:b w:val="false"/>
          <w:i w:val="false"/>
          <w:color w:val="000000"/>
          <w:sz w:val="28"/>
        </w:rPr>
        <w:t>№ 32/305</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4"/>
    <w:bookmarkStart w:name="z21" w:id="15"/>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Тұрғын үй көмегін беру қағидаларына сәйкес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8"/>
    <w:bookmarkStart w:name="z25" w:id="19"/>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тұрғын үй көмегін тағайындау туралы шешім қабылданғаннан кейін келесі айда тоқсанына бір рет тұрғын үй көмегін алушылардың жеке шоттарына есептелген сомаларды аудару арқылы екінші деңгейдегі банктер арқылы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12 қыркүйектегі</w:t>
            </w:r>
            <w:r>
              <w:br/>
            </w:r>
            <w:r>
              <w:rPr>
                <w:rFonts w:ascii="Times New Roman"/>
                <w:b w:val="false"/>
                <w:i w:val="false"/>
                <w:color w:val="000000"/>
                <w:sz w:val="20"/>
              </w:rPr>
              <w:t>№ 23/216</w:t>
            </w:r>
            <w:r>
              <w:br/>
            </w:r>
            <w:r>
              <w:rPr>
                <w:rFonts w:ascii="Times New Roman"/>
                <w:b w:val="false"/>
                <w:i w:val="false"/>
                <w:color w:val="000000"/>
                <w:sz w:val="20"/>
              </w:rPr>
              <w:t>шешіміне 2-қосымша</w:t>
            </w:r>
          </w:p>
        </w:tc>
      </w:tr>
    </w:tbl>
    <w:bookmarkStart w:name="z27" w:id="20"/>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End w:id="20"/>
    <w:bookmarkStart w:name="z28" w:id="21"/>
    <w:p>
      <w:pPr>
        <w:spacing w:after="0"/>
        <w:ind w:left="0"/>
        <w:jc w:val="both"/>
      </w:pPr>
      <w:r>
        <w:rPr>
          <w:rFonts w:ascii="Times New Roman"/>
          <w:b w:val="false"/>
          <w:i w:val="false"/>
          <w:color w:val="000000"/>
          <w:sz w:val="28"/>
        </w:rPr>
        <w:t xml:space="preserve">
      1. Қарағанды облысы Абай ауданы мәслихатының 6 сессиясының 2012 жылғы 8 маусымдағы № 6/59 "Абай ауданы бойынша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8-9-137 болып тіркелді).</w:t>
      </w:r>
    </w:p>
    <w:bookmarkEnd w:id="21"/>
    <w:bookmarkStart w:name="z29" w:id="22"/>
    <w:p>
      <w:pPr>
        <w:spacing w:after="0"/>
        <w:ind w:left="0"/>
        <w:jc w:val="both"/>
      </w:pPr>
      <w:r>
        <w:rPr>
          <w:rFonts w:ascii="Times New Roman"/>
          <w:b w:val="false"/>
          <w:i w:val="false"/>
          <w:color w:val="000000"/>
          <w:sz w:val="28"/>
        </w:rPr>
        <w:t xml:space="preserve">
      2. Қарағанды облысы Абай ауданының мәслихатының 14 сессиясының 2013 жылғы 13 ақпандағы № 14/145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2222 болып тіркелді).</w:t>
      </w:r>
    </w:p>
    <w:bookmarkEnd w:id="22"/>
    <w:bookmarkStart w:name="z30" w:id="23"/>
    <w:p>
      <w:pPr>
        <w:spacing w:after="0"/>
        <w:ind w:left="0"/>
        <w:jc w:val="both"/>
      </w:pPr>
      <w:r>
        <w:rPr>
          <w:rFonts w:ascii="Times New Roman"/>
          <w:b w:val="false"/>
          <w:i w:val="false"/>
          <w:color w:val="000000"/>
          <w:sz w:val="28"/>
        </w:rPr>
        <w:t xml:space="preserve">
      3. Қарағанды облысы Абай ауданының мәслихатының 17 сессиясының 2013 жылғы 20 маусымдағы № 17/179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2358 болып тіркелді).</w:t>
      </w:r>
    </w:p>
    <w:bookmarkEnd w:id="23"/>
    <w:bookmarkStart w:name="z31" w:id="24"/>
    <w:p>
      <w:pPr>
        <w:spacing w:after="0"/>
        <w:ind w:left="0"/>
        <w:jc w:val="both"/>
      </w:pPr>
      <w:r>
        <w:rPr>
          <w:rFonts w:ascii="Times New Roman"/>
          <w:b w:val="false"/>
          <w:i w:val="false"/>
          <w:color w:val="000000"/>
          <w:sz w:val="28"/>
        </w:rPr>
        <w:t xml:space="preserve">
      4. Қарағанды облысы Абай аудандық мәслихатының 26 сессиясының 2013 жылғы 23 желтоқсандағы </w:t>
      </w:r>
      <w:r>
        <w:rPr>
          <w:rFonts w:ascii="Times New Roman"/>
          <w:b w:val="false"/>
          <w:i w:val="false"/>
          <w:color w:val="000000"/>
          <w:sz w:val="28"/>
        </w:rPr>
        <w:t>№ 26/260</w:t>
      </w:r>
      <w:r>
        <w:rPr>
          <w:rFonts w:ascii="Times New Roman"/>
          <w:b w:val="false"/>
          <w:i w:val="false"/>
          <w:color w:val="000000"/>
          <w:sz w:val="28"/>
        </w:rPr>
        <w:t xml:space="preserve">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енгізу туралы" (Нормативтік құқықтық актілерді мемлекеттік тіркеу тізілімінде № 2518 болып тіркелді).</w:t>
      </w:r>
    </w:p>
    <w:bookmarkEnd w:id="24"/>
    <w:bookmarkStart w:name="z32" w:id="25"/>
    <w:p>
      <w:pPr>
        <w:spacing w:after="0"/>
        <w:ind w:left="0"/>
        <w:jc w:val="both"/>
      </w:pPr>
      <w:r>
        <w:rPr>
          <w:rFonts w:ascii="Times New Roman"/>
          <w:b w:val="false"/>
          <w:i w:val="false"/>
          <w:color w:val="000000"/>
          <w:sz w:val="28"/>
        </w:rPr>
        <w:t xml:space="preserve">
      5. Қарағанды облысы Абай ауданының мәслихатының 2014 жылғы 12 маусымдағы 30 сессиясының </w:t>
      </w:r>
      <w:r>
        <w:rPr>
          <w:rFonts w:ascii="Times New Roman"/>
          <w:b w:val="false"/>
          <w:i w:val="false"/>
          <w:color w:val="000000"/>
          <w:sz w:val="28"/>
        </w:rPr>
        <w:t>№ 30/311</w:t>
      </w:r>
      <w:r>
        <w:rPr>
          <w:rFonts w:ascii="Times New Roman"/>
          <w:b w:val="false"/>
          <w:i w:val="false"/>
          <w:color w:val="000000"/>
          <w:sz w:val="28"/>
        </w:rPr>
        <w:t xml:space="preserve"> "Абай аудандық мәслихатының 6 сессиясының 2012 жылғы 8 маусымдағы № 6/59 "Абай ауданы бойынша тұрғын үй көмегін көрсету Ережесін бекіту туралы" шешіміне өзгеріс енгізу туралы" (Нормативтік құқықтық актілерді мемлекеттік тіркеу тізілімінде № 2675 болып тіркелді).</w:t>
      </w:r>
    </w:p>
    <w:bookmarkEnd w:id="25"/>
    <w:bookmarkStart w:name="z33" w:id="26"/>
    <w:p>
      <w:pPr>
        <w:spacing w:after="0"/>
        <w:ind w:left="0"/>
        <w:jc w:val="both"/>
      </w:pPr>
      <w:r>
        <w:rPr>
          <w:rFonts w:ascii="Times New Roman"/>
          <w:b w:val="false"/>
          <w:i w:val="false"/>
          <w:color w:val="000000"/>
          <w:sz w:val="28"/>
        </w:rPr>
        <w:t xml:space="preserve">
      6. Қарағанды облысы Абай аудандық мәслихатының 2014 жылғы 11 қыркүйектегі 33 сессиясының </w:t>
      </w:r>
      <w:r>
        <w:rPr>
          <w:rFonts w:ascii="Times New Roman"/>
          <w:b w:val="false"/>
          <w:i w:val="false"/>
          <w:color w:val="000000"/>
          <w:sz w:val="28"/>
        </w:rPr>
        <w:t>№ 33/347</w:t>
      </w:r>
      <w:r>
        <w:rPr>
          <w:rFonts w:ascii="Times New Roman"/>
          <w:b w:val="false"/>
          <w:i w:val="false"/>
          <w:color w:val="000000"/>
          <w:sz w:val="28"/>
        </w:rPr>
        <w:t xml:space="preserve"> "Абай аудандық мәслихатының 6 сессиясының 2012 жылғы 8 маусымдағы № 6/59 "Абай ауданы бойынша тұрғын үй көмегін көрсету Ережесін бекіту туралы" шешіміне өзгеріс енгізу туралы" (Нормативтік құқықтық актілерді мемлекеттік тіркеу тізілімінде № 2797 болып тіркелді).</w:t>
      </w:r>
    </w:p>
    <w:bookmarkEnd w:id="26"/>
    <w:bookmarkStart w:name="z34" w:id="27"/>
    <w:p>
      <w:pPr>
        <w:spacing w:after="0"/>
        <w:ind w:left="0"/>
        <w:jc w:val="both"/>
      </w:pPr>
      <w:r>
        <w:rPr>
          <w:rFonts w:ascii="Times New Roman"/>
          <w:b w:val="false"/>
          <w:i w:val="false"/>
          <w:color w:val="000000"/>
          <w:sz w:val="28"/>
        </w:rPr>
        <w:t xml:space="preserve">
      7. Қарағанды облысы Абай аудандық мәслихатының 2018 жылғы 21 маусымдағы 32 сессиясының № 32/351 "Абай аудандық мәслихатының 2012 жылғы 8 маусымдағы 6 сессиясының № 6/59 "Абай ауданы бойынша тұрғын үй көмегін көрсету Ережесін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4852 болып тіркелді).</w:t>
      </w:r>
    </w:p>
    <w:bookmarkEnd w:id="27"/>
    <w:bookmarkStart w:name="z35" w:id="28"/>
    <w:p>
      <w:pPr>
        <w:spacing w:after="0"/>
        <w:ind w:left="0"/>
        <w:jc w:val="both"/>
      </w:pPr>
      <w:r>
        <w:rPr>
          <w:rFonts w:ascii="Times New Roman"/>
          <w:b w:val="false"/>
          <w:i w:val="false"/>
          <w:color w:val="000000"/>
          <w:sz w:val="28"/>
        </w:rPr>
        <w:t xml:space="preserve">
      8. Қарағанды облысы Абай ауданының мәслихатының 2019 жылғы 26 желтоқсандағы № 57/610 "Абай аудандық мәслихатының 6 сессиясының 2012 жылғы 8 маусымдағы № 6/59 "Абай ауданы бойынша тұрғын үй көмегін көрсету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5636 болып тіркелді).</w:t>
      </w:r>
    </w:p>
    <w:bookmarkEnd w:id="28"/>
    <w:bookmarkStart w:name="z36" w:id="29"/>
    <w:p>
      <w:pPr>
        <w:spacing w:after="0"/>
        <w:ind w:left="0"/>
        <w:jc w:val="both"/>
      </w:pPr>
      <w:r>
        <w:rPr>
          <w:rFonts w:ascii="Times New Roman"/>
          <w:b w:val="false"/>
          <w:i w:val="false"/>
          <w:color w:val="000000"/>
          <w:sz w:val="28"/>
        </w:rPr>
        <w:t xml:space="preserve">
      9. Қарағанды облысы Абай ауданының мәслихатының 2020 жылғы 24 маусымдағы № 65/697 "Абай аудандық мәслихатының 6 сессиясының 2012 жылғы 8 маусымдағы № 6/59 "Абай ауданы бойынша тұрғын үй көмегін көрсету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5907 болып тіркелді).</w:t>
      </w:r>
    </w:p>
    <w:bookmarkEnd w:id="29"/>
    <w:bookmarkStart w:name="z37" w:id="30"/>
    <w:p>
      <w:pPr>
        <w:spacing w:after="0"/>
        <w:ind w:left="0"/>
        <w:jc w:val="both"/>
      </w:pPr>
      <w:r>
        <w:rPr>
          <w:rFonts w:ascii="Times New Roman"/>
          <w:b w:val="false"/>
          <w:i w:val="false"/>
          <w:color w:val="000000"/>
          <w:sz w:val="28"/>
        </w:rPr>
        <w:t xml:space="preserve">
      10. Қарағанды облысы Абай ауданының мәслихатының 2021 жылғы 25 ақпандағы № 3/35 "Абай аудандық мәслихатының 6 сессиясының 2012 жылғы 8 маусымдағы № 6/59 "Абай ауданы бойынша тұрғын үй көмегін көрсету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6223 болып тіркелді).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