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2a9" w14:textId="35fb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әкімдігінің 2021 жылғы 17 ақпандағы № 06/01 "Жезқазған қаласы әкімі аппараты"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қағидаларын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әкімдігінің 2024 жылғы 1 шілдедегі № 30/01 қаулысы. Ұлытау облысының Әділет департаментінде 2024 жылғы 9 шілдеде № 134-20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қаласының әкімдігінің "Жезқазған қаласы әкімі аппараты"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қағидаларын бекіту туралы" 2021 жылғы 17 ақпандағы №06/01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"Жезқазған қаласы әкімі аппараты"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"Жезқазған қаласы әкімінің аппараты" мемлекеттік мекемесінің және Жезқазған қаласының бюджетінен қаржыландырылатын атқарушы органдардың мемлекеттік қызметшілеріне мынадай көтермелеулер қолданылады: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 беру;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бағалы сыйлықпен марапаттау;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грамотамен марапаттау;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құрметті атақ беру;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көтермелеудің өзге де нысандары, оның ішінде ведомстволық наградалармен марапаттау.";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Бір рет ерекшеленгені үшін мемлекеттік қызметшіге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көтермелеу нысандарының біреуі ғана және мемлекеттік органның актісінде нақты сіңірген еңбегі көрсетіле отырып, бір рет қана қолданылуы мүмкін.".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