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4d38" w14:textId="6204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25 желтоқсандағы № 13/92-VIII шешімі. Абай облысының Әділет департаментінде 2024 жылғы 26 желтоқсанда № 397-18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Жаңасемей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Жаңасемей ауданында шетелдіктер үшін туристік жарнаның мөлшерлемелерін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