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3be1" w14:textId="0a03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ауданының аумағында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әкімдігінің 2024 жылғы 28 тамыздағы № 2 қаулысы. Абай облысының Әділет департаментінде 2024 жылғы 29 тамызда № 316-18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Жаңасемей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ауданының аумағында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Жаңасемей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0" w:id="3"/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Жаңасемей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Жаңасемей ауданының аумағында барлық кандидаттар үшін үгіттік баспа материалдарын орналастыру үшін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Абыралы ауылдық округі, Абыралы ауылы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Жаңасемей ауданының "Абыралы ауылдық округі әкімінің аппараты" мемлекеттік мекемесі ғимаратының жанындағы стенд, Абыралы көшесі, 123.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округі, Айнабұлақ ауылы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Жаңасемей ауданының "Айнабұлақ ауылдық округі әкімінің аппараты" мемлекеттік мекемесі ғимаратының жанындағы стенд, Айнабұлақ көшесі, 16.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округі, Ақбұлақ ауылы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Жаңасемей ауданының "Ақбұлақ ауылдық округі әкімінің аппараты" мемлекеттік мекемесі ғимаратының жанындағы стенд, Ақбұлақ көшесі, 90.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округі, Алғабас ауылы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Жаңасемей ауданының "Алғабас ауылдық округі әкімінің аппараты" мемлекеттік мекемесі ғимаратының жанындағы стенд, Ленин көшесі, 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округі, Шақаман ауылы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денсаулық сақтау басқармасының "Семей қаласының № 3 емханасы" шаруашылық жүргізу құқығындағы коммуналдық мемлекеттік кәсіпорнының "Шақаман ауылының дәрігерлік амбулаториясы" ғимаратының жанындағы стенд, Елшібаев көшесі, 15.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Жиенәлі ауылдық округі, Бөкенші ауылы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Жаңасемей ауданының "Жиенәлі ауылдық округі әкімінің аппараты" мемлекеттік мекемесі ғимаратының жанындағы стенд, Шоқан Уәлиханов көшесі, 24.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 ауылдық округі, Көкентау ауылы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Жаңасемей ауданының "Көкентау ауылдық округі әкімінің аппараты" мемлекеттік мекемесі ғимаратының жанындағы стенд, Нұртөлеу Майтханов көшесі, 27.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округі, Мұкыр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денсаулық сақтау басқармасының "Семей қаласының № 3 емханасы" шаруашылық жүргізу құқығындағы коммуналдық мемлекеттік кәсіпорнының "Мұқыр ауылының дәрігерлік амбулаториясы" ғимаратының жанындағы стенд, Центральная көшесі, 3 "Б".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Қараөлең ауылдық округі, Қайнар ауылы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Жаңасемей ауданының "Қараөлең ауылдық округі әкімінің аппараты" мемлекеттік мекемесінің "Қайнар ауылының мәдениет үйі" коммуналдық мемлекеттік қазыналық кәсіпорны ғимаратының жанындағы стенд, Қайнар көшесі, 25 /1.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Новобаженово ауылдық округі, Новобаженово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денсаулық сақтау басқармасының "Семей қаласы Новобаженово ауылының "Гармония" ауылдық амбулаториясы" мекемесі ғимаратының жанындағы стенд, Школьная көшесі, 16.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Озерки ауылдық округі, Озерки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Жаңасемей ауданының "Озерки ауылдық округі әкімінің аппараты" мемлекеттік мекемесінің "Озерки ауылының клубы" коммуналдық мемлекеттік қазыналық кәсіпорны ғимаратының жанындағы стенд, Комсомол көшесі, 29.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ауылдық округі, Приречное ауылы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Жаңасемей ауданының "Приречный ауылдық округі әкімінің аппараты" мемлекеттік мекемесі ғимаратының жанындағы стенд, Желтоқсан көшесі, 29.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ауылдық округі, Жарқын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Жаңасемей ауданының "Приречный ауылдық округі әкімінің аппараты" мемлекеттік мекемесінің "Жарқын ауылының клубы" коммуналдық мемлекеттік қазыналық кәсіпорны ғимаратының жанындағы стенд, Жарқын көшесі, 9 "А".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"Шульбі профилакториясы" жауапкершілігі шектеулі серіктестігі ғимаратының жанындағы стенд, 2 ықшамауданы, 2.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кенті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Жаңасемей ауданының "Шаған кенті әкімінің аппараты" мемлекеттік мекемесі ғимаратының жанындағы стенд, Станционная көшесі, 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