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a5e8" w14:textId="d8ea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бойынша әлеуметтік маңызы бар азық-түлік тауарларына бағаларды тұрақтандыру тетіктерін іске асыру қағидаларын бекіту туралы</w:t>
      </w:r>
    </w:p>
    <w:p>
      <w:pPr>
        <w:spacing w:after="0"/>
        <w:ind w:left="0"/>
        <w:jc w:val="both"/>
      </w:pPr>
      <w:r>
        <w:rPr>
          <w:rFonts w:ascii="Times New Roman"/>
          <w:b w:val="false"/>
          <w:i w:val="false"/>
          <w:color w:val="000000"/>
          <w:sz w:val="28"/>
        </w:rPr>
        <w:t>Астана қаласы әкімдігінің 2024 жылғы 13 тамыздағы № 502-2661 қаулысы. Астана қаласының Әділет департаментінде 2024 жылғы 16 тамызда № 1390-01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 7-бабы 2-тармағының </w:t>
      </w:r>
      <w:r>
        <w:rPr>
          <w:rFonts w:ascii="Times New Roman"/>
          <w:b w:val="false"/>
          <w:i w:val="false"/>
          <w:color w:val="000000"/>
          <w:sz w:val="28"/>
        </w:rPr>
        <w:t>17-10) тармақшасына</w:t>
      </w:r>
      <w:r>
        <w:rPr>
          <w:rFonts w:ascii="Times New Roman"/>
          <w:b w:val="false"/>
          <w:i w:val="false"/>
          <w:color w:val="000000"/>
          <w:sz w:val="28"/>
        </w:rPr>
        <w:t xml:space="preserve">, Қазақстан Республикасы Ауыл шаруашылығы министрінің 2019 жылғы 29 шілдедегі № 280 бұйрығымен (Нормативтік құқықтық актілерді мемлекеттік тіркеу тізілімінде № 19123 болып тіркелген) бекітілген Әлеуметтік маңызы бар азық-түлік тауарларына бағаларды тұрақтандыру тетіктерін іске асырудың үлгілік қағидаларының </w:t>
      </w:r>
      <w:r>
        <w:rPr>
          <w:rFonts w:ascii="Times New Roman"/>
          <w:b w:val="false"/>
          <w:i w:val="false"/>
          <w:color w:val="000000"/>
          <w:sz w:val="28"/>
        </w:rPr>
        <w:t>2-тармағына</w:t>
      </w:r>
      <w:r>
        <w:rPr>
          <w:rFonts w:ascii="Times New Roman"/>
          <w:b w:val="false"/>
          <w:i w:val="false"/>
          <w:color w:val="000000"/>
          <w:sz w:val="28"/>
        </w:rPr>
        <w:t xml:space="preserve"> сәйкес Астана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Астана қаласы бойынша әлеуметтік маңызы бар азық-түлік тауарларына бағаларды тұрақтандыру тетіктерін іске асыру қағидалары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"Нұр-Сұлтан қаласындағы әлеуметтік маңызы бар азық-түлік тауарларына бағаларды тұрақтандыру тетіктерін іске асыру қағидаларын бекіту туралы" Нұр-Сұлтан қаласы әкімдігінің 2019 жылғы 19 қыркүйектегі № 502-1244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1246 болып тіркелген) күші жойылды деп танылсын.</w:t>
      </w:r>
    </w:p>
    <w:bookmarkStart w:name="z4" w:id="0"/>
    <w:p>
      <w:pPr>
        <w:spacing w:after="0"/>
        <w:ind w:left="0"/>
        <w:jc w:val="both"/>
      </w:pPr>
      <w:r>
        <w:rPr>
          <w:rFonts w:ascii="Times New Roman"/>
          <w:b w:val="false"/>
          <w:i w:val="false"/>
          <w:color w:val="000000"/>
          <w:sz w:val="28"/>
        </w:rPr>
        <w:t>
      3. "Астана қаласының Инвестициялар және кәсіпкерлікті дамыту басқармасы" мемлекеттік мекемесінің басшысы Қазақстан Республикасының заңнамасында белгіленген тәртіппен:</w:t>
      </w:r>
    </w:p>
    <w:bookmarkEnd w:id="0"/>
    <w:bookmarkStart w:name="z5" w:id="1"/>
    <w:p>
      <w:pPr>
        <w:spacing w:after="0"/>
        <w:ind w:left="0"/>
        <w:jc w:val="both"/>
      </w:pPr>
      <w:r>
        <w:rPr>
          <w:rFonts w:ascii="Times New Roman"/>
          <w:b w:val="false"/>
          <w:i w:val="false"/>
          <w:color w:val="000000"/>
          <w:sz w:val="28"/>
        </w:rPr>
        <w:t>
      1) осы қаулының Астана қаласының Әділет департаментінде мемлекеттік тіркелуін;</w:t>
      </w:r>
    </w:p>
    <w:bookmarkEnd w:id="1"/>
    <w:bookmarkStart w:name="z6" w:id="2"/>
    <w:p>
      <w:pPr>
        <w:spacing w:after="0"/>
        <w:ind w:left="0"/>
        <w:jc w:val="both"/>
      </w:pPr>
      <w:r>
        <w:rPr>
          <w:rFonts w:ascii="Times New Roman"/>
          <w:b w:val="false"/>
          <w:i w:val="false"/>
          <w:color w:val="000000"/>
          <w:sz w:val="28"/>
        </w:rPr>
        <w:t>
      2) осы қаулы ресми жарияланғаннан кейін оның Астана қаласы әкімдігінің интернет-ресурсында орналастырылуын қамтамасыз етсін.</w:t>
      </w:r>
    </w:p>
    <w:bookmarkEnd w:id="2"/>
    <w:bookmarkStart w:name="z7" w:id="3"/>
    <w:p>
      <w:pPr>
        <w:spacing w:after="0"/>
        <w:ind w:left="0"/>
        <w:jc w:val="both"/>
      </w:pPr>
      <w:r>
        <w:rPr>
          <w:rFonts w:ascii="Times New Roman"/>
          <w:b w:val="false"/>
          <w:i w:val="false"/>
          <w:color w:val="000000"/>
          <w:sz w:val="28"/>
        </w:rPr>
        <w:t>
      4. Осы қаулының орындалуын бақылау Астана қаласы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2024 жылғы 13 тамыздағы</w:t>
            </w:r>
            <w:r>
              <w:br/>
            </w:r>
            <w:r>
              <w:rPr>
                <w:rFonts w:ascii="Times New Roman"/>
                <w:b w:val="false"/>
                <w:i w:val="false"/>
                <w:color w:val="000000"/>
                <w:sz w:val="20"/>
              </w:rPr>
              <w:t>№ 502-2661 қаулысына</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Астана қаласы бойынша әлеуметтік маңызы бар азық-түлік тауарларына бағаларды тұрақтандыру тетіктерін іске асыру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Астана қаласы бойынша әлеуметтік маңызы бар азық-түлік тауарларына бағаларды тұрақтандыру тетіктерін іске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(бұдан әрі – Заң) 7-бабы </w:t>
      </w:r>
      <w:r>
        <w:rPr>
          <w:rFonts w:ascii="Times New Roman"/>
          <w:b w:val="false"/>
          <w:i w:val="false"/>
          <w:color w:val="000000"/>
          <w:sz w:val="28"/>
        </w:rPr>
        <w:t>2-тармағының</w:t>
      </w:r>
      <w:r>
        <w:rPr>
          <w:rFonts w:ascii="Times New Roman"/>
          <w:b w:val="false"/>
          <w:i w:val="false"/>
          <w:color w:val="000000"/>
          <w:sz w:val="28"/>
        </w:rPr>
        <w:t xml:space="preserve"> 7-10) тармақшасына және Қазақстан Республикасы Ауыл шаруашылығы министрінің 2019 жылғы 29 шілдедегі № 280 бұйрығымен (Нормативтік құқықтық актілерді мемлекеттік тіркеу тізілімінде № 19123 болып тіркелген) бекітілген Әлеуметтік маңызы бар азық-түлік тауарларына бағаларды тұрақтандыру тетіктерін іске асырудың үлгілік қағидаларының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әлеуметтік маңызы бар азық-түлік тауарларына бағаларды тұрақтандыру тетіктерін іске асырудың тәртібін айқындайды.</w:t>
      </w:r>
    </w:p>
    <w:bookmarkStart w:name="z13" w:id="7"/>
    <w:p>
      <w:pPr>
        <w:spacing w:after="0"/>
        <w:ind w:left="0"/>
        <w:jc w:val="both"/>
      </w:pPr>
      <w:r>
        <w:rPr>
          <w:rFonts w:ascii="Times New Roman"/>
          <w:b w:val="false"/>
          <w:i w:val="false"/>
          <w:color w:val="000000"/>
          <w:sz w:val="28"/>
        </w:rPr>
        <w:t>
      2. Қағидаларда мынадай ұғымдар пайдаланылады:</w:t>
      </w:r>
    </w:p>
    <w:bookmarkEnd w:id="7"/>
    <w:bookmarkStart w:name="z14" w:id="8"/>
    <w:p>
      <w:pPr>
        <w:spacing w:after="0"/>
        <w:ind w:left="0"/>
        <w:jc w:val="both"/>
      </w:pPr>
      <w:r>
        <w:rPr>
          <w:rFonts w:ascii="Times New Roman"/>
          <w:b w:val="false"/>
          <w:i w:val="false"/>
          <w:color w:val="000000"/>
          <w:sz w:val="28"/>
        </w:rPr>
        <w:t>
      1) Астана қаласының азық-түлiк тауарларының тұрақтандыру қоры (бұдан әрі − тұрақтандыру қоры) – астананың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8"/>
    <w:bookmarkStart w:name="z15" w:id="9"/>
    <w:p>
      <w:pPr>
        <w:spacing w:after="0"/>
        <w:ind w:left="0"/>
        <w:jc w:val="both"/>
      </w:pPr>
      <w:r>
        <w:rPr>
          <w:rFonts w:ascii="Times New Roman"/>
          <w:b w:val="false"/>
          <w:i w:val="false"/>
          <w:color w:val="000000"/>
          <w:sz w:val="28"/>
        </w:rPr>
        <w:t>
      2) азық-түлік тауарларының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9"/>
    <w:bookmarkStart w:name="z16" w:id="10"/>
    <w:p>
      <w:pPr>
        <w:spacing w:after="0"/>
        <w:ind w:left="0"/>
        <w:jc w:val="both"/>
      </w:pPr>
      <w:r>
        <w:rPr>
          <w:rFonts w:ascii="Times New Roman"/>
          <w:b w:val="false"/>
          <w:i w:val="false"/>
          <w:color w:val="000000"/>
          <w:sz w:val="28"/>
        </w:rPr>
        <w:t>
      3) азық-түлік тауарларының тұрақтандыру қорын пайдалану – тауар интервенцияларын жүргізу және азық-түлік тауарларының тұрақтандыру қорын жаңарту мақсатында азық-түлік тауарларының тұрақтандыру қорынан азық-түлік тауарларын өткізу;</w:t>
      </w:r>
    </w:p>
    <w:bookmarkEnd w:id="10"/>
    <w:bookmarkStart w:name="z17" w:id="11"/>
    <w:p>
      <w:pPr>
        <w:spacing w:after="0"/>
        <w:ind w:left="0"/>
        <w:jc w:val="both"/>
      </w:pPr>
      <w:r>
        <w:rPr>
          <w:rFonts w:ascii="Times New Roman"/>
          <w:b w:val="false"/>
          <w:i w:val="false"/>
          <w:color w:val="000000"/>
          <w:sz w:val="28"/>
        </w:rPr>
        <w:t>
      4) азық-түлік тауарларының тұрақтандыру қорын қалыптастыру – сатып алу интервенциялары, азық-түлік тауарларының тұрақтандыру қорына азық-түлік тауарларын орналастыру және сақтау;</w:t>
      </w:r>
    </w:p>
    <w:bookmarkEnd w:id="11"/>
    <w:bookmarkStart w:name="z18" w:id="12"/>
    <w:p>
      <w:pPr>
        <w:spacing w:after="0"/>
        <w:ind w:left="0"/>
        <w:jc w:val="both"/>
      </w:pPr>
      <w:r>
        <w:rPr>
          <w:rFonts w:ascii="Times New Roman"/>
          <w:b w:val="false"/>
          <w:i w:val="false"/>
          <w:color w:val="000000"/>
          <w:sz w:val="28"/>
        </w:rPr>
        <w:t>
      5) ауыл шаруашылығы тауарын өндіруші (бұдан әрі – ауылшартауарөндіруші) – ауыл шаруашылығы өнімін өндірумен айналысатын жеке немесе заңды тұлға;</w:t>
      </w:r>
    </w:p>
    <w:bookmarkEnd w:id="12"/>
    <w:bookmarkStart w:name="z19" w:id="13"/>
    <w:p>
      <w:pPr>
        <w:spacing w:after="0"/>
        <w:ind w:left="0"/>
        <w:jc w:val="both"/>
      </w:pPr>
      <w:r>
        <w:rPr>
          <w:rFonts w:ascii="Times New Roman"/>
          <w:b w:val="false"/>
          <w:i w:val="false"/>
          <w:color w:val="000000"/>
          <w:sz w:val="28"/>
        </w:rPr>
        <w:t>
      6) сатып алу интервенциялары – астананың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bookmarkEnd w:id="13"/>
    <w:bookmarkStart w:name="z20" w:id="14"/>
    <w:p>
      <w:pPr>
        <w:spacing w:after="0"/>
        <w:ind w:left="0"/>
        <w:jc w:val="both"/>
      </w:pPr>
      <w:r>
        <w:rPr>
          <w:rFonts w:ascii="Times New Roman"/>
          <w:b w:val="false"/>
          <w:i w:val="false"/>
          <w:color w:val="000000"/>
          <w:sz w:val="28"/>
        </w:rPr>
        <w:t>
      7) тауар интервенциялары – бағалар өскен кезде ішкі нарықты тұрақтандыру мақсатында жүзеге асырылатын, азық-түлік тауарларының тұрақтандыру қорынан ішкі нарықта азық-түлік тауарларын өткізу жөніндегі іс- шаралар;</w:t>
      </w:r>
    </w:p>
    <w:bookmarkEnd w:id="14"/>
    <w:bookmarkStart w:name="z21" w:id="15"/>
    <w:p>
      <w:pPr>
        <w:spacing w:after="0"/>
        <w:ind w:left="0"/>
        <w:jc w:val="both"/>
      </w:pPr>
      <w:r>
        <w:rPr>
          <w:rFonts w:ascii="Times New Roman"/>
          <w:b w:val="false"/>
          <w:i w:val="false"/>
          <w:color w:val="000000"/>
          <w:sz w:val="28"/>
        </w:rPr>
        <w:t>
      8) тіркелген баға – өндіруге/сатып алуға, сақтауға, табиғи кемуге (кебуге), межелі орынға дейін жеткізуге кеткен шығындарды, сондай-ақ өнімнің өзіндік құнынан маржалық табысты ескере отырып, әлеуметтік маңызы бар азық-түлік тауарларының бағасы;</w:t>
      </w:r>
    </w:p>
    <w:bookmarkEnd w:id="15"/>
    <w:bookmarkStart w:name="z22" w:id="16"/>
    <w:p>
      <w:pPr>
        <w:spacing w:after="0"/>
        <w:ind w:left="0"/>
        <w:jc w:val="both"/>
      </w:pPr>
      <w:r>
        <w:rPr>
          <w:rFonts w:ascii="Times New Roman"/>
          <w:b w:val="false"/>
          <w:i w:val="false"/>
          <w:color w:val="000000"/>
          <w:sz w:val="28"/>
        </w:rPr>
        <w:t>
      9)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bookmarkEnd w:id="16"/>
    <w:bookmarkStart w:name="z23" w:id="17"/>
    <w:p>
      <w:pPr>
        <w:spacing w:after="0"/>
        <w:ind w:left="0"/>
        <w:jc w:val="both"/>
      </w:pPr>
      <w:r>
        <w:rPr>
          <w:rFonts w:ascii="Times New Roman"/>
          <w:b w:val="false"/>
          <w:i w:val="false"/>
          <w:color w:val="000000"/>
          <w:sz w:val="28"/>
        </w:rPr>
        <w:t>
      10)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17"/>
    <w:bookmarkStart w:name="z24" w:id="18"/>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Қағидаларға сәйкес іске асырылады.</w:t>
      </w:r>
    </w:p>
    <w:bookmarkEnd w:id="18"/>
    <w:bookmarkStart w:name="z25" w:id="19"/>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уақтылы қолданылуын қамтамасыз ету мақсатында Астана қаласының әкімі (бұдан әрі – әкім) Астана қаласы бойынша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19"/>
    <w:bookmarkStart w:name="z26" w:id="20"/>
    <w:p>
      <w:pPr>
        <w:spacing w:after="0"/>
        <w:ind w:left="0"/>
        <w:jc w:val="both"/>
      </w:pPr>
      <w:r>
        <w:rPr>
          <w:rFonts w:ascii="Times New Roman"/>
          <w:b w:val="false"/>
          <w:i w:val="false"/>
          <w:color w:val="000000"/>
          <w:sz w:val="28"/>
        </w:rPr>
        <w:t>
      5. Әкімнің орынбасары Комиссияның төрағасы болып табылады, "Астана қаласының Инвестициялар және кәсіпкерлікті дамыту басқармасы" (бұдан әрі – Басқарма), "Астана қаласының Активтер және мемлекеттік сатып алу басқармасы", "Астана қаласының Экономика және бюджеттік жоспарлау басқармасы" мемлекеттік мекемелерінің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20"/>
    <w:bookmarkStart w:name="z27" w:id="21"/>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21"/>
    <w:bookmarkStart w:name="z28" w:id="22"/>
    <w:p>
      <w:pPr>
        <w:spacing w:after="0"/>
        <w:ind w:left="0"/>
        <w:jc w:val="both"/>
      </w:pPr>
      <w:r>
        <w:rPr>
          <w:rFonts w:ascii="Times New Roman"/>
          <w:b w:val="false"/>
          <w:i w:val="false"/>
          <w:color w:val="000000"/>
          <w:sz w:val="28"/>
        </w:rPr>
        <w:t>
      7. Комиссияның құзыретіне мыналар жатады:</w:t>
      </w:r>
    </w:p>
    <w:bookmarkEnd w:id="22"/>
    <w:bookmarkStart w:name="z29" w:id="23"/>
    <w:p>
      <w:pPr>
        <w:spacing w:after="0"/>
        <w:ind w:left="0"/>
        <w:jc w:val="both"/>
      </w:pPr>
      <w:r>
        <w:rPr>
          <w:rFonts w:ascii="Times New Roman"/>
          <w:b w:val="false"/>
          <w:i w:val="false"/>
          <w:color w:val="000000"/>
          <w:sz w:val="28"/>
        </w:rPr>
        <w:t>
      1) Астана қаласында әлеуметтік маңызы бар азық-түлік тауарларына бағаларды тұрақтандыру тетіктерін іске асыру туралы шешім қабылдау;</w:t>
      </w:r>
    </w:p>
    <w:bookmarkEnd w:id="23"/>
    <w:bookmarkStart w:name="z30" w:id="24"/>
    <w:p>
      <w:pPr>
        <w:spacing w:after="0"/>
        <w:ind w:left="0"/>
        <w:jc w:val="both"/>
      </w:pPr>
      <w:r>
        <w:rPr>
          <w:rFonts w:ascii="Times New Roman"/>
          <w:b w:val="false"/>
          <w:i w:val="false"/>
          <w:color w:val="000000"/>
          <w:sz w:val="28"/>
        </w:rPr>
        <w:t>
      2) азық-түлік тауарларының тұрақтандыру қорын құру және пайдалану тетігін іске асыру мақсатында, азық-түлік тауарларының тұрақтандыру қорына сатып алынатын азық-түлік тауарларының тізбесін және олар бойынша шекті сауда үстемесін анықтау;</w:t>
      </w:r>
    </w:p>
    <w:bookmarkEnd w:id="24"/>
    <w:bookmarkStart w:name="z31" w:id="25"/>
    <w:p>
      <w:pPr>
        <w:spacing w:after="0"/>
        <w:ind w:left="0"/>
        <w:jc w:val="both"/>
      </w:pPr>
      <w:r>
        <w:rPr>
          <w:rFonts w:ascii="Times New Roman"/>
          <w:b w:val="false"/>
          <w:i w:val="false"/>
          <w:color w:val="000000"/>
          <w:sz w:val="28"/>
        </w:rPr>
        <w:t>
      3) Қағидаларға сәйкес қарыз беру үшін кәсіпкерлік субъектісін анықтау;</w:t>
      </w:r>
    </w:p>
    <w:bookmarkEnd w:id="25"/>
    <w:bookmarkStart w:name="z32" w:id="26"/>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ұйымдардың ұсыныстарын қарау.</w:t>
      </w:r>
    </w:p>
    <w:bookmarkEnd w:id="26"/>
    <w:bookmarkStart w:name="z33" w:id="27"/>
    <w:p>
      <w:pPr>
        <w:spacing w:after="0"/>
        <w:ind w:left="0"/>
        <w:jc w:val="both"/>
      </w:pPr>
      <w:r>
        <w:rPr>
          <w:rFonts w:ascii="Times New Roman"/>
          <w:b w:val="false"/>
          <w:i w:val="false"/>
          <w:color w:val="000000"/>
          <w:sz w:val="28"/>
        </w:rPr>
        <w:t>
      8. Комиссияны құруды және жұмысын ұйымдастыруды Басқарма қамтамасыз етеді.</w:t>
      </w:r>
    </w:p>
    <w:bookmarkEnd w:id="27"/>
    <w:bookmarkStart w:name="z34" w:id="28"/>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Басқарма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28"/>
    <w:bookmarkStart w:name="z35" w:id="29"/>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Басқарма мамандырылған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29"/>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Start w:name="z36" w:id="30"/>
    <w:p>
      <w:pPr>
        <w:spacing w:after="0"/>
        <w:ind w:left="0"/>
        <w:jc w:val="both"/>
      </w:pPr>
      <w:r>
        <w:rPr>
          <w:rFonts w:ascii="Times New Roman"/>
          <w:b w:val="false"/>
          <w:i w:val="false"/>
          <w:color w:val="000000"/>
          <w:sz w:val="28"/>
        </w:rPr>
        <w:t>
      11. Мамандандырылған ұйымның тұрақтандыру қорын пайдалану кезінде туындаған үстеме, коммуналдық және басқа да шығыстары жыл сайын азық-түлік тауарларының белгіленген және нарықтық бағалары арасындағы айырма есебінен жабылады.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Заңның 6-бабы </w:t>
      </w:r>
      <w:r>
        <w:rPr>
          <w:rFonts w:ascii="Times New Roman"/>
          <w:b w:val="false"/>
          <w:i w:val="false"/>
          <w:color w:val="000000"/>
          <w:sz w:val="28"/>
        </w:rPr>
        <w:t>1-тармағының</w:t>
      </w:r>
      <w:r>
        <w:rPr>
          <w:rFonts w:ascii="Times New Roman"/>
          <w:b w:val="false"/>
          <w:i w:val="false"/>
          <w:color w:val="000000"/>
          <w:sz w:val="28"/>
        </w:rPr>
        <w:t xml:space="preserve"> 4-1) тармақшасына сәйкес агроөнеркәсіптік кешенді дамыту саласындағы уәкілетті орган бекітеді. </w:t>
      </w:r>
    </w:p>
    <w:bookmarkStart w:name="z38" w:id="31"/>
    <w:p>
      <w:pPr>
        <w:spacing w:after="0"/>
        <w:ind w:left="0"/>
        <w:jc w:val="both"/>
      </w:pPr>
      <w:r>
        <w:rPr>
          <w:rFonts w:ascii="Times New Roman"/>
          <w:b w:val="false"/>
          <w:i w:val="false"/>
          <w:color w:val="000000"/>
          <w:sz w:val="28"/>
        </w:rPr>
        <w:t>
      13. Басқарма Қазақстан Республикасының Ауыл шаруашылығы, Сауда және интеграция министрліктеріне:</w:t>
      </w:r>
    </w:p>
    <w:bookmarkEnd w:id="31"/>
    <w:bookmarkStart w:name="z39" w:id="32"/>
    <w:p>
      <w:pPr>
        <w:spacing w:after="0"/>
        <w:ind w:left="0"/>
        <w:jc w:val="both"/>
      </w:pPr>
      <w:r>
        <w:rPr>
          <w:rFonts w:ascii="Times New Roman"/>
          <w:b w:val="false"/>
          <w:i w:val="false"/>
          <w:color w:val="000000"/>
          <w:sz w:val="28"/>
        </w:rPr>
        <w:t>
      1) ай сайын, есепті айдан кейінгі әр айдың 20-на дейін әлеуметтік маңызы бар азық-түлік тауарларына бағаларды тұрақтандыру тетіктерінің іске асырылу барысы туралы ақпаратты;</w:t>
      </w:r>
    </w:p>
    <w:bookmarkEnd w:id="32"/>
    <w:bookmarkStart w:name="z40" w:id="33"/>
    <w:p>
      <w:pPr>
        <w:spacing w:after="0"/>
        <w:ind w:left="0"/>
        <w:jc w:val="both"/>
      </w:pPr>
      <w:r>
        <w:rPr>
          <w:rFonts w:ascii="Times New Roman"/>
          <w:b w:val="false"/>
          <w:i w:val="false"/>
          <w:color w:val="000000"/>
          <w:sz w:val="28"/>
        </w:rPr>
        <w:t>
      2) көкөніс өнімдерінің форвардтық шарттары шеңберінде ауылшартауарөндірушілерді қаржыландыруға бір ай қалғанда алдын ала төлем сомасын, өткізу нүктелерін және (немесе) сауда объектілерін көрсете отырып, жеткізу кестесін көрсете отырып, сатып алынатын көкөніс өнімдерінің көлемі туралы ақпаратты;</w:t>
      </w:r>
    </w:p>
    <w:bookmarkEnd w:id="33"/>
    <w:bookmarkStart w:name="z41" w:id="34"/>
    <w:p>
      <w:pPr>
        <w:spacing w:after="0"/>
        <w:ind w:left="0"/>
        <w:jc w:val="both"/>
      </w:pPr>
      <w:r>
        <w:rPr>
          <w:rFonts w:ascii="Times New Roman"/>
          <w:b w:val="false"/>
          <w:i w:val="false"/>
          <w:color w:val="000000"/>
          <w:sz w:val="28"/>
        </w:rPr>
        <w:t>
      3) форвардтық шарттар шеңберінде ауылшартауарөндірушілерді түпкілікті қаржыландырғаннан кейін 10 (он) жұмыс күні ішінде сатып алынған көкөніс өнімдерінің көлемі, өткізу нүктелері және (немесе) сауда объектілері көрсетілген жеткізу кестелері туралы ақпарат береді.</w:t>
      </w:r>
    </w:p>
    <w:bookmarkEnd w:id="34"/>
    <w:bookmarkStart w:name="z42" w:id="35"/>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35"/>
    <w:bookmarkStart w:name="z43" w:id="36"/>
    <w:p>
      <w:pPr>
        <w:spacing w:after="0"/>
        <w:ind w:left="0"/>
        <w:jc w:val="both"/>
      </w:pPr>
      <w:r>
        <w:rPr>
          <w:rFonts w:ascii="Times New Roman"/>
          <w:b w:val="false"/>
          <w:i w:val="false"/>
          <w:color w:val="000000"/>
          <w:sz w:val="28"/>
        </w:rPr>
        <w:t xml:space="preserve">
      14. Әлеуметтік маңызы бар азық-түлік тауарларының нарығын тұрақтандыру мақсатында Басқарма әлеуметтік маңызы бар азық-түлік тауарлары бағаларын тұрақтандырудың: </w:t>
      </w:r>
    </w:p>
    <w:bookmarkEnd w:id="36"/>
    <w:bookmarkStart w:name="z44" w:id="37"/>
    <w:p>
      <w:pPr>
        <w:spacing w:after="0"/>
        <w:ind w:left="0"/>
        <w:jc w:val="both"/>
      </w:pPr>
      <w:r>
        <w:rPr>
          <w:rFonts w:ascii="Times New Roman"/>
          <w:b w:val="false"/>
          <w:i w:val="false"/>
          <w:color w:val="000000"/>
          <w:sz w:val="28"/>
        </w:rPr>
        <w:t>
      1) тұрақтандыру қорының қызметі;</w:t>
      </w:r>
    </w:p>
    <w:bookmarkEnd w:id="37"/>
    <w:bookmarkStart w:name="z45" w:id="38"/>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End w:id="38"/>
    <w:bookmarkStart w:name="z46" w:id="39"/>
    <w:p>
      <w:pPr>
        <w:spacing w:after="0"/>
        <w:ind w:left="0"/>
        <w:jc w:val="both"/>
      </w:pPr>
      <w:r>
        <w:rPr>
          <w:rFonts w:ascii="Times New Roman"/>
          <w:b w:val="false"/>
          <w:i w:val="false"/>
          <w:color w:val="000000"/>
          <w:sz w:val="28"/>
        </w:rPr>
        <w:t>
      15. Астана қаласының әкімдігі (бұдан әрі – әкімдік) бөлетін, оның ішінде бұрын азық-түлік тауарларының тұрақтандыру қорын қалыптастыруға бөлінген ақшалай қаражат әлеуметтік маңызы бар азық-түлік тауарлары бағаларын тұрақтандыру тетіктерін іске асыруды қаржыландыру көзі болып табылады.</w:t>
      </w:r>
    </w:p>
    <w:bookmarkEnd w:id="39"/>
    <w:bookmarkStart w:name="z47" w:id="40"/>
    <w:p>
      <w:pPr>
        <w:spacing w:after="0"/>
        <w:ind w:left="0"/>
        <w:jc w:val="both"/>
      </w:pPr>
      <w:r>
        <w:rPr>
          <w:rFonts w:ascii="Times New Roman"/>
          <w:b w:val="false"/>
          <w:i w:val="false"/>
          <w:color w:val="000000"/>
          <w:sz w:val="28"/>
        </w:rPr>
        <w:t>
      16. Азық-түлік тауарларының тұрақтандыру қорын қалыптастыру шеңберінде көкөніс өнімдерін өндіру үшін ауылшартауарөндірушілерді, сондай-ақ қарақұмық жармасын (дәні), тазартылған (домалақ дәнді) күрішті, күнбағыс майын, бірінші сортты бидай ұнын және ақ қантты – құмшекерді өндіру үшін қайта өңдеуші кәсіпорындарды қаржыландыру тіркелген бағаны белгілей отырып, форвардты қолданумен жүзеге асырылады.</w:t>
      </w:r>
    </w:p>
    <w:bookmarkEnd w:id="40"/>
    <w:p>
      <w:pPr>
        <w:spacing w:after="0"/>
        <w:ind w:left="0"/>
        <w:jc w:val="both"/>
      </w:pPr>
      <w:r>
        <w:rPr>
          <w:rFonts w:ascii="Times New Roman"/>
          <w:b w:val="false"/>
          <w:i w:val="false"/>
          <w:color w:val="000000"/>
          <w:sz w:val="28"/>
        </w:rPr>
        <w:t>
      Көкөніс өнімдерін өндіру үшін ауылшартауарөндірушілерді және қарақұмық жармасын (дәні), тазартылған (домалақ дәнді) күрішті, күнбағыс майын, бірінші сортты бидай ұнын және ақ қантты – құмшекерді өндіру үшін өңдеуші кәсіпорындарын қаржыландыру форвардтық шарттың жалпы сомасының 70 (жетпіс) пайызынан аспайтын мөлшерде алдын ала төлем және өнім жеткізілгеннен кейін түпкілікті есеп айырысу шарттарында жүзеге асырылады.</w:t>
      </w:r>
    </w:p>
    <w:bookmarkStart w:name="z48" w:id="41"/>
    <w:p>
      <w:pPr>
        <w:spacing w:after="0"/>
        <w:ind w:left="0"/>
        <w:jc w:val="both"/>
      </w:pPr>
      <w:r>
        <w:rPr>
          <w:rFonts w:ascii="Times New Roman"/>
          <w:b w:val="false"/>
          <w:i w:val="false"/>
          <w:color w:val="000000"/>
          <w:sz w:val="28"/>
        </w:rPr>
        <w:t>
      17. Форвардтық шарттар шеңберінде сатып алынатын көкөніс өнімінің көлемі Комиссия шешіміне сәйкес өңірлік сұраныс негізінде астана халқының үш айлық қажеттілігінің 50 (елу) пайызына дейін қалыптастырылады.</w:t>
      </w:r>
    </w:p>
    <w:bookmarkEnd w:id="41"/>
    <w:bookmarkStart w:name="z49" w:id="42"/>
    <w:p>
      <w:pPr>
        <w:spacing w:after="0"/>
        <w:ind w:left="0"/>
        <w:jc w:val="both"/>
      </w:pPr>
      <w:r>
        <w:rPr>
          <w:rFonts w:ascii="Times New Roman"/>
          <w:b w:val="false"/>
          <w:i w:val="false"/>
          <w:color w:val="000000"/>
          <w:sz w:val="28"/>
        </w:rPr>
        <w:t>
      18. Мамандандырылған ұйым ауылшартауарөндірушілерді форвардтық шарттар шеңберінде:</w:t>
      </w:r>
    </w:p>
    <w:bookmarkEnd w:id="42"/>
    <w:p>
      <w:pPr>
        <w:spacing w:after="0"/>
        <w:ind w:left="0"/>
        <w:jc w:val="both"/>
      </w:pPr>
      <w:r>
        <w:rPr>
          <w:rFonts w:ascii="Times New Roman"/>
          <w:b w:val="false"/>
          <w:i w:val="false"/>
          <w:color w:val="000000"/>
          <w:sz w:val="28"/>
        </w:rPr>
        <w:t>
      2023 жылғы 10 қаңтарға дейін 2023 жылы ерте шығатын көкөніс өнімдерін өндіру және 2023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ақпанға дейін 2023 жылғы күзгі түсімнің көкөніс өнімдерін өндіру және 2024 жылдың қысқы-көктемгі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тамызға дейін 2024 жылы ерте шығатын көкөніс өнімдерін өндіру және 2024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жылдың қысқы-көктемгі кезеңінде халықты көкөніс өнімдерімен қамтамасыз ету үшін қаржыландыруды жүзеге асырады.</w:t>
      </w:r>
    </w:p>
    <w:p>
      <w:pPr>
        <w:spacing w:after="0"/>
        <w:ind w:left="0"/>
        <w:jc w:val="both"/>
      </w:pPr>
      <w:r>
        <w:rPr>
          <w:rFonts w:ascii="Times New Roman"/>
          <w:b w:val="false"/>
          <w:i w:val="false"/>
          <w:color w:val="000000"/>
          <w:sz w:val="28"/>
        </w:rPr>
        <w:t>
      2024 жылдан бастап және одан кейінгі жылдары ауылшартауарөндірушілерді көкөніс өнімдерін өндіру үшін қаржыландыру мынадай мерзімдерде жүзеге асырылады:</w:t>
      </w:r>
    </w:p>
    <w:p>
      <w:pPr>
        <w:spacing w:after="0"/>
        <w:ind w:left="0"/>
        <w:jc w:val="both"/>
      </w:pPr>
      <w:r>
        <w:rPr>
          <w:rFonts w:ascii="Times New Roman"/>
          <w:b w:val="false"/>
          <w:i w:val="false"/>
          <w:color w:val="000000"/>
          <w:sz w:val="28"/>
        </w:rPr>
        <w:t>
      ағымдағы қаржы жылының 1 тамызына дейін келесі жылдың қысқы-көктемгі кезеңінде халықты көкөніс өнімдерімен қамтамасыз ету үшін;</w:t>
      </w:r>
    </w:p>
    <w:p>
      <w:pPr>
        <w:spacing w:after="0"/>
        <w:ind w:left="0"/>
        <w:jc w:val="both"/>
      </w:pPr>
      <w:r>
        <w:rPr>
          <w:rFonts w:ascii="Times New Roman"/>
          <w:b w:val="false"/>
          <w:i w:val="false"/>
          <w:color w:val="000000"/>
          <w:sz w:val="28"/>
        </w:rPr>
        <w:t>
      ағымдағы қаржы жылының 1 қыркүйегіне дейін келесі жылдың көктемгі-жазғы кезеңінде халықты өніммен қамтамасыз ету үшін.</w:t>
      </w:r>
    </w:p>
    <w:bookmarkStart w:name="z50" w:id="43"/>
    <w:p>
      <w:pPr>
        <w:spacing w:after="0"/>
        <w:ind w:left="0"/>
        <w:jc w:val="both"/>
      </w:pPr>
      <w:r>
        <w:rPr>
          <w:rFonts w:ascii="Times New Roman"/>
          <w:b w:val="false"/>
          <w:i w:val="false"/>
          <w:color w:val="000000"/>
          <w:sz w:val="28"/>
        </w:rPr>
        <w:t>
      19. Мамандандырылған ұйым көкөніс өнімдерін сатуды бастағанға дейін ауылшартауарөндірушілерде немесе басқа қоймаларда сақтауды жүзеге асырады. Сақтау шығындарын есептеу басқарманың өңірдегі сақтаудың ұқсас түрлеріндегі сақтаудың орташа құны туралы деректері негізінде жүргізіледі.</w:t>
      </w:r>
    </w:p>
    <w:bookmarkEnd w:id="43"/>
    <w:bookmarkStart w:name="z51" w:id="44"/>
    <w:p>
      <w:pPr>
        <w:spacing w:after="0"/>
        <w:ind w:left="0"/>
        <w:jc w:val="both"/>
      </w:pPr>
      <w:r>
        <w:rPr>
          <w:rFonts w:ascii="Times New Roman"/>
          <w:b w:val="false"/>
          <w:i w:val="false"/>
          <w:color w:val="000000"/>
          <w:sz w:val="28"/>
        </w:rPr>
        <w:t>
      20. Әлеуметтік маңызы бар азық-түлік тауарларына бағаны тұрақтандыру тетіктерін іске асыру шеңберінде көкөніс өнімдерін жеткізу мамандандырылған ұйым әкімдікпен бірлесіп, маусымаралық кезеңде (қысқы-көктемгі кезең: ақпан, наурыз, сәуір; көктемгі-жазғы кезең: мамыр, маусым, шілде) қалыптастыратын кесте негізінде не ішкі нарыққа реттеушілік әсер ету қажет болған жағдайда басқа кезеңдерде жүзеге асырылады.</w:t>
      </w:r>
    </w:p>
    <w:bookmarkEnd w:id="44"/>
    <w:bookmarkStart w:name="z52" w:id="45"/>
    <w:p>
      <w:pPr>
        <w:spacing w:after="0"/>
        <w:ind w:left="0"/>
        <w:jc w:val="both"/>
      </w:pPr>
      <w:r>
        <w:rPr>
          <w:rFonts w:ascii="Times New Roman"/>
          <w:b w:val="false"/>
          <w:i w:val="false"/>
          <w:color w:val="000000"/>
          <w:sz w:val="28"/>
        </w:rPr>
        <w:t>
      21. Мамандандырылған ұйым әкімдікпен бірлесіп, форвардтық шарт жасалған сәттен бастап көкөніс өнімдерін өндіру циклінің барлық кезеңдерінде егістікке бара отырып, ауылшартауарөндірушілердің қызметіне мониторингті жүзеге асырады.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сақтау, тасымалдау және өткізу кезінде тамақ өнімдерінің қауіпсіздігіне қойылатын талаптарға сәйкес келуі тиіс.</w:t>
      </w:r>
    </w:p>
    <w:bookmarkStart w:name="z54" w:id="46"/>
    <w:p>
      <w:pPr>
        <w:spacing w:after="0"/>
        <w:ind w:left="0"/>
        <w:jc w:val="left"/>
      </w:pPr>
      <w:r>
        <w:rPr>
          <w:rFonts w:ascii="Times New Roman"/>
          <w:b/>
          <w:i w:val="false"/>
          <w:color w:val="000000"/>
        </w:rPr>
        <w:t xml:space="preserve"> 3-тарау. Азық-түлік тауарларының тұрақтандыру қоры қызметінің тәртібі</w:t>
      </w:r>
    </w:p>
    <w:bookmarkEnd w:id="46"/>
    <w:bookmarkStart w:name="z55" w:id="47"/>
    <w:p>
      <w:pPr>
        <w:spacing w:after="0"/>
        <w:ind w:left="0"/>
        <w:jc w:val="both"/>
      </w:pPr>
      <w:r>
        <w:rPr>
          <w:rFonts w:ascii="Times New Roman"/>
          <w:b w:val="false"/>
          <w:i w:val="false"/>
          <w:color w:val="000000"/>
          <w:sz w:val="28"/>
        </w:rPr>
        <w:t>
      23. Азық-түлік тауарларының тұрақтандыру қорының қызметі Астана қаласының тұрақтандыру қорын қалыптастыру және пайдалану жолымен жүзеге асырылады.</w:t>
      </w:r>
    </w:p>
    <w:bookmarkEnd w:id="47"/>
    <w:bookmarkStart w:name="z56" w:id="48"/>
    <w:p>
      <w:pPr>
        <w:spacing w:after="0"/>
        <w:ind w:left="0"/>
        <w:jc w:val="both"/>
      </w:pPr>
      <w:r>
        <w:rPr>
          <w:rFonts w:ascii="Times New Roman"/>
          <w:b w:val="false"/>
          <w:i w:val="false"/>
          <w:color w:val="000000"/>
          <w:sz w:val="28"/>
        </w:rPr>
        <w:t>
      24.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тұрақтандыру қорына сатып алынатын азық-түлік тауарларының көлемін айқындайды және сатып алу интервенциялары туралы шешім қабылдайды.</w:t>
      </w:r>
    </w:p>
    <w:bookmarkEnd w:id="48"/>
    <w:bookmarkStart w:name="z57" w:id="49"/>
    <w:p>
      <w:pPr>
        <w:spacing w:after="0"/>
        <w:ind w:left="0"/>
        <w:jc w:val="both"/>
      </w:pPr>
      <w:r>
        <w:rPr>
          <w:rFonts w:ascii="Times New Roman"/>
          <w:b w:val="false"/>
          <w:i w:val="false"/>
          <w:color w:val="000000"/>
          <w:sz w:val="28"/>
        </w:rPr>
        <w:t>
      25.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bookmarkEnd w:id="49"/>
    <w:bookmarkStart w:name="z58" w:id="50"/>
    <w:p>
      <w:pPr>
        <w:spacing w:after="0"/>
        <w:ind w:left="0"/>
        <w:jc w:val="both"/>
      </w:pPr>
      <w:r>
        <w:rPr>
          <w:rFonts w:ascii="Times New Roman"/>
          <w:b w:val="false"/>
          <w:i w:val="false"/>
          <w:color w:val="000000"/>
          <w:sz w:val="28"/>
        </w:rPr>
        <w:t>
      26. Тұрақтандыру қорын пайдалануды тауар интервенцияларын жүргізу және азық-түлік тауарларын жаңарту жолымен мамандандырылған ұйым жүзеге асырады.</w:t>
      </w:r>
    </w:p>
    <w:bookmarkEnd w:id="50"/>
    <w:bookmarkStart w:name="z59" w:id="51"/>
    <w:p>
      <w:pPr>
        <w:spacing w:after="0"/>
        <w:ind w:left="0"/>
        <w:jc w:val="both"/>
      </w:pPr>
      <w:r>
        <w:rPr>
          <w:rFonts w:ascii="Times New Roman"/>
          <w:b w:val="false"/>
          <w:i w:val="false"/>
          <w:color w:val="000000"/>
          <w:sz w:val="28"/>
        </w:rPr>
        <w:t>
      27.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51"/>
    <w:bookmarkStart w:name="z60" w:id="52"/>
    <w:p>
      <w:pPr>
        <w:spacing w:after="0"/>
        <w:ind w:left="0"/>
        <w:jc w:val="both"/>
      </w:pPr>
      <w:r>
        <w:rPr>
          <w:rFonts w:ascii="Times New Roman"/>
          <w:b w:val="false"/>
          <w:i w:val="false"/>
          <w:color w:val="000000"/>
          <w:sz w:val="28"/>
        </w:rPr>
        <w:t>
      28. Мамандандырылған ұйым тұрақтандыру қорын уақтылы жаңарту мақсатында тұрақты негізде тұрақтандыру қорының азық-түлік тауарларының сақталу мерзімдерін қамтамасыз етеді.</w:t>
      </w:r>
    </w:p>
    <w:bookmarkEnd w:id="52"/>
    <w:bookmarkStart w:name="z61" w:id="53"/>
    <w:p>
      <w:pPr>
        <w:spacing w:after="0"/>
        <w:ind w:left="0"/>
        <w:jc w:val="both"/>
      </w:pPr>
      <w:r>
        <w:rPr>
          <w:rFonts w:ascii="Times New Roman"/>
          <w:b w:val="false"/>
          <w:i w:val="false"/>
          <w:color w:val="000000"/>
          <w:sz w:val="28"/>
        </w:rPr>
        <w:t>
      29. Тұрақтандыру қорын жаңарту азық-түлік тауарларының сақталу мерзімі аяқталғанға дейін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азық-түлік тауарларын қайтару жолымен жүзеге асырылады.</w:t>
      </w:r>
    </w:p>
    <w:bookmarkEnd w:id="53"/>
    <w:bookmarkStart w:name="z62" w:id="54"/>
    <w:p>
      <w:pPr>
        <w:spacing w:after="0"/>
        <w:ind w:left="0"/>
        <w:jc w:val="both"/>
      </w:pPr>
      <w:r>
        <w:rPr>
          <w:rFonts w:ascii="Times New Roman"/>
          <w:b w:val="false"/>
          <w:i w:val="false"/>
          <w:color w:val="000000"/>
          <w:sz w:val="28"/>
        </w:rPr>
        <w:t>
      30. Тұрақтандыру қорының азық-түлік тауарларын тауар интервенциялары, азық-түлік тауарларын жаңарту үшін мамандандырылған ұйымдар өздерінің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54"/>
    <w:bookmarkStart w:name="z63" w:id="55"/>
    <w:p>
      <w:pPr>
        <w:spacing w:after="0"/>
        <w:ind w:left="0"/>
        <w:jc w:val="both"/>
      </w:pPr>
      <w:r>
        <w:rPr>
          <w:rFonts w:ascii="Times New Roman"/>
          <w:b w:val="false"/>
          <w:i w:val="false"/>
          <w:color w:val="000000"/>
          <w:sz w:val="28"/>
        </w:rPr>
        <w:t>
      31.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теңгерімінің (өндіріс көлемі, азық-түлік тауарларымен қамтамасыз етілуі, олардың тауарларының жылжытылуы, қорлардың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тұрақтандыру қорына сатып алатын әлеуметтік маңызы бар азық-түлік тауарларының тізбесін, сондай-ақ шекті сауда үстемесін айқындайды.</w:t>
      </w:r>
    </w:p>
    <w:bookmarkEnd w:id="55"/>
    <w:bookmarkStart w:name="z64" w:id="56"/>
    <w:p>
      <w:pPr>
        <w:spacing w:after="0"/>
        <w:ind w:left="0"/>
        <w:jc w:val="both"/>
      </w:pPr>
      <w:r>
        <w:rPr>
          <w:rFonts w:ascii="Times New Roman"/>
          <w:b w:val="false"/>
          <w:i w:val="false"/>
          <w:color w:val="000000"/>
          <w:sz w:val="28"/>
        </w:rPr>
        <w:t>
      32. Азық-түлік тауарларының тұрақтандыру қорын қалыптастыру кезінде бюджеттік қаражаттың 70 (жетпіс) пайызы форвардтық шарттар шеңберінде ауылшартауарөндірушілер мен қайта өңдеу кәсіпорындарына бағытталады.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сай астананың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(он) немесе одан да көп пайызға төмен бағаларды ұстап тұру ескеріле отырып қалыптастырылады.</w:t>
      </w:r>
    </w:p>
    <w:bookmarkStart w:name="z66" w:id="57"/>
    <w:p>
      <w:pPr>
        <w:spacing w:after="0"/>
        <w:ind w:left="0"/>
        <w:jc w:val="both"/>
      </w:pPr>
      <w:r>
        <w:rPr>
          <w:rFonts w:ascii="Times New Roman"/>
          <w:b w:val="false"/>
          <w:i w:val="false"/>
          <w:color w:val="000000"/>
          <w:sz w:val="28"/>
        </w:rPr>
        <w:t>
      34. Комиссия әкімге сатып алынатын азық-түлік тауарларының бекітілген тізбесін және олар бойынша шекті сауда үстемесін бекіту туралы ұсынымдар енгізеді.</w:t>
      </w:r>
    </w:p>
    <w:bookmarkEnd w:id="57"/>
    <w:bookmarkStart w:name="z67" w:id="58"/>
    <w:p>
      <w:pPr>
        <w:spacing w:after="0"/>
        <w:ind w:left="0"/>
        <w:jc w:val="both"/>
      </w:pPr>
      <w:r>
        <w:rPr>
          <w:rFonts w:ascii="Times New Roman"/>
          <w:b w:val="false"/>
          <w:i w:val="false"/>
          <w:color w:val="000000"/>
          <w:sz w:val="28"/>
        </w:rPr>
        <w:t>
      35. Басқарма Комиссияның ұсынымдары негізінде сатып алынатын азық-түлік тауарларының тізбесін және шекті сауда үстемесін бекітеді.</w:t>
      </w:r>
    </w:p>
    <w:bookmarkEnd w:id="58"/>
    <w:bookmarkStart w:name="z68" w:id="59"/>
    <w:p>
      <w:pPr>
        <w:spacing w:after="0"/>
        <w:ind w:left="0"/>
        <w:jc w:val="both"/>
      </w:pPr>
      <w:r>
        <w:rPr>
          <w:rFonts w:ascii="Times New Roman"/>
          <w:b w:val="false"/>
          <w:i w:val="false"/>
          <w:color w:val="000000"/>
          <w:sz w:val="28"/>
        </w:rPr>
        <w:t>
      36.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сатып алу азық-түлік тауарларын өткізуге маманданған көтерме сауда жеткізушілерінен (дистрибьютерлерден) жүзеге асырылады.</w:t>
      </w:r>
    </w:p>
    <w:bookmarkEnd w:id="59"/>
    <w:bookmarkStart w:name="z69" w:id="60"/>
    <w:p>
      <w:pPr>
        <w:spacing w:after="0"/>
        <w:ind w:left="0"/>
        <w:jc w:val="both"/>
      </w:pPr>
      <w:r>
        <w:rPr>
          <w:rFonts w:ascii="Times New Roman"/>
          <w:b w:val="false"/>
          <w:i w:val="false"/>
          <w:color w:val="000000"/>
          <w:sz w:val="28"/>
        </w:rPr>
        <w:t>
      37. Бұл ретте өңдеу кәсіпорны өндірген дайын азық-түлік тауарының бағасы оның әкімдік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60"/>
    <w:bookmarkStart w:name="z70" w:id="61"/>
    <w:p>
      <w:pPr>
        <w:spacing w:after="0"/>
        <w:ind w:left="0"/>
        <w:jc w:val="both"/>
      </w:pPr>
      <w:r>
        <w:rPr>
          <w:rFonts w:ascii="Times New Roman"/>
          <w:b w:val="false"/>
          <w:i w:val="false"/>
          <w:color w:val="000000"/>
          <w:sz w:val="28"/>
        </w:rPr>
        <w:t>
      38. Басқарма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әкімдіктің және мамандандырылған ұйымның ресми сайттары арқылы халықтың назарына жеткізу бойынша ақпараттық жұмыс жүргізеді.</w:t>
      </w:r>
    </w:p>
    <w:bookmarkEnd w:id="61"/>
    <w:bookmarkStart w:name="z71" w:id="62"/>
    <w:p>
      <w:pPr>
        <w:spacing w:after="0"/>
        <w:ind w:left="0"/>
        <w:jc w:val="left"/>
      </w:pPr>
      <w:r>
        <w:rPr>
          <w:rFonts w:ascii="Times New Roman"/>
          <w:b/>
          <w:i w:val="false"/>
          <w:color w:val="000000"/>
        </w:rPr>
        <w:t xml:space="preserve"> 4-тарау. Кәсіпкерлік субъектілеріне қарыз беру тәртібі</w:t>
      </w:r>
    </w:p>
    <w:bookmarkEnd w:id="62"/>
    <w:bookmarkStart w:name="z72" w:id="63"/>
    <w:p>
      <w:pPr>
        <w:spacing w:after="0"/>
        <w:ind w:left="0"/>
        <w:jc w:val="both"/>
      </w:pPr>
      <w:r>
        <w:rPr>
          <w:rFonts w:ascii="Times New Roman"/>
          <w:b w:val="false"/>
          <w:i w:val="false"/>
          <w:color w:val="000000"/>
          <w:sz w:val="28"/>
        </w:rPr>
        <w:t>
      39. Басқарма әлеуметтік маңызы бар азық-түлік тауарларына бағаны тұрақтандыру мақсатында, мамандандырылған ұйым арқылы азық-түлік тауарларының тізбесіне сәйкес кәсіпкерлік субъектілеріне қарыз береді. Қарыз беру қарыз шартын жасасу жолымен қайтарымдылық, қамтамасыз ету және ақылық талаптарының шарттарымен жүзеге асырылады.</w:t>
      </w:r>
    </w:p>
    <w:bookmarkEnd w:id="63"/>
    <w:bookmarkStart w:name="z73" w:id="64"/>
    <w:p>
      <w:pPr>
        <w:spacing w:after="0"/>
        <w:ind w:left="0"/>
        <w:jc w:val="both"/>
      </w:pPr>
      <w:r>
        <w:rPr>
          <w:rFonts w:ascii="Times New Roman"/>
          <w:b w:val="false"/>
          <w:i w:val="false"/>
          <w:color w:val="000000"/>
          <w:sz w:val="28"/>
        </w:rPr>
        <w:t>
      40. Бөлінген бюджет қаражатының 70 (жетпіс) пайызы ауылшартауарөндірушілер мен қайта өңдеу кәсіпорындарды қаржыландыруға пайдаланылады.</w:t>
      </w:r>
    </w:p>
    <w:bookmarkEnd w:id="64"/>
    <w:p>
      <w:pPr>
        <w:spacing w:after="0"/>
        <w:ind w:left="0"/>
        <w:jc w:val="both"/>
      </w:pPr>
      <w:r>
        <w:rPr>
          <w:rFonts w:ascii="Times New Roman"/>
          <w:b w:val="false"/>
          <w:i w:val="false"/>
          <w:color w:val="000000"/>
          <w:sz w:val="28"/>
        </w:rPr>
        <w:t>
      Осы тармақтың бірінші бөлігіндегі талаптарды орындау үшін ауылшартауарөндірушілер мен қайта өңдеу кәсіпорындарынан өтінімдер болмаған кезде, қарыз азық-түлік тауарларын өткізуді жүзеге асыратын кәсіпкерлік субъектілеріне беріледі.</w:t>
      </w:r>
    </w:p>
    <w:bookmarkStart w:name="z74" w:id="65"/>
    <w:p>
      <w:pPr>
        <w:spacing w:after="0"/>
        <w:ind w:left="0"/>
        <w:jc w:val="both"/>
      </w:pPr>
      <w:r>
        <w:rPr>
          <w:rFonts w:ascii="Times New Roman"/>
          <w:b w:val="false"/>
          <w:i w:val="false"/>
          <w:color w:val="000000"/>
          <w:sz w:val="28"/>
        </w:rPr>
        <w:t>
      41.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bookmarkEnd w:id="65"/>
    <w:bookmarkStart w:name="z75" w:id="66"/>
    <w:p>
      <w:pPr>
        <w:spacing w:after="0"/>
        <w:ind w:left="0"/>
        <w:jc w:val="both"/>
      </w:pPr>
      <w:r>
        <w:rPr>
          <w:rFonts w:ascii="Times New Roman"/>
          <w:b w:val="false"/>
          <w:i w:val="false"/>
          <w:color w:val="000000"/>
          <w:sz w:val="28"/>
        </w:rPr>
        <w:t>
      42. Қарыз беру үшін кәсіпкерлік субъектісін Комиссия айқындайды.</w:t>
      </w:r>
    </w:p>
    <w:bookmarkEnd w:id="66"/>
    <w:bookmarkStart w:name="z76" w:id="67"/>
    <w:p>
      <w:pPr>
        <w:spacing w:after="0"/>
        <w:ind w:left="0"/>
        <w:jc w:val="both"/>
      </w:pPr>
      <w:r>
        <w:rPr>
          <w:rFonts w:ascii="Times New Roman"/>
          <w:b w:val="false"/>
          <w:i w:val="false"/>
          <w:color w:val="000000"/>
          <w:sz w:val="28"/>
        </w:rPr>
        <w:t xml:space="preserve">
      Кәсіпкерлік субъектілеріне қарыз беру үшін әлеуметтік маңызы бар азық-түлік тауарларының бағасын тұрақтандыру мақсатында мынадай бірыңғай талаптар (өлшемшарттар) белгіленеді: </w:t>
      </w:r>
    </w:p>
    <w:bookmarkEnd w:id="67"/>
    <w:bookmarkStart w:name="z77" w:id="68"/>
    <w:p>
      <w:pPr>
        <w:spacing w:after="0"/>
        <w:ind w:left="0"/>
        <w:jc w:val="both"/>
      </w:pPr>
      <w:r>
        <w:rPr>
          <w:rFonts w:ascii="Times New Roman"/>
          <w:b w:val="false"/>
          <w:i w:val="false"/>
          <w:color w:val="000000"/>
          <w:sz w:val="28"/>
        </w:rPr>
        <w:t>
      1) заңды тұлға немесе дара кәсіпкер ретінде мемлекеттік тіркеудің болуы;</w:t>
      </w:r>
    </w:p>
    <w:bookmarkEnd w:id="68"/>
    <w:bookmarkStart w:name="z78" w:id="69"/>
    <w:p>
      <w:pPr>
        <w:spacing w:after="0"/>
        <w:ind w:left="0"/>
        <w:jc w:val="both"/>
      </w:pPr>
      <w:r>
        <w:rPr>
          <w:rFonts w:ascii="Times New Roman"/>
          <w:b w:val="false"/>
          <w:i w:val="false"/>
          <w:color w:val="000000"/>
          <w:sz w:val="28"/>
        </w:rPr>
        <w:t>
      2) Қазақстан Республикасының заңнамасына сәйкес төлеу мерзімі кейінге қалдырылған жағдайларды қоспағанда, кәсіпкерлік субъектісінен алынған құжаттарды қарау күніне салықтар және бюджетке төленетін басқа да міндетті төлемдер және бірыңғай жинақтаушы зейнетақы қорына төленетін міндетті зейнетақы жарналары бойынша берешектің болмауы;</w:t>
      </w:r>
    </w:p>
    <w:bookmarkEnd w:id="69"/>
    <w:bookmarkStart w:name="z79" w:id="70"/>
    <w:p>
      <w:pPr>
        <w:spacing w:after="0"/>
        <w:ind w:left="0"/>
        <w:jc w:val="both"/>
      </w:pPr>
      <w:r>
        <w:rPr>
          <w:rFonts w:ascii="Times New Roman"/>
          <w:b w:val="false"/>
          <w:i w:val="false"/>
          <w:color w:val="000000"/>
          <w:sz w:val="28"/>
        </w:rPr>
        <w:t>
      3) екінші деңгейдегі банктер, банк операцияларының жекелеген түрлерін жүзеге асыратын ұйымдар берген кредиттер (қарыздар) бойынша мерзімі өткен берешектің болмауы;</w:t>
      </w:r>
    </w:p>
    <w:bookmarkEnd w:id="70"/>
    <w:bookmarkStart w:name="z80" w:id="71"/>
    <w:p>
      <w:pPr>
        <w:spacing w:after="0"/>
        <w:ind w:left="0"/>
        <w:jc w:val="both"/>
      </w:pPr>
      <w:r>
        <w:rPr>
          <w:rFonts w:ascii="Times New Roman"/>
          <w:b w:val="false"/>
          <w:i w:val="false"/>
          <w:color w:val="000000"/>
          <w:sz w:val="28"/>
        </w:rPr>
        <w:t>
      4) меншік құқығында немесе өзге де заңды негізде (жалға алу/өтеусіз пайдалану/сенімгерлік басқару) азық-түлік тауарларын тиісті сақтауға және азық-түлік тауарларымен сатып алу, дайындық, тарату операцияларын орындауға арналған қойма үй-жайлары мен арнайы жабдығы бар үй-жайлардан тұратын инфрақұрылымдық сауда-логистикалық кешеннің болуы;</w:t>
      </w:r>
    </w:p>
    <w:bookmarkEnd w:id="71"/>
    <w:bookmarkStart w:name="z81" w:id="72"/>
    <w:p>
      <w:pPr>
        <w:spacing w:after="0"/>
        <w:ind w:left="0"/>
        <w:jc w:val="both"/>
      </w:pPr>
      <w:r>
        <w:rPr>
          <w:rFonts w:ascii="Times New Roman"/>
          <w:b w:val="false"/>
          <w:i w:val="false"/>
          <w:color w:val="000000"/>
          <w:sz w:val="28"/>
        </w:rPr>
        <w:t>
      5) мемлекеттік сатып алуға жосықсыз қатысушылардың тізілімінде болмауы;</w:t>
      </w:r>
    </w:p>
    <w:bookmarkEnd w:id="72"/>
    <w:bookmarkStart w:name="z82" w:id="73"/>
    <w:p>
      <w:pPr>
        <w:spacing w:after="0"/>
        <w:ind w:left="0"/>
        <w:jc w:val="both"/>
      </w:pPr>
      <w:r>
        <w:rPr>
          <w:rFonts w:ascii="Times New Roman"/>
          <w:b w:val="false"/>
          <w:i w:val="false"/>
          <w:color w:val="000000"/>
          <w:sz w:val="28"/>
        </w:rPr>
        <w:t>
      6) мамандандырылған ұйым алдында орындалмаған міндеттемелердің, сондай-ақ атқарушылық құжаттар бойынша орындалмаған міндеттемелердің, кәсіпкерлік субъектісінің мүлкіне шектеулер мен ауыртпалықтардың болмауы;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46-тармағына</w:t>
      </w:r>
      <w:r>
        <w:rPr>
          <w:rFonts w:ascii="Times New Roman"/>
          <w:b w:val="false"/>
          <w:i w:val="false"/>
          <w:color w:val="000000"/>
          <w:sz w:val="28"/>
        </w:rPr>
        <w:t xml:space="preserve"> сәйкес міндеттемелердің орындалуын қамтамасыз етудің болуы.</w:t>
      </w:r>
    </w:p>
    <w:bookmarkStart w:name="z84" w:id="74"/>
    <w:p>
      <w:pPr>
        <w:spacing w:after="0"/>
        <w:ind w:left="0"/>
        <w:jc w:val="both"/>
      </w:pPr>
      <w:r>
        <w:rPr>
          <w:rFonts w:ascii="Times New Roman"/>
          <w:b w:val="false"/>
          <w:i w:val="false"/>
          <w:color w:val="000000"/>
          <w:sz w:val="28"/>
        </w:rPr>
        <w:t>
      43. Кәсіпкерлік субъектілерін іздестіру және өтініштерді қабылдауды мамандандырылған ұйым жүзеге асырады, мамандырылған ұйым қажетті құжаттарды жинап, тексергеннен кейін оны Комиссия отырысына шығару үшін әкімдікке ұсынады.</w:t>
      </w:r>
    </w:p>
    <w:bookmarkEnd w:id="74"/>
    <w:bookmarkStart w:name="z85" w:id="75"/>
    <w:p>
      <w:pPr>
        <w:spacing w:after="0"/>
        <w:ind w:left="0"/>
        <w:jc w:val="both"/>
      </w:pPr>
      <w:r>
        <w:rPr>
          <w:rFonts w:ascii="Times New Roman"/>
          <w:b w:val="false"/>
          <w:i w:val="false"/>
          <w:color w:val="000000"/>
          <w:sz w:val="28"/>
        </w:rPr>
        <w:t>
      44. Комиссия кәсіпкерлік субъектісін айқындағаннан кейін мамандандырылған ұйым кәсіпкерлік субъектісіне қарыз береді.</w:t>
      </w:r>
    </w:p>
    <w:bookmarkEnd w:id="75"/>
    <w:bookmarkStart w:name="z86" w:id="76"/>
    <w:p>
      <w:pPr>
        <w:spacing w:after="0"/>
        <w:ind w:left="0"/>
        <w:jc w:val="both"/>
      </w:pPr>
      <w:r>
        <w:rPr>
          <w:rFonts w:ascii="Times New Roman"/>
          <w:b w:val="false"/>
          <w:i w:val="false"/>
          <w:color w:val="000000"/>
          <w:sz w:val="28"/>
        </w:rPr>
        <w:t>
      45. Несие беру кезінде кәсіпкерлік субъектілер мен Комиссия мүшелері үлестес тұлға болмауы керек.</w:t>
      </w:r>
    </w:p>
    <w:bookmarkEnd w:id="76"/>
    <w:bookmarkStart w:name="z87" w:id="77"/>
    <w:p>
      <w:pPr>
        <w:spacing w:after="0"/>
        <w:ind w:left="0"/>
        <w:jc w:val="both"/>
      </w:pPr>
      <w:r>
        <w:rPr>
          <w:rFonts w:ascii="Times New Roman"/>
          <w:b w:val="false"/>
          <w:i w:val="false"/>
          <w:color w:val="000000"/>
          <w:sz w:val="28"/>
        </w:rPr>
        <w:t>
      46. Кәсіпкерлік субъектісі мамандандырылған ұйымның қарызын қайтару бойынша міндеттемелердің орындалуын қамтамасыз етеді. Міндеттемелердің орындалуы кепіл, банк кепілдігі, сақтандыру шарты, үшінші тұлғалардың кепілдігі/кепілгерлігі түрінде қамтамасыз етіледі. Міндеттемелердің орындалуын қамтамасыз ету Қазақстан Республикасының заңнамасында көзделген жазбаша нысанда ресімделеді.</w:t>
      </w:r>
    </w:p>
    <w:bookmarkEnd w:id="77"/>
    <w:bookmarkStart w:name="z88" w:id="78"/>
    <w:p>
      <w:pPr>
        <w:spacing w:after="0"/>
        <w:ind w:left="0"/>
        <w:jc w:val="both"/>
      </w:pPr>
      <w:r>
        <w:rPr>
          <w:rFonts w:ascii="Times New Roman"/>
          <w:b w:val="false"/>
          <w:i w:val="false"/>
          <w:color w:val="000000"/>
          <w:sz w:val="28"/>
        </w:rPr>
        <w:t>
      47. Қарыз беру шарттары мамандандырылған ұйым мен кәсіпкерлік субъектісі арасында жасалған қарыз шартында белгіленеді.</w:t>
      </w:r>
    </w:p>
    <w:bookmarkEnd w:id="78"/>
    <w:bookmarkStart w:name="z89" w:id="79"/>
    <w:p>
      <w:pPr>
        <w:spacing w:after="0"/>
        <w:ind w:left="0"/>
        <w:jc w:val="both"/>
      </w:pPr>
      <w:r>
        <w:rPr>
          <w:rFonts w:ascii="Times New Roman"/>
          <w:b w:val="false"/>
          <w:i w:val="false"/>
          <w:color w:val="000000"/>
          <w:sz w:val="28"/>
        </w:rPr>
        <w:t>
      48. Қарыз мерзімі өткен берешекті қайта қаржыландыруға берілмейді.</w:t>
      </w:r>
    </w:p>
    <w:bookmarkEnd w:id="79"/>
    <w:bookmarkStart w:name="z90" w:id="80"/>
    <w:p>
      <w:pPr>
        <w:spacing w:after="0"/>
        <w:ind w:left="0"/>
        <w:jc w:val="both"/>
      </w:pPr>
      <w:r>
        <w:rPr>
          <w:rFonts w:ascii="Times New Roman"/>
          <w:b w:val="false"/>
          <w:i w:val="false"/>
          <w:color w:val="000000"/>
          <w:sz w:val="28"/>
        </w:rPr>
        <w:t xml:space="preserve">
      49. Қарыз тек ұлттық валютада беріледі. </w:t>
      </w:r>
    </w:p>
    <w:bookmarkEnd w:id="80"/>
    <w:p>
      <w:pPr>
        <w:spacing w:after="0"/>
        <w:ind w:left="0"/>
        <w:jc w:val="both"/>
      </w:pPr>
      <w:r>
        <w:rPr>
          <w:rFonts w:ascii="Times New Roman"/>
          <w:b w:val="false"/>
          <w:i w:val="false"/>
          <w:color w:val="000000"/>
          <w:sz w:val="28"/>
        </w:rPr>
        <w:t>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