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3edc" w14:textId="3d63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қағидаларын бекіту туралы" Қазақстан Республикасы Қаржы министрінің 2011 жылғы 22 тамыздағы № 423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24 желтоқсандағы № 863 бұйрығы. Қазақстан Республикасының Әділет министрлігінде 2024 жылғы 24 желтоқсанда № 35514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7197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3-тармақ мынадай редакцияда жазылсын: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осы бұйрықтың Қазақстан Республикасы Әділет министрлігінде мемлекеттік тіркелуін және оның заңнамада белгіленген тәртіппен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түгендеу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 Мемлекеттік мекемелер түгендеуді мынадай мерзімдерде:</w:t>
      </w:r>
    </w:p>
    <w:bookmarkEnd w:id="5"/>
    <w:p>
      <w:pPr>
        <w:spacing w:after="0"/>
        <w:ind w:left="0"/>
        <w:jc w:val="both"/>
      </w:pPr>
      <w:r>
        <w:rPr>
          <w:rFonts w:ascii="Times New Roman"/>
          <w:b w:val="false"/>
          <w:i w:val="false"/>
          <w:color w:val="000000"/>
          <w:sz w:val="28"/>
        </w:rPr>
        <w:t>
      1) машиналар мен жабдықтарды, көлік құралдарын, аспаптарды, өндіріс пен шаруашылық құрал-саймандарын, материалдық емес және өзге де ұзақ мерзімді активтерді – жылына бір рет 15 қазандағы жағдай бойынша;</w:t>
      </w:r>
    </w:p>
    <w:p>
      <w:pPr>
        <w:spacing w:after="0"/>
        <w:ind w:left="0"/>
        <w:jc w:val="both"/>
      </w:pPr>
      <w:r>
        <w:rPr>
          <w:rFonts w:ascii="Times New Roman"/>
          <w:b w:val="false"/>
          <w:i w:val="false"/>
          <w:color w:val="000000"/>
          <w:sz w:val="28"/>
        </w:rPr>
        <w:t>
      2) ғимараттарды, құрылыстарды, өтпелі құрылыстар мен басқа да жылжымайтын активтер объектілерін (жер учаскелерін, көпжылдық өскіндер мен басқа да жер шаруашылығымен тығыз байланысты, оларды ауыстыру, олардың арнаулы мақсаттарына байланысты шығынсыз болмайтын объектілерді) – 15 қазандағы жағдай бойынша жылына бір рет;</w:t>
      </w:r>
    </w:p>
    <w:p>
      <w:pPr>
        <w:spacing w:after="0"/>
        <w:ind w:left="0"/>
        <w:jc w:val="both"/>
      </w:pPr>
      <w:r>
        <w:rPr>
          <w:rFonts w:ascii="Times New Roman"/>
          <w:b w:val="false"/>
          <w:i w:val="false"/>
          <w:color w:val="000000"/>
          <w:sz w:val="28"/>
        </w:rPr>
        <w:t>
      3) кітапхана қорларын – 1 қыркүйектегі жағдай бойынша бес жылда бір рет;</w:t>
      </w:r>
    </w:p>
    <w:p>
      <w:pPr>
        <w:spacing w:after="0"/>
        <w:ind w:left="0"/>
        <w:jc w:val="both"/>
      </w:pPr>
      <w:r>
        <w:rPr>
          <w:rFonts w:ascii="Times New Roman"/>
          <w:b w:val="false"/>
          <w:i w:val="false"/>
          <w:color w:val="000000"/>
          <w:sz w:val="28"/>
        </w:rPr>
        <w:t>
      4) жұмыс істейтін және өнім беретін малдарды, малдың төлдерін және бордақыдаға малдарды, құстарды, үй қояндарын, терісі бағалы аңдарды, омарталарды, сондай-ақ тәжірибелік жануарларды – 31 наурыздағы, 30 маусымдағы, 30 қыркүйектегі және 31 желтоқсандағы жағдай бойынша тоқсан сайын;</w:t>
      </w:r>
    </w:p>
    <w:p>
      <w:pPr>
        <w:spacing w:after="0"/>
        <w:ind w:left="0"/>
        <w:jc w:val="both"/>
      </w:pPr>
      <w:r>
        <w:rPr>
          <w:rFonts w:ascii="Times New Roman"/>
          <w:b w:val="false"/>
          <w:i w:val="false"/>
          <w:color w:val="000000"/>
          <w:sz w:val="28"/>
        </w:rPr>
        <w:t>
      5) аяқталмаған құрылыс – 15 желтоқсандағы жағдай бойынша жылына бір рет;</w:t>
      </w:r>
    </w:p>
    <w:p>
      <w:pPr>
        <w:spacing w:after="0"/>
        <w:ind w:left="0"/>
        <w:jc w:val="both"/>
      </w:pPr>
      <w:r>
        <w:rPr>
          <w:rFonts w:ascii="Times New Roman"/>
          <w:b w:val="false"/>
          <w:i w:val="false"/>
          <w:color w:val="000000"/>
          <w:sz w:val="28"/>
        </w:rPr>
        <w:t>
      6) оқу, ғылыми және басқа мақсаттарға арналған материалдарды, шаруашылық материалдарын және кеңсе мүліктерін, дәрі-дәрмектер мен байлап-таңу заттарын, отынды, жанар және жағар материалдарын, мал азығы мен жемдерін, ыдыстарды, жолүсті материалдарын, машиналарға арналған қосалқы бөлшектер мен жабдықтарды, өзге де материалдарды, арнайы киімді және өзге де жеке пайдаланатын заттарды – 15 қазандағы жағдай бойынша жылына бір рет;</w:t>
      </w:r>
    </w:p>
    <w:p>
      <w:pPr>
        <w:spacing w:after="0"/>
        <w:ind w:left="0"/>
        <w:jc w:val="both"/>
      </w:pPr>
      <w:r>
        <w:rPr>
          <w:rFonts w:ascii="Times New Roman"/>
          <w:b w:val="false"/>
          <w:i w:val="false"/>
          <w:color w:val="000000"/>
          <w:sz w:val="28"/>
        </w:rPr>
        <w:t>
      7) тамақ және спирт өнімдерін – 31 наурыздағы, 30 маусымдағы, 30 қыркүйектегі және 31 желтоқсандағы жағдай бойынша тоқсан сайын;</w:t>
      </w:r>
    </w:p>
    <w:p>
      <w:pPr>
        <w:spacing w:after="0"/>
        <w:ind w:left="0"/>
        <w:jc w:val="both"/>
      </w:pPr>
      <w:r>
        <w:rPr>
          <w:rFonts w:ascii="Times New Roman"/>
          <w:b w:val="false"/>
          <w:i w:val="false"/>
          <w:color w:val="000000"/>
          <w:sz w:val="28"/>
        </w:rPr>
        <w:t>
      8) өндірістік (оқу) шеберханаларындағы және қосалқы (оқу) шаруа қожалықтарындағы аяқталмаған өндірісті және өзіндік жартылай фабрикаттарды, ұйымдармен шарттар бойынша орындалатын аяқталмаған ғылыми зерттеу жұмыстарын – 15 желтоқсандағы жағдай бойынша жылына бір рет;</w:t>
      </w:r>
    </w:p>
    <w:p>
      <w:pPr>
        <w:spacing w:after="0"/>
        <w:ind w:left="0"/>
        <w:jc w:val="both"/>
      </w:pPr>
      <w:r>
        <w:rPr>
          <w:rFonts w:ascii="Times New Roman"/>
          <w:b w:val="false"/>
          <w:i w:val="false"/>
          <w:color w:val="000000"/>
          <w:sz w:val="28"/>
        </w:rPr>
        <w:t>
      9) қымбат бағалы металдар мен қымбат бағалы тастарды 31 желтоқсандағы және 30 маусымдағы жағдай бойынша жылына екі рет;</w:t>
      </w:r>
    </w:p>
    <w:p>
      <w:pPr>
        <w:spacing w:after="0"/>
        <w:ind w:left="0"/>
        <w:jc w:val="both"/>
      </w:pPr>
      <w:r>
        <w:rPr>
          <w:rFonts w:ascii="Times New Roman"/>
          <w:b w:val="false"/>
          <w:i w:val="false"/>
          <w:color w:val="000000"/>
          <w:sz w:val="28"/>
        </w:rPr>
        <w:t>
      10) ақшаны, ақша құжаттарын, құндылықтар мен қатаң есептегі бланктерді – әр айдың соңғы күніндегі жағдай бойынша ай сайын;</w:t>
      </w:r>
    </w:p>
    <w:p>
      <w:pPr>
        <w:spacing w:after="0"/>
        <w:ind w:left="0"/>
        <w:jc w:val="both"/>
      </w:pPr>
      <w:r>
        <w:rPr>
          <w:rFonts w:ascii="Times New Roman"/>
          <w:b w:val="false"/>
          <w:i w:val="false"/>
          <w:color w:val="000000"/>
          <w:sz w:val="28"/>
        </w:rPr>
        <w:t>
      11) ақша қаражаты мен олардың баламаларының есеп шоттарындағы қозғалыстар мемлекеттік мекемелердің бухгалтерлік қызметтерінің деректері бойынша тиісті шоттарда есепте тұрған сомалардың қалдықтарын қазынашылықтың құрылымдық бөлімшелердің есептерінің нысандары бойынша деректермен және қызмет көрсететін екінші деңгейлі банктердің үзінді жазбаларымен салыстыру жолымен – 31 наурыздағы, 30 маусымдағы, 30 қыркүйектегі және 31 желтоқсандағы жағдай бойынша тоқсан сайын жүргізіледі;</w:t>
      </w:r>
    </w:p>
    <w:p>
      <w:pPr>
        <w:spacing w:after="0"/>
        <w:ind w:left="0"/>
        <w:jc w:val="both"/>
      </w:pPr>
      <w:r>
        <w:rPr>
          <w:rFonts w:ascii="Times New Roman"/>
          <w:b w:val="false"/>
          <w:i w:val="false"/>
          <w:color w:val="000000"/>
          <w:sz w:val="28"/>
        </w:rPr>
        <w:t>
      12) міндетті әлеуметтік аударымдар бойынша, зейнетақы жарналары бойынша, "Азаматтар үшін үкімет" мемлекеттік корпорациясына міндетті әлеуметтік медициналық сақтандыруға аударымдар мен жарналар бойынша бюджетке төлемдер бойынша, депонентермен – 31 наурыздағы, 30 маусымдағы, 30 қыркүйектегі және 31 желтоқсандағы жағдай бойынша тоқсан сайын есеп айырысулар;</w:t>
      </w:r>
    </w:p>
    <w:p>
      <w:pPr>
        <w:spacing w:after="0"/>
        <w:ind w:left="0"/>
        <w:jc w:val="both"/>
      </w:pPr>
      <w:r>
        <w:rPr>
          <w:rFonts w:ascii="Times New Roman"/>
          <w:b w:val="false"/>
          <w:i w:val="false"/>
          <w:color w:val="000000"/>
          <w:sz w:val="28"/>
        </w:rPr>
        <w:t>
      13) әр түрлі дебиторлармен және кредит берушілермен есеп айырысуларды – 31 желтоқсандағы жағдай бойынша жылына бір рет;</w:t>
      </w:r>
    </w:p>
    <w:p>
      <w:pPr>
        <w:spacing w:after="0"/>
        <w:ind w:left="0"/>
        <w:jc w:val="both"/>
      </w:pPr>
      <w:r>
        <w:rPr>
          <w:rFonts w:ascii="Times New Roman"/>
          <w:b w:val="false"/>
          <w:i w:val="false"/>
          <w:color w:val="000000"/>
          <w:sz w:val="28"/>
        </w:rPr>
        <w:t>
      14) баланстың басқа да баптарын – 31 желтоқсандағы жағдай бойынша жылына бір рет жүргізуге міндетті.</w:t>
      </w:r>
    </w:p>
    <w:p>
      <w:pPr>
        <w:spacing w:after="0"/>
        <w:ind w:left="0"/>
        <w:jc w:val="both"/>
      </w:pPr>
      <w:r>
        <w:rPr>
          <w:rFonts w:ascii="Times New Roman"/>
          <w:b w:val="false"/>
          <w:i w:val="false"/>
          <w:color w:val="000000"/>
          <w:sz w:val="28"/>
        </w:rPr>
        <w:t xml:space="preserve">
      15) Мемлекеттiк мүлiк тiзiлiмi деректерімен расталған "Мемлекеттік мүлік туралы" 2011 жылғы 1 наурыздағы Қазақстан Республикасы заңының </w:t>
      </w:r>
      <w:r>
        <w:rPr>
          <w:rFonts w:ascii="Times New Roman"/>
          <w:b w:val="false"/>
          <w:i w:val="false"/>
          <w:color w:val="000000"/>
          <w:sz w:val="28"/>
        </w:rPr>
        <w:t>210-бабында</w:t>
      </w:r>
      <w:r>
        <w:rPr>
          <w:rFonts w:ascii="Times New Roman"/>
          <w:b w:val="false"/>
          <w:i w:val="false"/>
          <w:color w:val="000000"/>
          <w:sz w:val="28"/>
        </w:rPr>
        <w:t xml:space="preserve"> (бұдан әрі – Мемлекеттік мүлік туралы заң) көзделген жекелеген негіздер бойынша мемлекеттің меншігіне айналдырылған (түскен) бағаланған мүлік жекелеген негіздер бойынша расталады – 31 желтоқсандағы және 30 маусымдағы жағдай бойынша жылына екі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"6. Түгендеу жүргізу үшін мемлекеттік мекеме басшысының немесе ол уәкілеттік берген адамның, ал аппарат басшысы лауазымы енгізілген мемлекеттік мекемелерде – аппарат басшысы (арнаулы мемлекеттік органдарды қоспағанда) бұйрығымен түгендеу комиссиясы құрылады, түгендеу жүргізудің бастау және аяқтау мерзімдері белгіленеді.</w:t>
      </w:r>
    </w:p>
    <w:bookmarkEnd w:id="6"/>
    <w:p>
      <w:pPr>
        <w:spacing w:after="0"/>
        <w:ind w:left="0"/>
        <w:jc w:val="both"/>
      </w:pPr>
      <w:r>
        <w:rPr>
          <w:rFonts w:ascii="Times New Roman"/>
          <w:b w:val="false"/>
          <w:i w:val="false"/>
          <w:color w:val="000000"/>
          <w:sz w:val="28"/>
        </w:rPr>
        <w:t>
      Түгендеу комиссиясы бас бухгалтерді немесе оны алмастыратын тұлғаны қоса алғанда, мемлекеттік мекеме қызметкерлерінің арасынан құрамында кемінде 3 адамнан құрылады.</w:t>
      </w:r>
    </w:p>
    <w:p>
      <w:pPr>
        <w:spacing w:after="0"/>
        <w:ind w:left="0"/>
        <w:jc w:val="both"/>
      </w:pPr>
      <w:r>
        <w:rPr>
          <w:rFonts w:ascii="Times New Roman"/>
          <w:b w:val="false"/>
          <w:i w:val="false"/>
          <w:color w:val="000000"/>
          <w:sz w:val="28"/>
        </w:rPr>
        <w:t>
      Түгендеу комиссиясын Комиссияның төрағасы – мемлекеттік мекеменің басшысы немесе оның орынбасары, ал аппарат басшысы лауазымы енгізілген мемлекеттік мекемелерде – аппарат басшысы (арнаулы мемлекеттік органдарды қоспағанда) (бұдан әрі – Комиссия төрағасы) басқарады.</w:t>
      </w:r>
    </w:p>
    <w:p>
      <w:pPr>
        <w:spacing w:after="0"/>
        <w:ind w:left="0"/>
        <w:jc w:val="both"/>
      </w:pPr>
      <w:r>
        <w:rPr>
          <w:rFonts w:ascii="Times New Roman"/>
          <w:b w:val="false"/>
          <w:i w:val="false"/>
          <w:color w:val="000000"/>
          <w:sz w:val="28"/>
        </w:rPr>
        <w:t>
      Мемлекеттік мекеменің басшысы немесе ол уәкілеттік берген адам, ал аппарат басшысы лауазымы енгізілген мемлекеттік мекемелерде – аппарат басшысы (арнаулы мемлекеттік органдарды қоспағанда) белгіленген мерзімде есептеу объектілерінің іс жүзінде болуын толық және нақты тексеру үшін жағдайларды қамтамасыз етеді.</w:t>
      </w:r>
    </w:p>
    <w:p>
      <w:pPr>
        <w:spacing w:after="0"/>
        <w:ind w:left="0"/>
        <w:jc w:val="both"/>
      </w:pPr>
      <w:r>
        <w:rPr>
          <w:rFonts w:ascii="Times New Roman"/>
          <w:b w:val="false"/>
          <w:i w:val="false"/>
          <w:color w:val="000000"/>
          <w:sz w:val="28"/>
        </w:rPr>
        <w:t>
      Үлкен номенклатуралық құндылығы бар мемлекеттік мекемелерде аралық түгендеу кезеңінде материалдық құндылықтарды оларды сақтау және қайта өңдеу орындарында таңдаулы түгендеу мемлекеттік мекеме басшысының немесе ол уәкілеттік берген адамның, ал аппарат басшысы лауазымы енгізілген мемлекеттік мекемелерде – аппарат басшысы (арнаулы мемлекеттік органдарды қоспағанда) шешімі бойынша жүргізіледі.</w:t>
      </w:r>
    </w:p>
    <w:bookmarkStart w:name="z10" w:id="7"/>
    <w:p>
      <w:pPr>
        <w:spacing w:after="0"/>
        <w:ind w:left="0"/>
        <w:jc w:val="both"/>
      </w:pPr>
      <w:r>
        <w:rPr>
          <w:rFonts w:ascii="Times New Roman"/>
          <w:b w:val="false"/>
          <w:i w:val="false"/>
          <w:color w:val="000000"/>
          <w:sz w:val="28"/>
        </w:rPr>
        <w:t>
      7. Орталық түгендеу комиссиясын құру, орталықтандырылған бухгалтерия қызмет көрсететін мемлекеттік мекемелерде түгендеу жүргізу, түгендеу жүргізудің күнтізбелік жоспарын бекіту, сондай-ақ қызметшілердің түгендеу комиссияларына қатысуы үшін оларды бөлу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бұйрығымен бекітіледі. Осы бұйрықтың негізінде орталықтандырылған бухгалтерия қызмет көрсететін мемлекеттік мекемелердің басшылары немесе ол уәкілеттік берген адам, ал аппарат басшысы лауазымы енгізілген мемлекеттік мекемелерде – аппарат басшысы өздерінің түгендеу комиссияларын тағайындайды.</w:t>
      </w:r>
    </w:p>
    <w:bookmarkEnd w:id="7"/>
    <w:p>
      <w:pPr>
        <w:spacing w:after="0"/>
        <w:ind w:left="0"/>
        <w:jc w:val="both"/>
      </w:pPr>
      <w:r>
        <w:rPr>
          <w:rFonts w:ascii="Times New Roman"/>
          <w:b w:val="false"/>
          <w:i w:val="false"/>
          <w:color w:val="000000"/>
          <w:sz w:val="28"/>
        </w:rPr>
        <w:t>
      Мемлекеттік мекемелердің аумақтық бөлімшелеріне қызмет көрсететін орталықтандырылған бухгалтерия бар болса, түгендеу комиссиясының құрамына осы аумақтық бөлімшелердің басшылары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"18.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(арнаулы мемлекеттік органдарды қоспағанда) шешімі бойынша түгендеу аяқталғаннан кейін түгендеу жүргізудің дұрыстығын белгілеу мақсатында бақылау тексерулер жүргізіледі.</w:t>
      </w:r>
    </w:p>
    <w:bookmarkEnd w:id="8"/>
    <w:p>
      <w:pPr>
        <w:spacing w:after="0"/>
        <w:ind w:left="0"/>
        <w:jc w:val="both"/>
      </w:pPr>
      <w:r>
        <w:rPr>
          <w:rFonts w:ascii="Times New Roman"/>
          <w:b w:val="false"/>
          <w:i w:val="false"/>
          <w:color w:val="000000"/>
          <w:sz w:val="28"/>
        </w:rPr>
        <w:t>
      Түгендеменің бақылау мақсатындағы тексерулері түгендеу комиссиясы мүшелерінің және материалдық жауапты тұлғалардың қатысуымен түгендеу аяқталған соң, бірақ міндетті түрде түгендеу жүргізілген қойма (сақтау орны, секциялар) ашылғанға дейін жүргізіледі.</w:t>
      </w:r>
    </w:p>
    <w:p>
      <w:pPr>
        <w:spacing w:after="0"/>
        <w:ind w:left="0"/>
        <w:jc w:val="both"/>
      </w:pPr>
      <w:r>
        <w:rPr>
          <w:rFonts w:ascii="Times New Roman"/>
          <w:b w:val="false"/>
          <w:i w:val="false"/>
          <w:color w:val="000000"/>
          <w:sz w:val="28"/>
        </w:rPr>
        <w:t xml:space="preserve">
      Түгендеменің бақылау мақсатындағы тексерулерінің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құндылықтарды түгендеудің бақылау тексеріс актімен ресімделеді. Жүргізілетін бақылау мақсатындағы тексерулерді есептеуді бухгалтерлік қызмет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түгендеулердің бақылау тексерісін есепке алу кітабында жүргізеді.</w:t>
      </w:r>
    </w:p>
    <w:p>
      <w:pPr>
        <w:spacing w:after="0"/>
        <w:ind w:left="0"/>
        <w:jc w:val="both"/>
      </w:pPr>
      <w:r>
        <w:rPr>
          <w:rFonts w:ascii="Times New Roman"/>
          <w:b w:val="false"/>
          <w:i w:val="false"/>
          <w:color w:val="000000"/>
          <w:sz w:val="28"/>
        </w:rPr>
        <w:t xml:space="preserve">
      Түгендеу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түгендеу анықтаған нәтижелерінің ведомосінде көрсетіледі.</w:t>
      </w:r>
    </w:p>
    <w:p>
      <w:pPr>
        <w:spacing w:after="0"/>
        <w:ind w:left="0"/>
        <w:jc w:val="both"/>
      </w:pPr>
      <w:r>
        <w:rPr>
          <w:rFonts w:ascii="Times New Roman"/>
          <w:b w:val="false"/>
          <w:i w:val="false"/>
          <w:color w:val="000000"/>
          <w:sz w:val="28"/>
        </w:rPr>
        <w:t>
      Түгендеу комиссиясының жұмысы хаттамамен ресімделеді, оны мемлекеттік мекеменің басшысы немесе ол уәкілеттік берген адам, ал аппарат басшысы лауазымы енгізілген мемлекеттік мекемелерде – аппарат басшысы (арнаулы мемлекеттік органдарды қоспағанда) бекітеді.</w:t>
      </w:r>
    </w:p>
    <w:p>
      <w:pPr>
        <w:spacing w:after="0"/>
        <w:ind w:left="0"/>
        <w:jc w:val="both"/>
      </w:pPr>
      <w:r>
        <w:rPr>
          <w:rFonts w:ascii="Times New Roman"/>
          <w:b w:val="false"/>
          <w:i w:val="false"/>
          <w:color w:val="000000"/>
          <w:sz w:val="28"/>
        </w:rPr>
        <w:t xml:space="preserve">
      Түгендеу хаттамасында сондай-ақ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қағидаларына сәйкес активтердің құнсыздануына тест өткізу туралы ақпарат көрсетіледі. Активтердің құнсыздану фактісінің болуын туындау себептерімен түсіндіре отырып, тәуелсіз сарапшы растайды және мемлекеттік мүлікті басқару жөніндегі уәкілетті органмен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үшінші бөлігі мынадай редакцияда жазылсын:</w:t>
      </w:r>
    </w:p>
    <w:bookmarkStart w:name="z14" w:id="9"/>
    <w:p>
      <w:pPr>
        <w:spacing w:after="0"/>
        <w:ind w:left="0"/>
        <w:jc w:val="both"/>
      </w:pPr>
      <w:r>
        <w:rPr>
          <w:rFonts w:ascii="Times New Roman"/>
          <w:b w:val="false"/>
          <w:i w:val="false"/>
          <w:color w:val="000000"/>
          <w:sz w:val="28"/>
        </w:rPr>
        <w:t>
      "Комиссия материалдық-жауапты тұлғалардың қатысуымен тауарлық-материалдық құндылықтардың іс жүзінде болуын (жанар және жағар май материалдарына төленген талондар) оларды міндетті түрде қайта есептеу жолымен тексереді. Тізімдемеге материалдық-жауапты тұлғалардың сөзімен немесе олардың іс жүзінде болуын тексерместен есепке алу деректері бойынша құндылықтардың қалдықтары туралы деректер енгізуге жол берілмейді.";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бөлігі мынадай редакцияда жазылсын:</w:t>
      </w:r>
    </w:p>
    <w:bookmarkStart w:name="z16" w:id="10"/>
    <w:p>
      <w:pPr>
        <w:spacing w:after="0"/>
        <w:ind w:left="0"/>
        <w:jc w:val="both"/>
      </w:pPr>
      <w:r>
        <w:rPr>
          <w:rFonts w:ascii="Times New Roman"/>
          <w:b w:val="false"/>
          <w:i w:val="false"/>
          <w:color w:val="000000"/>
          <w:sz w:val="28"/>
        </w:rPr>
        <w:t>
      "29. Үлкен қоймаларда түгендеу жүргізу ұзақ болған кезде ерекше жағдайларда және тек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(арнаулы мемлекеттік органдарды қоспағанда) және бас бухгалтерінің немесе оны алмастыратын тұлғаның рұқсатымен ғана түгендеу процесінде қорларды түгендеу комиссиясы мүшелерінің қатысуымен материалдық жауапты адамдар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төртінші бөлігі мынадай редакцияда жазылсын:</w:t>
      </w:r>
    </w:p>
    <w:bookmarkStart w:name="z18" w:id="11"/>
    <w:p>
      <w:pPr>
        <w:spacing w:after="0"/>
        <w:ind w:left="0"/>
        <w:jc w:val="both"/>
      </w:pPr>
      <w:r>
        <w:rPr>
          <w:rFonts w:ascii="Times New Roman"/>
          <w:b w:val="false"/>
          <w:i w:val="false"/>
          <w:color w:val="000000"/>
          <w:sz w:val="28"/>
        </w:rPr>
        <w:t>
      "Жасалған тәжiрибелiк құрылғылар бойынша іс жүзіндегі шығындар мемлекеттiк мекеменiң басшысы немесе ол уәкілеттік берген адам, ал аппарат басшысы лауазымы енгізілген мемлекеттік мекемелерде – аппарат басшысы (арнаулы мемлекеттік органдарды қоспағанда) бекiткен актiлерге сәйкес белгіленеді.";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"47. Ақша қаражаты мен олардың баламаларының есеп шоттарындағы қозғалыстар мемлекеттiк мекемелердiң бухгалтерлiк қызметтерiнiң деректерi бойынша тиiстi шоттарда есепте тұрған сомалардың қалдықтарын қазынашылықтың құрылымдық бөлімшелердің есептi нысандары бойынша деректермен және қызмет көрсететiн екiншi деңгейлi банктердiң үзiндi жазбаларымен салыстыру жолымен – 31 наурыздағы, 30 маусымдағы, 30 қыркүйектегі және 31 желтоқсандағы жағдай бойынша тоқсан сайын жүргiзiледi.";</w:t>
      </w:r>
    </w:p>
    <w:bookmarkEnd w:id="12"/>
    <w:bookmarkStart w:name="z21"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жаңа редакцияда жазылсын;</w:t>
      </w:r>
    </w:p>
    <w:bookmarkEnd w:id="13"/>
    <w:bookmarkStart w:name="z22"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w:t>
      </w:r>
      <w:r>
        <w:rPr>
          <w:rFonts w:ascii="Times New Roman"/>
          <w:b w:val="false"/>
          <w:i w:val="false"/>
          <w:color w:val="000000"/>
          <w:sz w:val="28"/>
        </w:rPr>
        <w:t xml:space="preserve"> осы бұйрыққа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жаңа редакцияда жазылсын.</w:t>
      </w:r>
    </w:p>
    <w:bookmarkEnd w:id="14"/>
    <w:bookmarkStart w:name="z23" w:id="1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5"/>
    <w:bookmarkStart w:name="z24" w:id="1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6"/>
    <w:bookmarkStart w:name="z25" w:id="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7"/>
    <w:bookmarkStart w:name="z26" w:id="1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8"/>
    <w:bookmarkStart w:name="z27" w:id="1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bookmarkStart w:name="z30" w:id="20"/>
    <w:p>
      <w:pPr>
        <w:spacing w:after="0"/>
        <w:ind w:left="0"/>
        <w:jc w:val="left"/>
      </w:pPr>
      <w:r>
        <w:rPr>
          <w:rFonts w:ascii="Times New Roman"/>
          <w:b/>
          <w:i w:val="false"/>
          <w:color w:val="000000"/>
        </w:rPr>
        <w:t xml:space="preserve"> Құндылықтарды түгендеудің бақылау тексеріс актісі  ________________________________________________________________________________  түгендеу жүргізілген мемлекеттік мекеменің, қамбаның, қойманың, цехтың, учаскенің атауы</w:t>
      </w:r>
    </w:p>
    <w:bookmarkEnd w:id="20"/>
    <w:p>
      <w:pPr>
        <w:spacing w:after="0"/>
        <w:ind w:left="0"/>
        <w:jc w:val="both"/>
      </w:pPr>
      <w:r>
        <w:rPr>
          <w:rFonts w:ascii="Times New Roman"/>
          <w:b w:val="false"/>
          <w:i w:val="false"/>
          <w:color w:val="000000"/>
          <w:sz w:val="28"/>
        </w:rPr>
        <w:t>
      Құндылықтарды түгендеу "____" ___________ ______ жүргізілді</w:t>
      </w:r>
    </w:p>
    <w:p>
      <w:pPr>
        <w:spacing w:after="0"/>
        <w:ind w:left="0"/>
        <w:jc w:val="both"/>
      </w:pPr>
      <w:r>
        <w:rPr>
          <w:rFonts w:ascii="Times New Roman"/>
          <w:b w:val="false"/>
          <w:i w:val="false"/>
          <w:color w:val="000000"/>
          <w:sz w:val="28"/>
        </w:rPr>
        <w:t>
      Құндылықтарды түгендеу "___" ____ _____ № ____ бұйрықтың (өкімнің) негізінде жүргізілді "___" _____ ____ жағдай бойынша</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xml:space="preserve">
      Төраға __________ 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жүргізген бақылау тексерісімен анықталды:</w:t>
      </w:r>
    </w:p>
    <w:p>
      <w:pPr>
        <w:spacing w:after="0"/>
        <w:ind w:left="0"/>
        <w:jc w:val="both"/>
      </w:pPr>
      <w:r>
        <w:rPr>
          <w:rFonts w:ascii="Times New Roman"/>
          <w:b w:val="false"/>
          <w:i w:val="false"/>
          <w:color w:val="000000"/>
          <w:sz w:val="28"/>
        </w:rPr>
        <w:t>
      1. Түгендеу тізімдемесі бойынша қолда __________ сомаға құндылықтар атаулары бар.</w:t>
      </w:r>
    </w:p>
    <w:p>
      <w:pPr>
        <w:spacing w:after="0"/>
        <w:ind w:left="0"/>
        <w:jc w:val="both"/>
      </w:pPr>
      <w:r>
        <w:rPr>
          <w:rFonts w:ascii="Times New Roman"/>
          <w:b w:val="false"/>
          <w:i w:val="false"/>
          <w:color w:val="000000"/>
          <w:sz w:val="28"/>
        </w:rPr>
        <w:t>
      2.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салынған құндылықта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 астам, -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Бақылау тексерісін жүргізген тұлғаның _________ 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Түгендеу комиссиясы төрағасының _______ 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Түгендеу комиссиясы мүшелерінің _______ 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bookmarkStart w:name="z33" w:id="21"/>
    <w:p>
      <w:pPr>
        <w:spacing w:after="0"/>
        <w:ind w:left="0"/>
        <w:jc w:val="left"/>
      </w:pPr>
      <w:r>
        <w:rPr>
          <w:rFonts w:ascii="Times New Roman"/>
          <w:b/>
          <w:i w:val="false"/>
          <w:color w:val="000000"/>
        </w:rPr>
        <w:t xml:space="preserve"> Түгендеулердің бақылау тексерісін есепке алу кітабы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жүргізген қызметкердің тегі, аты, әкесінің аты (ол болған жағдайда) мен лауазымы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 қамбасының, қоймасының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тұлғаның тегі, аты, әкесінің аты (ол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есептеледі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тексерілді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 бойынша әкімшілік шешімі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жүргізген тұлғаның қолхаты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 ____________ ______ басталды</w:t>
      </w:r>
    </w:p>
    <w:p>
      <w:pPr>
        <w:spacing w:after="0"/>
        <w:ind w:left="0"/>
        <w:jc w:val="both"/>
      </w:pPr>
      <w:r>
        <w:rPr>
          <w:rFonts w:ascii="Times New Roman"/>
          <w:b w:val="false"/>
          <w:i w:val="false"/>
          <w:color w:val="000000"/>
          <w:sz w:val="28"/>
        </w:rPr>
        <w:t>
      "___" ____________ ______ аяқталды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Атауы ___________________________________________________________ _______ </w:t>
      </w:r>
    </w:p>
    <w:p>
      <w:pPr>
        <w:spacing w:after="0"/>
        <w:ind w:left="0"/>
        <w:jc w:val="both"/>
      </w:pPr>
      <w:r>
        <w:rPr>
          <w:rFonts w:ascii="Times New Roman"/>
          <w:b w:val="false"/>
          <w:i w:val="false"/>
          <w:color w:val="000000"/>
          <w:sz w:val="28"/>
        </w:rPr>
        <w:t>
                              мемлекеттік мекеме                                     коды</w:t>
      </w:r>
    </w:p>
    <w:bookmarkStart w:name="z36" w:id="22"/>
    <w:p>
      <w:pPr>
        <w:spacing w:after="0"/>
        <w:ind w:left="0"/>
        <w:jc w:val="left"/>
      </w:pPr>
      <w:r>
        <w:rPr>
          <w:rFonts w:ascii="Times New Roman"/>
          <w:b/>
          <w:i w:val="false"/>
          <w:color w:val="000000"/>
        </w:rPr>
        <w:t xml:space="preserve"> Түгендеу анықтаған нәтижелер ведомосі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анықтаған нәтиже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салдарынан болған жетіспеушіліктер мен шығындардың жалпы сомасынан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іріктеу бойынша есепке алынды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шегінде есептен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тұлғаларға жатқызылды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шығындарына және шығындар нормаларынан тыс айналымға есептен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отын, құрылыс материалдары,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төлдері мен бордақылауға қойылған малдар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ақшалай құжаттар мен басқа құндылықтар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 басшысы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немесе оны алмастыратын тұлға</w:t>
      </w:r>
    </w:p>
    <w:p>
      <w:pPr>
        <w:spacing w:after="0"/>
        <w:ind w:left="0"/>
        <w:jc w:val="both"/>
      </w:pPr>
      <w:r>
        <w:rPr>
          <w:rFonts w:ascii="Times New Roman"/>
          <w:b w:val="false"/>
          <w:i w:val="false"/>
          <w:color w:val="000000"/>
          <w:sz w:val="28"/>
        </w:rPr>
        <w:t xml:space="preserve">
      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Түгендеу комиссиясының төрағасы __________ 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bookmarkStart w:name="z39" w:id="23"/>
    <w:p>
      <w:pPr>
        <w:spacing w:after="0"/>
        <w:ind w:left="0"/>
        <w:jc w:val="left"/>
      </w:pPr>
      <w:r>
        <w:rPr>
          <w:rFonts w:ascii="Times New Roman"/>
          <w:b/>
          <w:i w:val="false"/>
          <w:color w:val="000000"/>
        </w:rPr>
        <w:t xml:space="preserve"> Түгендеу тізімдемесі (салыстырма ведомосі)  № ________ "___" ___________________</w:t>
      </w:r>
    </w:p>
    <w:bookmarkEnd w:id="23"/>
    <w:p>
      <w:pPr>
        <w:spacing w:after="0"/>
        <w:ind w:left="0"/>
        <w:jc w:val="both"/>
      </w:pPr>
      <w:r>
        <w:rPr>
          <w:rFonts w:ascii="Times New Roman"/>
          <w:b w:val="false"/>
          <w:i w:val="false"/>
          <w:color w:val="000000"/>
          <w:sz w:val="28"/>
        </w:rPr>
        <w:t xml:space="preserve">
      Комиссия құрамы ___________ __________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_________________________________________ бұйрықтың (өкімнің)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Ақша тексерісін жүргізген ___________________________________________________</w:t>
      </w:r>
    </w:p>
    <w:p>
      <w:pPr>
        <w:spacing w:after="0"/>
        <w:ind w:left="0"/>
        <w:jc w:val="both"/>
      </w:pPr>
      <w:r>
        <w:rPr>
          <w:rFonts w:ascii="Times New Roman"/>
          <w:b w:val="false"/>
          <w:i w:val="false"/>
          <w:color w:val="000000"/>
          <w:sz w:val="28"/>
        </w:rPr>
        <w:t>
      Тексеру орны ______________________________________________________________</w:t>
      </w:r>
    </w:p>
    <w:p>
      <w:pPr>
        <w:spacing w:after="0"/>
        <w:ind w:left="0"/>
        <w:jc w:val="both"/>
      </w:pPr>
      <w:r>
        <w:rPr>
          <w:rFonts w:ascii="Times New Roman"/>
          <w:b w:val="false"/>
          <w:i w:val="false"/>
          <w:color w:val="000000"/>
          <w:sz w:val="28"/>
        </w:rPr>
        <w:t>
      Материалдық жауапты тұлғаның аты-жөні, тегі (ол болған жағдайда)_______________</w:t>
      </w:r>
    </w:p>
    <w:p>
      <w:pPr>
        <w:spacing w:after="0"/>
        <w:ind w:left="0"/>
        <w:jc w:val="both"/>
      </w:pPr>
      <w:r>
        <w:rPr>
          <w:rFonts w:ascii="Times New Roman"/>
          <w:b w:val="false"/>
          <w:i w:val="false"/>
          <w:color w:val="000000"/>
          <w:sz w:val="28"/>
        </w:rPr>
        <w:t>
      Басшының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Қолхат  (түгендеу басталғанға дейін толтырылады)</w:t>
      </w:r>
    </w:p>
    <w:p>
      <w:pPr>
        <w:spacing w:after="0"/>
        <w:ind w:left="0"/>
        <w:jc w:val="both"/>
      </w:pPr>
      <w:r>
        <w:rPr>
          <w:rFonts w:ascii="Times New Roman"/>
          <w:b w:val="false"/>
          <w:i w:val="false"/>
          <w:color w:val="000000"/>
          <w:sz w:val="28"/>
        </w:rPr>
        <w:t>
      _______________ төменде қол қойған ________ мен (біз) осы қолхатты бердім(дік).</w:t>
      </w:r>
    </w:p>
    <w:p>
      <w:pPr>
        <w:spacing w:after="0"/>
        <w:ind w:left="0"/>
        <w:jc w:val="both"/>
      </w:pPr>
      <w:r>
        <w:rPr>
          <w:rFonts w:ascii="Times New Roman"/>
          <w:b w:val="false"/>
          <w:i w:val="false"/>
          <w:color w:val="000000"/>
          <w:sz w:val="28"/>
        </w:rPr>
        <w:t>
      Түгендеудің басында құндылықтардың кірісі немесе шығысына жататын барлық құжаттар бухгалтерлік қызметке берілді және менің (біздің) жауапкершілігімізге түскен барлық құндылықтар кірістелді, ал шығарылғандары шығысқа жіберілді.</w:t>
      </w:r>
    </w:p>
    <w:p>
      <w:pPr>
        <w:spacing w:after="0"/>
        <w:ind w:left="0"/>
        <w:jc w:val="both"/>
      </w:pPr>
      <w:r>
        <w:rPr>
          <w:rFonts w:ascii="Times New Roman"/>
          <w:b w:val="false"/>
          <w:i w:val="false"/>
          <w:color w:val="000000"/>
          <w:sz w:val="28"/>
        </w:rPr>
        <w:t xml:space="preserve">
      Материалдық жауапты тұлға (тұлғалар): _________ 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 ______________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немесе қорлардың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қорытындылары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а) рет нөмірлері _________________________________________ жазумен</w:t>
      </w:r>
    </w:p>
    <w:p>
      <w:pPr>
        <w:spacing w:after="0"/>
        <w:ind w:left="0"/>
        <w:jc w:val="both"/>
      </w:pPr>
      <w:r>
        <w:rPr>
          <w:rFonts w:ascii="Times New Roman"/>
          <w:b w:val="false"/>
          <w:i w:val="false"/>
          <w:color w:val="000000"/>
          <w:sz w:val="28"/>
        </w:rPr>
        <w:t>
      б) бірліктердің жалпы саны, іс жүзінде ______________________________ жазумен</w:t>
      </w:r>
    </w:p>
    <w:p>
      <w:pPr>
        <w:spacing w:after="0"/>
        <w:ind w:left="0"/>
        <w:jc w:val="both"/>
      </w:pPr>
      <w:r>
        <w:rPr>
          <w:rFonts w:ascii="Times New Roman"/>
          <w:b w:val="false"/>
          <w:i w:val="false"/>
          <w:color w:val="000000"/>
          <w:sz w:val="28"/>
        </w:rPr>
        <w:t>
      в) сомасына, теңге _______________________________________________ жазумен</w:t>
      </w:r>
    </w:p>
    <w:p>
      <w:pPr>
        <w:spacing w:after="0"/>
        <w:ind w:left="0"/>
        <w:jc w:val="both"/>
      </w:pPr>
      <w:r>
        <w:rPr>
          <w:rFonts w:ascii="Times New Roman"/>
          <w:b w:val="false"/>
          <w:i w:val="false"/>
          <w:color w:val="000000"/>
          <w:sz w:val="28"/>
        </w:rPr>
        <w:t xml:space="preserve">
      Комиссия төрағасы ____________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 ________ 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аталған № _ -дан № ___ -ге дейінгі барлық ұзақ мерзімді активтер мен құндылықтар менің (біздің) қатысуыммен табиғи түрінде комиссиямен тексерілді және тізімге енгізілді, соған байланысты тіркеу комиссиясына наразылығым (-мыз) жоқ.</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 ___________________</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Қойма ________________________</w:t>
      </w:r>
    </w:p>
    <w:bookmarkStart w:name="z42" w:id="24"/>
    <w:p>
      <w:pPr>
        <w:spacing w:after="0"/>
        <w:ind w:left="0"/>
        <w:jc w:val="left"/>
      </w:pPr>
      <w:r>
        <w:rPr>
          <w:rFonts w:ascii="Times New Roman"/>
          <w:b/>
          <w:i w:val="false"/>
          <w:color w:val="000000"/>
        </w:rPr>
        <w:t xml:space="preserve"> Жауапты сақтауға алынған (тапсырылған) материалдық құндылықтардың  "____" _____________________ № _____ актісі Қолхат</w:t>
      </w:r>
    </w:p>
    <w:bookmarkEnd w:id="24"/>
    <w:p>
      <w:pPr>
        <w:spacing w:after="0"/>
        <w:ind w:left="0"/>
        <w:jc w:val="both"/>
      </w:pPr>
      <w:r>
        <w:rPr>
          <w:rFonts w:ascii="Times New Roman"/>
          <w:b w:val="false"/>
          <w:i w:val="false"/>
          <w:color w:val="000000"/>
          <w:sz w:val="28"/>
        </w:rPr>
        <w:t>
      Түгендеуді жүргізу басталған кезде құндылықтарға арналған барлық шығыс және кіріс құжаттары бухгалтерлік қызметке берілді және менің (біздің) жауапкершілігіме түскен барлық құндылықтар кіріске алынды, ал шығарылғандары шығысқа жіберілді.</w:t>
      </w:r>
    </w:p>
    <w:p>
      <w:pPr>
        <w:spacing w:after="0"/>
        <w:ind w:left="0"/>
        <w:jc w:val="both"/>
      </w:pPr>
      <w:r>
        <w:rPr>
          <w:rFonts w:ascii="Times New Roman"/>
          <w:b w:val="false"/>
          <w:i w:val="false"/>
          <w:color w:val="000000"/>
          <w:sz w:val="28"/>
        </w:rPr>
        <w:t xml:space="preserve">
      Материалды жауапты тұлға (тұлғалар): </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__________________ № ____ бұйрықтың (өкімнің) негізінде "___" _________________ жағдай бойынша баланс № ___ шотында есепке алынғандарының іс жүзіндегі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 аяқталды.</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(алушының) жауапты сақтауға алынған (тапсырылған) материалдық құндылықтардың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(баланстан тыс)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қабылдаған (тапсырған)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орны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қабылданған материалдық құндылықтардың санын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қабылдаудың (тапсырудың)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жиынтығы, теңге 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Комиссия төрағасы ________ ________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 ________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аталған №__-ден №___-ге дейінгі барлық құндылықтар, менің қатысуыммен табиғи түрінде комиссиямен тексерілді және тізімге енгізілді, соған байланысты тіркеу комиссиясына наразылығым (-мыз) жоқ. Тізімдемеде аталған құндылықтар менің (біздің) жауапты сақтауымда.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bookmarkStart w:name="z45" w:id="25"/>
    <w:p>
      <w:pPr>
        <w:spacing w:after="0"/>
        <w:ind w:left="0"/>
        <w:jc w:val="left"/>
      </w:pPr>
      <w:r>
        <w:rPr>
          <w:rFonts w:ascii="Times New Roman"/>
          <w:b/>
          <w:i w:val="false"/>
          <w:color w:val="000000"/>
        </w:rPr>
        <w:t xml:space="preserve"> Жолдағы материалдар мен тауарларды түгендеудің  № _____ актісі  "___" ______________ _____</w:t>
      </w:r>
    </w:p>
    <w:bookmarkEnd w:id="25"/>
    <w:p>
      <w:pPr>
        <w:spacing w:after="0"/>
        <w:ind w:left="0"/>
        <w:jc w:val="both"/>
      </w:pPr>
      <w:r>
        <w:rPr>
          <w:rFonts w:ascii="Times New Roman"/>
          <w:b w:val="false"/>
          <w:i w:val="false"/>
          <w:color w:val="000000"/>
          <w:sz w:val="28"/>
        </w:rPr>
        <w:t>
      _______ __________________ № ____ бұйрықтың (өкімнің) негізінде ___ _________________ жағдай бойынша жолдағы материалдар мен тауарларды түгендеу жүргізілді.</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немесе есеп-төлем құжатының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(баржаның)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жетпеген құндылықтарды іздеуге қабылданған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барлығы, теңге 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Комиссия төрағасы ____________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 ________ 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______</w:t>
      </w:r>
    </w:p>
    <w:p>
      <w:pPr>
        <w:spacing w:after="0"/>
        <w:ind w:left="0"/>
        <w:jc w:val="both"/>
      </w:pPr>
      <w:r>
        <w:rPr>
          <w:rFonts w:ascii="Times New Roman"/>
          <w:b w:val="false"/>
          <w:i w:val="false"/>
          <w:color w:val="000000"/>
          <w:sz w:val="28"/>
        </w:rPr>
        <w:t>
      Осы түгендеу тізімдемесінде аталған №__-ден №__-ге дейінгі барлық құндылықтарды менің (біздің) қатысуыммен комиссия табиғи түрінде тексерді және тізімге енгізді, осыған байланысты тіркеу комиссиясына наразылығым (-мыз) жоқ. Тізімде аталған құндылықтар менің (біздің) жауапты сақтауымда.</w:t>
      </w:r>
    </w:p>
    <w:p>
      <w:pPr>
        <w:spacing w:after="0"/>
        <w:ind w:left="0"/>
        <w:jc w:val="both"/>
      </w:pPr>
      <w:r>
        <w:rPr>
          <w:rFonts w:ascii="Times New Roman"/>
          <w:b w:val="false"/>
          <w:i w:val="false"/>
          <w:color w:val="000000"/>
          <w:sz w:val="28"/>
        </w:rPr>
        <w:t>
      Материалдық жауапты тұлға(тұлғалар)</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Атауы ___________________ ______ </w:t>
      </w:r>
    </w:p>
    <w:p>
      <w:pPr>
        <w:spacing w:after="0"/>
        <w:ind w:left="0"/>
        <w:jc w:val="both"/>
      </w:pPr>
      <w:r>
        <w:rPr>
          <w:rFonts w:ascii="Times New Roman"/>
          <w:b w:val="false"/>
          <w:i w:val="false"/>
          <w:color w:val="000000"/>
          <w:sz w:val="28"/>
        </w:rPr>
        <w:t>
      мемлекеттік мекеме коды</w:t>
      </w:r>
    </w:p>
    <w:bookmarkStart w:name="z48" w:id="26"/>
    <w:p>
      <w:pPr>
        <w:spacing w:after="0"/>
        <w:ind w:left="0"/>
        <w:jc w:val="left"/>
      </w:pPr>
      <w:r>
        <w:rPr>
          <w:rFonts w:ascii="Times New Roman"/>
          <w:b/>
          <w:i w:val="false"/>
          <w:color w:val="000000"/>
        </w:rPr>
        <w:t xml:space="preserve"> Аяқталмаған өндіріс  № _____ актісі ____________________________________  материалдық құндылықтардың түрі Қолхат</w:t>
      </w:r>
    </w:p>
    <w:bookmarkEnd w:id="26"/>
    <w:p>
      <w:pPr>
        <w:spacing w:after="0"/>
        <w:ind w:left="0"/>
        <w:jc w:val="both"/>
      </w:pPr>
      <w:r>
        <w:rPr>
          <w:rFonts w:ascii="Times New Roman"/>
          <w:b w:val="false"/>
          <w:i w:val="false"/>
          <w:color w:val="000000"/>
          <w:sz w:val="28"/>
        </w:rPr>
        <w:t>
      Мен (біз), ______________________________________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 ______ _______ _____________________ лауазымы (қолы) (тегі, аты, әкесінің аты (ол болған жағдайда)</w:t>
      </w:r>
    </w:p>
    <w:p>
      <w:pPr>
        <w:spacing w:after="0"/>
        <w:ind w:left="0"/>
        <w:jc w:val="both"/>
      </w:pPr>
      <w:r>
        <w:rPr>
          <w:rFonts w:ascii="Times New Roman"/>
          <w:b w:val="false"/>
          <w:i w:val="false"/>
          <w:color w:val="000000"/>
          <w:sz w:val="28"/>
        </w:rPr>
        <w:t>
      "____" _____ _______ № ____ бұйрықтың негізінде "____" _______ жағдай бойынша аяқталмаған өндірістің іс жүзіндегі қалдықтарын алу жүргізілді.</w:t>
      </w:r>
    </w:p>
    <w:p>
      <w:pPr>
        <w:spacing w:after="0"/>
        <w:ind w:left="0"/>
        <w:jc w:val="both"/>
      </w:pPr>
      <w:r>
        <w:rPr>
          <w:rFonts w:ascii="Times New Roman"/>
          <w:b w:val="false"/>
          <w:i w:val="false"/>
          <w:color w:val="000000"/>
          <w:sz w:val="28"/>
        </w:rPr>
        <w:t>
      Түгендеу: "___" _______________________ басталды</w:t>
      </w:r>
    </w:p>
    <w:p>
      <w:pPr>
        <w:spacing w:after="0"/>
        <w:ind w:left="0"/>
        <w:jc w:val="both"/>
      </w:pPr>
      <w:r>
        <w:rPr>
          <w:rFonts w:ascii="Times New Roman"/>
          <w:b w:val="false"/>
          <w:i w:val="false"/>
          <w:color w:val="000000"/>
          <w:sz w:val="28"/>
        </w:rPr>
        <w:t>
      "____"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барлығы, теңге 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Комиссия төрағасы: 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 </w:t>
      </w:r>
    </w:p>
    <w:p>
      <w:pPr>
        <w:spacing w:after="0"/>
        <w:ind w:left="0"/>
        <w:jc w:val="both"/>
      </w:pPr>
      <w:r>
        <w:rPr>
          <w:rFonts w:ascii="Times New Roman"/>
          <w:b w:val="false"/>
          <w:i w:val="false"/>
          <w:color w:val="000000"/>
          <w:sz w:val="28"/>
        </w:rPr>
        <w:t xml:space="preserve">
      Материалдық жауапты тұлға (тұлғалар): _________ ______ 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 мен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w:t>
      </w:r>
    </w:p>
    <w:p>
      <w:pPr>
        <w:spacing w:after="0"/>
        <w:ind w:left="0"/>
        <w:jc w:val="both"/>
      </w:pPr>
      <w:r>
        <w:rPr>
          <w:rFonts w:ascii="Times New Roman"/>
          <w:b w:val="false"/>
          <w:i w:val="false"/>
          <w:color w:val="000000"/>
          <w:sz w:val="28"/>
        </w:rPr>
        <w:t>
      ______________________________</w:t>
      </w:r>
    </w:p>
    <w:bookmarkStart w:name="z51" w:id="27"/>
    <w:p>
      <w:pPr>
        <w:spacing w:after="0"/>
        <w:ind w:left="0"/>
        <w:jc w:val="left"/>
      </w:pPr>
      <w:r>
        <w:rPr>
          <w:rFonts w:ascii="Times New Roman"/>
          <w:b/>
          <w:i w:val="false"/>
          <w:color w:val="000000"/>
        </w:rPr>
        <w:t xml:space="preserve"> Биологиялық активтерге жататын жануарлардың  № ___ түгендеу тізімдемесі (салыстырма ведомосі) ____________________________________________________________  (материалдық құндылықтардың тегі) Қолхат</w:t>
      </w:r>
    </w:p>
    <w:bookmarkEnd w:id="27"/>
    <w:p>
      <w:pPr>
        <w:spacing w:after="0"/>
        <w:ind w:left="0"/>
        <w:jc w:val="both"/>
      </w:pPr>
      <w:r>
        <w:rPr>
          <w:rFonts w:ascii="Times New Roman"/>
          <w:b w:val="false"/>
          <w:i w:val="false"/>
          <w:color w:val="000000"/>
          <w:sz w:val="28"/>
        </w:rPr>
        <w:t>
      Мен (біз), ________________________________________________________________ (тегі, аты, әкесінің аты (ол болған жағдайда)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w:t>
      </w:r>
    </w:p>
    <w:p>
      <w:pPr>
        <w:spacing w:after="0"/>
        <w:ind w:left="0"/>
        <w:jc w:val="both"/>
      </w:pPr>
      <w:r>
        <w:rPr>
          <w:rFonts w:ascii="Times New Roman"/>
          <w:b w:val="false"/>
          <w:i w:val="false"/>
          <w:color w:val="000000"/>
          <w:sz w:val="28"/>
        </w:rPr>
        <w:t>
      шығыс бойынша № ____________________________</w:t>
      </w:r>
    </w:p>
    <w:p>
      <w:pPr>
        <w:spacing w:after="0"/>
        <w:ind w:left="0"/>
        <w:jc w:val="both"/>
      </w:pPr>
      <w:r>
        <w:rPr>
          <w:rFonts w:ascii="Times New Roman"/>
          <w:b w:val="false"/>
          <w:i w:val="false"/>
          <w:color w:val="000000"/>
          <w:sz w:val="28"/>
        </w:rPr>
        <w:t>
      Материалдық жауапты тұлға (тұлғалар): ________ ________ 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 № ____ бұйрықтың (өкімнің) негізінде "___" _________ ________ жағдай бойынша баланстық №___ шотында есепке алынғандарының іс жүзіндегі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 (Құстың және ара ұясының, малдың өнім беретін тобының әрбір тұқымы жеке бөліммен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іс жүзіндегі жиынтығы, теңге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_____________________________</w:t>
      </w:r>
    </w:p>
    <w:bookmarkStart w:name="z54" w:id="28"/>
    <w:p>
      <w:pPr>
        <w:spacing w:after="0"/>
        <w:ind w:left="0"/>
        <w:jc w:val="left"/>
      </w:pPr>
      <w:r>
        <w:rPr>
          <w:rFonts w:ascii="Times New Roman"/>
          <w:b/>
          <w:i w:val="false"/>
          <w:color w:val="000000"/>
        </w:rPr>
        <w:t xml:space="preserve"> Өзге де негізгі құралға жататын жануарлардың  № ___ түгендеу тізімдемесі (салыстырма ведомосі)  _______________________________________________________________  (материалдық құндылықтардың тегі) Қолхат</w:t>
      </w:r>
    </w:p>
    <w:bookmarkEnd w:id="28"/>
    <w:p>
      <w:pPr>
        <w:spacing w:after="0"/>
        <w:ind w:left="0"/>
        <w:jc w:val="both"/>
      </w:pPr>
      <w:r>
        <w:rPr>
          <w:rFonts w:ascii="Times New Roman"/>
          <w:b w:val="false"/>
          <w:i w:val="false"/>
          <w:color w:val="000000"/>
          <w:sz w:val="28"/>
        </w:rPr>
        <w:t xml:space="preserve">
      Мен (біз), 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 ____________ № ____ бұйрықтың (өкімнің) негізінде ___ _________ ________ жағдай бойынша №___ баланс шотында есепке алынғандарының іс жүзіндегі құндылықтарын алып тастау жүргізілді.</w:t>
      </w:r>
    </w:p>
    <w:p>
      <w:pPr>
        <w:spacing w:after="0"/>
        <w:ind w:left="0"/>
        <w:jc w:val="both"/>
      </w:pPr>
      <w:r>
        <w:rPr>
          <w:rFonts w:ascii="Times New Roman"/>
          <w:b w:val="false"/>
          <w:i w:val="false"/>
          <w:color w:val="000000"/>
          <w:sz w:val="28"/>
        </w:rPr>
        <w:t>
      Түгендеу: "___"_____________________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үзінде 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Тізімдеме бойынша жиынтығы іс жүзінде, теңге 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 </w:t>
      </w:r>
    </w:p>
    <w:p>
      <w:pPr>
        <w:spacing w:after="0"/>
        <w:ind w:left="0"/>
        <w:jc w:val="both"/>
      </w:pPr>
      <w:r>
        <w:rPr>
          <w:rFonts w:ascii="Times New Roman"/>
          <w:b w:val="false"/>
          <w:i w:val="false"/>
          <w:color w:val="000000"/>
          <w:sz w:val="28"/>
        </w:rPr>
        <w:t xml:space="preserve">
      Материалдық жауапты тұлға (тұлғалар): </w:t>
      </w:r>
    </w:p>
    <w:p>
      <w:pPr>
        <w:spacing w:after="0"/>
        <w:ind w:left="0"/>
        <w:jc w:val="both"/>
      </w:pPr>
      <w:r>
        <w:rPr>
          <w:rFonts w:ascii="Times New Roman"/>
          <w:b w:val="false"/>
          <w:i w:val="false"/>
          <w:color w:val="000000"/>
          <w:sz w:val="28"/>
        </w:rPr>
        <w:t xml:space="preserve">
      _______________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_______________________________</w:t>
      </w:r>
    </w:p>
    <w:bookmarkStart w:name="z57" w:id="29"/>
    <w:p>
      <w:pPr>
        <w:spacing w:after="0"/>
        <w:ind w:left="0"/>
        <w:jc w:val="left"/>
      </w:pPr>
      <w:r>
        <w:rPr>
          <w:rFonts w:ascii="Times New Roman"/>
          <w:b/>
          <w:i w:val="false"/>
          <w:color w:val="000000"/>
        </w:rPr>
        <w:t xml:space="preserve"> Өзге де материалдарға жататын жануарлардың  № ___ түгендеу тізімдемесі (салыстырма ведомосі)  ________________________ Қолхат</w:t>
      </w:r>
    </w:p>
    <w:bookmarkEnd w:id="29"/>
    <w:p>
      <w:pPr>
        <w:spacing w:after="0"/>
        <w:ind w:left="0"/>
        <w:jc w:val="both"/>
      </w:pPr>
      <w:r>
        <w:rPr>
          <w:rFonts w:ascii="Times New Roman"/>
          <w:b w:val="false"/>
          <w:i w:val="false"/>
          <w:color w:val="000000"/>
          <w:sz w:val="28"/>
        </w:rPr>
        <w:t>
      Мен (біз), ____________________________________________________ түгендеуді жүргізу (тегі, аты, әкесінің аты (ол болған жағдайда)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Тізімдеме бойынша іс жүзіндегі жиынтығы, теңге</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мекеменің код</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______________________</w:t>
      </w:r>
    </w:p>
    <w:bookmarkStart w:name="z60" w:id="30"/>
    <w:p>
      <w:pPr>
        <w:spacing w:after="0"/>
        <w:ind w:left="0"/>
        <w:jc w:val="left"/>
      </w:pPr>
      <w:r>
        <w:rPr>
          <w:rFonts w:ascii="Times New Roman"/>
          <w:b/>
          <w:i w:val="false"/>
          <w:color w:val="000000"/>
        </w:rPr>
        <w:t xml:space="preserve"> Өзге негізгі құралдарға жататын өсімдіктердің  №___ түгендеу тізімдемесі (салыстырма ведомосі)  ___________________________________________ Қолхат</w:t>
      </w:r>
    </w:p>
    <w:bookmarkEnd w:id="30"/>
    <w:p>
      <w:pPr>
        <w:spacing w:after="0"/>
        <w:ind w:left="0"/>
        <w:jc w:val="both"/>
      </w:pPr>
      <w:r>
        <w:rPr>
          <w:rFonts w:ascii="Times New Roman"/>
          <w:b w:val="false"/>
          <w:i w:val="false"/>
          <w:color w:val="000000"/>
          <w:sz w:val="28"/>
        </w:rPr>
        <w:t xml:space="preserve">
      Мен (біз), 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алып тастау жүргізілді.</w:t>
      </w:r>
    </w:p>
    <w:p>
      <w:pPr>
        <w:spacing w:after="0"/>
        <w:ind w:left="0"/>
        <w:jc w:val="both"/>
      </w:pPr>
      <w:r>
        <w:rPr>
          <w:rFonts w:ascii="Times New Roman"/>
          <w:b w:val="false"/>
          <w:i w:val="false"/>
          <w:color w:val="000000"/>
          <w:sz w:val="28"/>
        </w:rPr>
        <w:t>
      Түгендеу: "___" ________________ _____ басталды</w:t>
      </w:r>
    </w:p>
    <w:p>
      <w:pPr>
        <w:spacing w:after="0"/>
        <w:ind w:left="0"/>
        <w:jc w:val="both"/>
      </w:pPr>
      <w:r>
        <w:rPr>
          <w:rFonts w:ascii="Times New Roman"/>
          <w:b w:val="false"/>
          <w:i w:val="false"/>
          <w:color w:val="000000"/>
          <w:sz w:val="28"/>
        </w:rPr>
        <w:t>
      "___" ________________ _____ аяқталды</w:t>
      </w:r>
    </w:p>
    <w:p>
      <w:pPr>
        <w:spacing w:after="0"/>
        <w:ind w:left="0"/>
        <w:jc w:val="both"/>
      </w:pPr>
      <w:r>
        <w:rPr>
          <w:rFonts w:ascii="Times New Roman"/>
          <w:b w:val="false"/>
          <w:i w:val="false"/>
          <w:color w:val="000000"/>
          <w:sz w:val="28"/>
        </w:rPr>
        <w:t>
      Түгендеу кезінде мыналар белгіленді:(Өсімдіктің әрбір үлгісі, түрі жеке бөліммен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лық акти втердің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 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құнть</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іс жүзіндегі жиынтығы, теңге 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both"/>
      </w:pP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Бөлімше бойынша _____________________ </w:t>
      </w:r>
    </w:p>
    <w:p>
      <w:pPr>
        <w:spacing w:after="0"/>
        <w:ind w:left="0"/>
        <w:jc w:val="both"/>
      </w:pPr>
      <w:r>
        <w:rPr>
          <w:rFonts w:ascii="Times New Roman"/>
          <w:b w:val="false"/>
          <w:i w:val="false"/>
          <w:color w:val="000000"/>
          <w:sz w:val="28"/>
        </w:rPr>
        <w:t>
      Материалдық жауапты тұлға (тұлғалар) бойынша: ________________</w:t>
      </w:r>
    </w:p>
    <w:bookmarkStart w:name="z63" w:id="31"/>
    <w:p>
      <w:pPr>
        <w:spacing w:after="0"/>
        <w:ind w:left="0"/>
        <w:jc w:val="left"/>
      </w:pPr>
      <w:r>
        <w:rPr>
          <w:rFonts w:ascii="Times New Roman"/>
          <w:b/>
          <w:i w:val="false"/>
          <w:color w:val="000000"/>
        </w:rPr>
        <w:t xml:space="preserve"> Биологиялық активтерге жататын өсімдіктердің  № ___ түгендеу тізімдемесі (салыстырма ведомосі)  __________________________________________ Қолхат</w:t>
      </w:r>
    </w:p>
    <w:bookmarkEnd w:id="31"/>
    <w:p>
      <w:pPr>
        <w:spacing w:after="0"/>
        <w:ind w:left="0"/>
        <w:jc w:val="both"/>
      </w:pPr>
      <w:r>
        <w:rPr>
          <w:rFonts w:ascii="Times New Roman"/>
          <w:b w:val="false"/>
          <w:i w:val="false"/>
          <w:color w:val="000000"/>
          <w:sz w:val="28"/>
        </w:rPr>
        <w:t xml:space="preserve">
      Мен (біз), 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 ________ 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алу жүргізілді.</w:t>
      </w:r>
    </w:p>
    <w:p>
      <w:pPr>
        <w:spacing w:after="0"/>
        <w:ind w:left="0"/>
        <w:jc w:val="both"/>
      </w:pPr>
      <w:r>
        <w:rPr>
          <w:rFonts w:ascii="Times New Roman"/>
          <w:b w:val="false"/>
          <w:i w:val="false"/>
          <w:color w:val="000000"/>
          <w:sz w:val="28"/>
        </w:rPr>
        <w:t>
      Түгендеу: "___"_______ ______________ басталды.</w:t>
      </w:r>
    </w:p>
    <w:p>
      <w:pPr>
        <w:spacing w:after="0"/>
        <w:ind w:left="0"/>
        <w:jc w:val="both"/>
      </w:pPr>
      <w:r>
        <w:rPr>
          <w:rFonts w:ascii="Times New Roman"/>
          <w:b w:val="false"/>
          <w:i w:val="false"/>
          <w:color w:val="000000"/>
          <w:sz w:val="28"/>
        </w:rPr>
        <w:t>
      "___"_______ ______________ аяқталды</w:t>
      </w:r>
    </w:p>
    <w:p>
      <w:pPr>
        <w:spacing w:after="0"/>
        <w:ind w:left="0"/>
        <w:jc w:val="both"/>
      </w:pPr>
      <w:r>
        <w:rPr>
          <w:rFonts w:ascii="Times New Roman"/>
          <w:b w:val="false"/>
          <w:i w:val="false"/>
          <w:color w:val="000000"/>
          <w:sz w:val="28"/>
        </w:rPr>
        <w:t>
      Түгендеу кезінде мыналар анықталды: (Өсімдіктің әрбір үлгісі, түрі жеке бөліммен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жиыны іс жүзінде, теңге 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менің (біздің) қатысуыммен (қатысуымызбен) табиғи түрінде комиссия тексерді және тізімдемеге енгізілді, соған байланысты тіркеу комиссиясына наразылығым (наразылығымыз) жоқ. Тізімдемеде аталған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bookmarkStart w:name="z66" w:id="32"/>
    <w:p>
      <w:pPr>
        <w:spacing w:after="0"/>
        <w:ind w:left="0"/>
        <w:jc w:val="left"/>
      </w:pPr>
      <w:r>
        <w:rPr>
          <w:rFonts w:ascii="Times New Roman"/>
          <w:b/>
          <w:i w:val="false"/>
          <w:color w:val="000000"/>
        </w:rPr>
        <w:t xml:space="preserve"> "___" _______________ жағдай бойынша  аяқталмаған құрылысты түгендеудің  № ____ актісі</w:t>
      </w:r>
    </w:p>
    <w:bookmarkEnd w:id="32"/>
    <w:p>
      <w:pPr>
        <w:spacing w:after="0"/>
        <w:ind w:left="0"/>
        <w:jc w:val="both"/>
      </w:pPr>
      <w:r>
        <w:rPr>
          <w:rFonts w:ascii="Times New Roman"/>
          <w:b w:val="false"/>
          <w:i w:val="false"/>
          <w:color w:val="000000"/>
          <w:sz w:val="28"/>
        </w:rPr>
        <w:t>
      "___" ____________ ______ № ____ бұйрықтың (өкімнің) негізінде "___" _________ ________ жағдай бойынша №___ баланс шотында есепке алынғандарының іс жүзіндегі құндылықтары қалдықтарын алу жүргізілді.</w:t>
      </w:r>
    </w:p>
    <w:p>
      <w:pPr>
        <w:spacing w:after="0"/>
        <w:ind w:left="0"/>
        <w:jc w:val="both"/>
      </w:pPr>
      <w:r>
        <w:rPr>
          <w:rFonts w:ascii="Times New Roman"/>
          <w:b w:val="false"/>
          <w:i w:val="false"/>
          <w:color w:val="000000"/>
          <w:sz w:val="28"/>
        </w:rPr>
        <w:t>
      Түгендеу: "___" _______ ______________ басталды</w:t>
      </w:r>
    </w:p>
    <w:p>
      <w:pPr>
        <w:spacing w:after="0"/>
        <w:ind w:left="0"/>
        <w:jc w:val="both"/>
      </w:pPr>
      <w:r>
        <w:rPr>
          <w:rFonts w:ascii="Times New Roman"/>
          <w:b w:val="false"/>
          <w:i w:val="false"/>
          <w:color w:val="000000"/>
          <w:sz w:val="28"/>
        </w:rPr>
        <w:t>
      "___"_______ 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 басталған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өлшемдер (гектарда, шаршы метрде алаңы, бөлшегінің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пайызы (аяқталмаған құрылыс үшін); жұмыс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жиыны іс жүзінде, теңге 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863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both"/>
      </w:pPr>
      <w:r>
        <w:rPr>
          <w:rFonts w:ascii="Times New Roman"/>
          <w:b w:val="false"/>
          <w:i w:val="false"/>
          <w:color w:val="000000"/>
          <w:sz w:val="28"/>
        </w:rPr>
        <w:t>
      мемлекеттік мекеме коды</w:t>
      </w:r>
    </w:p>
    <w:bookmarkStart w:name="z69" w:id="33"/>
    <w:p>
      <w:pPr>
        <w:spacing w:after="0"/>
        <w:ind w:left="0"/>
        <w:jc w:val="left"/>
      </w:pPr>
      <w:r>
        <w:rPr>
          <w:rFonts w:ascii="Times New Roman"/>
          <w:b/>
          <w:i w:val="false"/>
          <w:color w:val="000000"/>
        </w:rPr>
        <w:t xml:space="preserve"> "___"_____ _______________  аяқталмаған күрделі жөндеуді түгендеудің  № _____ актісі</w:t>
      </w:r>
    </w:p>
    <w:bookmarkEnd w:id="33"/>
    <w:p>
      <w:pPr>
        <w:spacing w:after="0"/>
        <w:ind w:left="0"/>
        <w:jc w:val="both"/>
      </w:pPr>
      <w:r>
        <w:rPr>
          <w:rFonts w:ascii="Times New Roman"/>
          <w:b w:val="false"/>
          <w:i w:val="false"/>
          <w:color w:val="000000"/>
          <w:sz w:val="28"/>
        </w:rPr>
        <w:t>
      "___"_____ ___________ № ____ бұйрықтың (өкімнің) негізінде "___"_____ _____________ жағдай бойынша активтерге аяқталмаған күрделі жөндеулерге түгендеу жүргізілді.</w:t>
      </w:r>
    </w:p>
    <w:p>
      <w:pPr>
        <w:spacing w:after="0"/>
        <w:ind w:left="0"/>
        <w:jc w:val="both"/>
      </w:pPr>
      <w:r>
        <w:rPr>
          <w:rFonts w:ascii="Times New Roman"/>
          <w:b w:val="false"/>
          <w:i w:val="false"/>
          <w:color w:val="000000"/>
          <w:sz w:val="28"/>
        </w:rPr>
        <w:t>
      Түгендеу: "___" ______ _______________ басталды</w:t>
      </w:r>
    </w:p>
    <w:p>
      <w:pPr>
        <w:spacing w:after="0"/>
        <w:ind w:left="0"/>
        <w:jc w:val="both"/>
      </w:pPr>
      <w:r>
        <w:rPr>
          <w:rFonts w:ascii="Times New Roman"/>
          <w:b w:val="false"/>
          <w:i w:val="false"/>
          <w:color w:val="000000"/>
          <w:sz w:val="28"/>
        </w:rPr>
        <w:t>
      "___" ______ 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Жөнелетін объектінің атауы және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күрделі жөндеудің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 пайызы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күрделі жөндеудің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Атауы ____________________ ____ </w:t>
      </w:r>
    </w:p>
    <w:p>
      <w:pPr>
        <w:spacing w:after="0"/>
        <w:ind w:left="0"/>
        <w:jc w:val="both"/>
      </w:pPr>
      <w:r>
        <w:rPr>
          <w:rFonts w:ascii="Times New Roman"/>
          <w:b w:val="false"/>
          <w:i w:val="false"/>
          <w:color w:val="000000"/>
          <w:sz w:val="28"/>
        </w:rPr>
        <w:t>
      мемлекеттік мекеменің коды</w:t>
      </w:r>
    </w:p>
    <w:bookmarkStart w:name="z72" w:id="34"/>
    <w:p>
      <w:pPr>
        <w:spacing w:after="0"/>
        <w:ind w:left="0"/>
        <w:jc w:val="left"/>
      </w:pPr>
      <w:r>
        <w:rPr>
          <w:rFonts w:ascii="Times New Roman"/>
          <w:b/>
          <w:i w:val="false"/>
          <w:color w:val="000000"/>
        </w:rPr>
        <w:t xml:space="preserve"> "___" _____ _______________  аяқталмаған ғылыми-зерттеу және конструкторлық жұмыстарды түгендеудің  № _____ актісі</w:t>
      </w:r>
    </w:p>
    <w:bookmarkEnd w:id="34"/>
    <w:p>
      <w:pPr>
        <w:spacing w:after="0"/>
        <w:ind w:left="0"/>
        <w:jc w:val="both"/>
      </w:pPr>
      <w:r>
        <w:rPr>
          <w:rFonts w:ascii="Times New Roman"/>
          <w:b w:val="false"/>
          <w:i w:val="false"/>
          <w:color w:val="000000"/>
          <w:sz w:val="28"/>
        </w:rPr>
        <w:t>
      "___"_____ _______________ № ____ бұйрықтың (өкімнің) негізінде "___" _____ _______________ жағдай бойынша аяқталмаған ғылыми-зерттеу және конструкторлық жұмыстарға түгендеу жүргізілді.</w:t>
      </w:r>
    </w:p>
    <w:p>
      <w:pPr>
        <w:spacing w:after="0"/>
        <w:ind w:left="0"/>
        <w:jc w:val="both"/>
      </w:pPr>
      <w:r>
        <w:rPr>
          <w:rFonts w:ascii="Times New Roman"/>
          <w:b w:val="false"/>
          <w:i w:val="false"/>
          <w:color w:val="000000"/>
          <w:sz w:val="28"/>
        </w:rPr>
        <w:t>
      Түгендеу: "___" _______ ______________ басталды</w:t>
      </w:r>
    </w:p>
    <w:p>
      <w:pPr>
        <w:spacing w:after="0"/>
        <w:ind w:left="0"/>
        <w:jc w:val="both"/>
      </w:pPr>
      <w:r>
        <w:rPr>
          <w:rFonts w:ascii="Times New Roman"/>
          <w:b w:val="false"/>
          <w:i w:val="false"/>
          <w:color w:val="000000"/>
          <w:sz w:val="28"/>
        </w:rPr>
        <w:t>
      "___" ______ _______________ аяқталды</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(шарттар)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Атауы ____________________ ______ </w:t>
      </w:r>
    </w:p>
    <w:p>
      <w:pPr>
        <w:spacing w:after="0"/>
        <w:ind w:left="0"/>
        <w:jc w:val="both"/>
      </w:pPr>
      <w:r>
        <w:rPr>
          <w:rFonts w:ascii="Times New Roman"/>
          <w:b w:val="false"/>
          <w:i w:val="false"/>
          <w:color w:val="000000"/>
          <w:sz w:val="28"/>
        </w:rPr>
        <w:t xml:space="preserve">
      мемлекеттік мекеменің коды </w:t>
      </w:r>
    </w:p>
    <w:p>
      <w:pPr>
        <w:spacing w:after="0"/>
        <w:ind w:left="0"/>
        <w:jc w:val="both"/>
      </w:pPr>
      <w:r>
        <w:rPr>
          <w:rFonts w:ascii="Times New Roman"/>
          <w:b w:val="false"/>
          <w:i w:val="false"/>
          <w:color w:val="000000"/>
          <w:sz w:val="28"/>
        </w:rPr>
        <w:t>
      Қойма ___________________________</w:t>
      </w:r>
    </w:p>
    <w:bookmarkStart w:name="z75" w:id="35"/>
    <w:p>
      <w:pPr>
        <w:spacing w:after="0"/>
        <w:ind w:left="0"/>
        <w:jc w:val="left"/>
      </w:pPr>
      <w:r>
        <w:rPr>
          <w:rFonts w:ascii="Times New Roman"/>
          <w:b/>
          <w:i w:val="false"/>
          <w:color w:val="000000"/>
        </w:rPr>
        <w:t xml:space="preserve"> Бағалы металдарды және олардан жасалған бұйымдарды түгендеудің  № ___ түгендеу тізімдемесі (салыстырып қарау ведомосі) Қолхат</w:t>
      </w:r>
    </w:p>
    <w:bookmarkEnd w:id="35"/>
    <w:p>
      <w:pPr>
        <w:spacing w:after="0"/>
        <w:ind w:left="0"/>
        <w:jc w:val="both"/>
      </w:pPr>
      <w:r>
        <w:rPr>
          <w:rFonts w:ascii="Times New Roman"/>
          <w:b w:val="false"/>
          <w:i w:val="false"/>
          <w:color w:val="000000"/>
          <w:sz w:val="28"/>
        </w:rPr>
        <w:t>
      Түгендеу жүргізу басында бағалы металдар мен олардан жасалған бұйымдарға барлық шығыс және кіріс құжаттары бухгалтерлік қызметке тапсырылды және менің жауапкершілігіме түскен барлық бағалы металдар мен олардан жасалған бұйымдар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Материалдық жауапты тұлға (тұлғалар):_______ ________ ________________________</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 _____ _______________ № ____ бұйрықтың (өкімнің) негізінде "___"_____ _______________ жағдай бойынша бағалы металдар мен олардан жасалған бұйымдарға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олардан жасалған бұйымдар атауы, номенклатуралық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нөмірі, қима диаметрі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және бағалы металдар құрамының пайызы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аталған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Атауы ____________________ ______ </w:t>
      </w:r>
    </w:p>
    <w:p>
      <w:pPr>
        <w:spacing w:after="0"/>
        <w:ind w:left="0"/>
        <w:jc w:val="both"/>
      </w:pPr>
      <w:r>
        <w:rPr>
          <w:rFonts w:ascii="Times New Roman"/>
          <w:b w:val="false"/>
          <w:i w:val="false"/>
          <w:color w:val="000000"/>
          <w:sz w:val="28"/>
        </w:rPr>
        <w:t xml:space="preserve">
      мемлекеттік мекеменің коды </w:t>
      </w:r>
    </w:p>
    <w:p>
      <w:pPr>
        <w:spacing w:after="0"/>
        <w:ind w:left="0"/>
        <w:jc w:val="both"/>
      </w:pPr>
      <w:r>
        <w:rPr>
          <w:rFonts w:ascii="Times New Roman"/>
          <w:b w:val="false"/>
          <w:i w:val="false"/>
          <w:color w:val="000000"/>
          <w:sz w:val="28"/>
        </w:rPr>
        <w:t>
      Қойма __________________________</w:t>
      </w:r>
    </w:p>
    <w:bookmarkStart w:name="z78" w:id="36"/>
    <w:p>
      <w:pPr>
        <w:spacing w:after="0"/>
        <w:ind w:left="0"/>
        <w:jc w:val="left"/>
      </w:pPr>
      <w:r>
        <w:rPr>
          <w:rFonts w:ascii="Times New Roman"/>
          <w:b/>
          <w:i w:val="false"/>
          <w:color w:val="000000"/>
        </w:rPr>
        <w:t xml:space="preserve"> Асыл тастарды, табиғи алмасты және олардан жасалған бұйымдарды түгендеу тізімдемесі (салыстырып қарау ведомосі) Қолхат</w:t>
      </w:r>
    </w:p>
    <w:bookmarkEnd w:id="36"/>
    <w:p>
      <w:pPr>
        <w:spacing w:after="0"/>
        <w:ind w:left="0"/>
        <w:jc w:val="both"/>
      </w:pPr>
      <w:r>
        <w:rPr>
          <w:rFonts w:ascii="Times New Roman"/>
          <w:b w:val="false"/>
          <w:i w:val="false"/>
          <w:color w:val="000000"/>
          <w:sz w:val="28"/>
        </w:rPr>
        <w:t>
      Түгендеу жүргізу басында асыл тастарға, табиғи алмасқа және олардан жасалған бұйымдарға барлық шығыс және кіріс құжаттары бухгалтерлік қызметке тапсырылды және менің жауапкершілігіме түскен барлық асыл тастар, табиғи алмас және олардан жасалған бұйымдар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xml:space="preserve">
      Материалдық жауапты тұлға (тұлғалар):_______ ________ 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 _______________ № ____ бұйрықтың (өкімнің) негізінде "___" _____ _______________ жағдай бойынша бағалы металдар мен олардан жасалған бұйымдарға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r>
        <w:rPr>
          <w:rFonts w:ascii="Times New Roman"/>
          <w:b w:val="false"/>
          <w:i w:val="false"/>
          <w:color w:val="000000"/>
          <w:sz w:val="28"/>
        </w:rPr>
        <w:t>
      Караттағы салмағы (бір жүздікке дейін дәлме-дәл)</w:t>
      </w:r>
    </w:p>
    <w:p>
      <w:pPr>
        <w:spacing w:after="0"/>
        <w:ind w:left="0"/>
        <w:jc w:val="both"/>
      </w:pPr>
      <w:r>
        <w:rPr>
          <w:rFonts w:ascii="Times New Roman"/>
          <w:b w:val="false"/>
          <w:i w:val="false"/>
          <w:color w:val="000000"/>
          <w:sz w:val="28"/>
        </w:rPr>
        <w:t>
      Саны данада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 табиғи алмас және олардан жасаған бұйымдар, оның ішінде қондырмалар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құрал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салмағы бойынша кіші тобы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үшін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тізбеленген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Қойма ________________________</w:t>
      </w:r>
    </w:p>
    <w:bookmarkStart w:name="z81" w:id="37"/>
    <w:p>
      <w:pPr>
        <w:spacing w:after="0"/>
        <w:ind w:left="0"/>
        <w:jc w:val="left"/>
      </w:pPr>
      <w:r>
        <w:rPr>
          <w:rFonts w:ascii="Times New Roman"/>
          <w:b/>
          <w:i w:val="false"/>
          <w:color w:val="000000"/>
        </w:rPr>
        <w:t xml:space="preserve"> Жартылай фабрикаттардағы, жабдықтың жинау бірліктері мен бөлшектеріндегі, аспаптар мен өзге де бұйымдардағы қымбат бағалы металдардың түгендеу тізімдемесі Қолхат</w:t>
      </w:r>
    </w:p>
    <w:bookmarkEnd w:id="37"/>
    <w:p>
      <w:pPr>
        <w:spacing w:after="0"/>
        <w:ind w:left="0"/>
        <w:jc w:val="both"/>
      </w:pPr>
      <w:r>
        <w:rPr>
          <w:rFonts w:ascii="Times New Roman"/>
          <w:b w:val="false"/>
          <w:i w:val="false"/>
          <w:color w:val="000000"/>
          <w:sz w:val="28"/>
        </w:rPr>
        <w:t>
      Түгендеу жүргізу басында қымбат бағалы металдары бар жартылай фабрикаттарға, жабдықтардың тораптары мен бөлшектеріне, аспаптарға, өзге бұйымдарға арналған барлық шығыс және кіріс құжаттары бухгалтерлік қызметке тапсырылды және менің (біздің) жауапкершілігіме (жауапкершілігімізге) келіп түскен барлық материалдық құндылықтар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xml:space="preserve">
      Материалдық жауапты тұлға (тұлғалар): ______ _______ 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________________ № ____ бұйрықтың (өкімнің) негізінде ___ __________________ жағдай бойынша құрамында қымбат бағалы металдар бар материалдық құндылықтарға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(дайындалған)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қымбат бағалы металдар саны,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металдар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 ________ 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 ___-нен № ___-не дейін түгендеу тізімдемесінде тізбеленген барлық құндылықтарды менің (біздің) қатысуыммен (қатысуымызбен) комиссия шын мәнінде тексерді және тізімдемеге енгізді, соған байланысты түгендеу комиссиясына наразылығым (наразылығымыз) жоқ. Тізімдемеде тізбеленген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bookmarkStart w:name="z84" w:id="38"/>
    <w:p>
      <w:pPr>
        <w:spacing w:after="0"/>
        <w:ind w:left="0"/>
        <w:jc w:val="left"/>
      </w:pPr>
      <w:r>
        <w:rPr>
          <w:rFonts w:ascii="Times New Roman"/>
          <w:b/>
          <w:i w:val="false"/>
          <w:color w:val="000000"/>
        </w:rPr>
        <w:t xml:space="preserve"> "____" _________ _______ қолма-қол ақшаны түгендеудің № ______ актісі  _________________________________________________ тұрған  Қолхат</w:t>
      </w:r>
    </w:p>
    <w:bookmarkEnd w:id="38"/>
    <w:p>
      <w:pPr>
        <w:spacing w:after="0"/>
        <w:ind w:left="0"/>
        <w:jc w:val="both"/>
      </w:pPr>
      <w:r>
        <w:rPr>
          <w:rFonts w:ascii="Times New Roman"/>
          <w:b w:val="false"/>
          <w:i w:val="false"/>
          <w:color w:val="000000"/>
          <w:sz w:val="28"/>
        </w:rPr>
        <w:t>
      Түгендеу жүргізу басында ақшалай қаражатқа барлық шығыс және кіріс құжаттары бухгалтерлік қызметке тапсырылды және менің (біздің) жауапкершілігіме (жауапкершілігімізге) келіп түскен барлық ақша кіріске алынды, ал шығарылғандары шығысқа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_________________ № ____ бұйрықтың (өкімнің) негізінде ________________</w:t>
      </w:r>
    </w:p>
    <w:p>
      <w:pPr>
        <w:spacing w:after="0"/>
        <w:ind w:left="0"/>
        <w:jc w:val="both"/>
      </w:pPr>
      <w:r>
        <w:rPr>
          <w:rFonts w:ascii="Times New Roman"/>
          <w:b w:val="false"/>
          <w:i w:val="false"/>
          <w:color w:val="000000"/>
          <w:sz w:val="28"/>
        </w:rPr>
        <w:t>
      жағдай бойынша ақшаға түгендеу жүргізілді.</w:t>
      </w:r>
    </w:p>
    <w:p>
      <w:pPr>
        <w:spacing w:after="0"/>
        <w:ind w:left="0"/>
        <w:jc w:val="both"/>
      </w:pPr>
      <w:r>
        <w:rPr>
          <w:rFonts w:ascii="Times New Roman"/>
          <w:b w:val="false"/>
          <w:i w:val="false"/>
          <w:color w:val="000000"/>
          <w:sz w:val="28"/>
        </w:rPr>
        <w:t>
      Түгендеу кезінде мыналар анықталды:_________________________________________</w:t>
      </w:r>
    </w:p>
    <w:p>
      <w:pPr>
        <w:spacing w:after="0"/>
        <w:ind w:left="0"/>
        <w:jc w:val="both"/>
      </w:pPr>
      <w:r>
        <w:rPr>
          <w:rFonts w:ascii="Times New Roman"/>
          <w:b w:val="false"/>
          <w:i w:val="false"/>
          <w:color w:val="000000"/>
          <w:sz w:val="28"/>
        </w:rPr>
        <w:t>
      1. қолма-қол ақша __________________________ теңге _____________________ тиын</w:t>
      </w:r>
    </w:p>
    <w:p>
      <w:pPr>
        <w:spacing w:after="0"/>
        <w:ind w:left="0"/>
        <w:jc w:val="both"/>
      </w:pPr>
      <w:r>
        <w:rPr>
          <w:rFonts w:ascii="Times New Roman"/>
          <w:b w:val="false"/>
          <w:i w:val="false"/>
          <w:color w:val="000000"/>
          <w:sz w:val="28"/>
        </w:rPr>
        <w:t>
      2. пошта маркалары _________________________ теңге _____________________ тиын</w:t>
      </w:r>
    </w:p>
    <w:p>
      <w:pPr>
        <w:spacing w:after="0"/>
        <w:ind w:left="0"/>
        <w:jc w:val="both"/>
      </w:pPr>
      <w:r>
        <w:rPr>
          <w:rFonts w:ascii="Times New Roman"/>
          <w:b w:val="false"/>
          <w:i w:val="false"/>
          <w:color w:val="000000"/>
          <w:sz w:val="28"/>
        </w:rPr>
        <w:t>
      3. ________________________________________ теңге ______________________ тиын</w:t>
      </w:r>
    </w:p>
    <w:p>
      <w:pPr>
        <w:spacing w:after="0"/>
        <w:ind w:left="0"/>
        <w:jc w:val="both"/>
      </w:pPr>
      <w:r>
        <w:rPr>
          <w:rFonts w:ascii="Times New Roman"/>
          <w:b w:val="false"/>
          <w:i w:val="false"/>
          <w:color w:val="000000"/>
          <w:sz w:val="28"/>
        </w:rPr>
        <w:t>
      4. ________________________________________ теңге ______________________ тиын</w:t>
      </w:r>
    </w:p>
    <w:p>
      <w:pPr>
        <w:spacing w:after="0"/>
        <w:ind w:left="0"/>
        <w:jc w:val="both"/>
      </w:pPr>
      <w:r>
        <w:rPr>
          <w:rFonts w:ascii="Times New Roman"/>
          <w:b w:val="false"/>
          <w:i w:val="false"/>
          <w:color w:val="000000"/>
          <w:sz w:val="28"/>
        </w:rPr>
        <w:t>
      Барлығы іс жүзінде бары _____________________ теңге _____________________ тиын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Есептік деректер бойынша _________________ теңге _______________________ тиын</w:t>
      </w:r>
    </w:p>
    <w:p>
      <w:pPr>
        <w:spacing w:after="0"/>
        <w:ind w:left="0"/>
        <w:jc w:val="both"/>
      </w:pPr>
      <w:r>
        <w:rPr>
          <w:rFonts w:ascii="Times New Roman"/>
          <w:b w:val="false"/>
          <w:i w:val="false"/>
          <w:color w:val="000000"/>
          <w:sz w:val="28"/>
        </w:rPr>
        <w:t>
      Түгендеу нәтижелері: артығы ________________________________________________</w:t>
      </w:r>
    </w:p>
    <w:p>
      <w:pPr>
        <w:spacing w:after="0"/>
        <w:ind w:left="0"/>
        <w:jc w:val="both"/>
      </w:pPr>
      <w:r>
        <w:rPr>
          <w:rFonts w:ascii="Times New Roman"/>
          <w:b w:val="false"/>
          <w:i w:val="false"/>
          <w:color w:val="000000"/>
          <w:sz w:val="28"/>
        </w:rPr>
        <w:t>
      жетпей қалғаны ___________________________________________________________</w:t>
      </w:r>
    </w:p>
    <w:p>
      <w:pPr>
        <w:spacing w:after="0"/>
        <w:ind w:left="0"/>
        <w:jc w:val="both"/>
      </w:pPr>
      <w:r>
        <w:rPr>
          <w:rFonts w:ascii="Times New Roman"/>
          <w:b w:val="false"/>
          <w:i w:val="false"/>
          <w:color w:val="000000"/>
          <w:sz w:val="28"/>
        </w:rPr>
        <w:t>
      Кассалық ордерлердің соңғы нөмірі:</w:t>
      </w:r>
    </w:p>
    <w:p>
      <w:pPr>
        <w:spacing w:after="0"/>
        <w:ind w:left="0"/>
        <w:jc w:val="both"/>
      </w:pPr>
      <w:r>
        <w:rPr>
          <w:rFonts w:ascii="Times New Roman"/>
          <w:b w:val="false"/>
          <w:i w:val="false"/>
          <w:color w:val="000000"/>
          <w:sz w:val="28"/>
        </w:rPr>
        <w:t>
      Кіріс № ____________________, шығыс № 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Актіде санамаланған ақша менің жауапты сақтауымда тұрғанын растаймын.</w:t>
      </w:r>
    </w:p>
    <w:p>
      <w:pPr>
        <w:spacing w:after="0"/>
        <w:ind w:left="0"/>
        <w:jc w:val="both"/>
      </w:pPr>
      <w:r>
        <w:rPr>
          <w:rFonts w:ascii="Times New Roman"/>
          <w:b w:val="false"/>
          <w:i w:val="false"/>
          <w:color w:val="000000"/>
          <w:sz w:val="28"/>
        </w:rPr>
        <w:t>
      Материалдық жауапты тұлға (тұлғалар) ______________________________</w:t>
      </w:r>
    </w:p>
    <w:p>
      <w:pPr>
        <w:spacing w:after="0"/>
        <w:ind w:left="0"/>
        <w:jc w:val="both"/>
      </w:pPr>
      <w:r>
        <w:rPr>
          <w:rFonts w:ascii="Times New Roman"/>
          <w:b w:val="false"/>
          <w:i w:val="false"/>
          <w:color w:val="000000"/>
          <w:sz w:val="28"/>
        </w:rPr>
        <w:t xml:space="preserve">
      _______________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 жағы</w:t>
            </w:r>
          </w:p>
        </w:tc>
      </w:tr>
    </w:tbl>
    <w:p>
      <w:pPr>
        <w:spacing w:after="0"/>
        <w:ind w:left="0"/>
        <w:jc w:val="both"/>
      </w:pPr>
      <w:r>
        <w:rPr>
          <w:rFonts w:ascii="Times New Roman"/>
          <w:b w:val="false"/>
          <w:i w:val="false"/>
          <w:color w:val="000000"/>
          <w:sz w:val="28"/>
        </w:rPr>
        <w:t>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Мемлекеттік мекеме басшысының шешімі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___________________________ 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Актіде көрсетілген ақша менің жауапты сақтауымда тұрғанын растаймын.</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Атауы __________________________________________ ________ </w:t>
      </w:r>
    </w:p>
    <w:p>
      <w:pPr>
        <w:spacing w:after="0"/>
        <w:ind w:left="0"/>
        <w:jc w:val="both"/>
      </w:pPr>
      <w:r>
        <w:rPr>
          <w:rFonts w:ascii="Times New Roman"/>
          <w:b w:val="false"/>
          <w:i w:val="false"/>
          <w:color w:val="000000"/>
          <w:sz w:val="28"/>
        </w:rPr>
        <w:t>
      мемлекеттік мекеменің                   коды</w:t>
      </w:r>
    </w:p>
    <w:bookmarkStart w:name="z87" w:id="39"/>
    <w:p>
      <w:pPr>
        <w:spacing w:after="0"/>
        <w:ind w:left="0"/>
        <w:jc w:val="left"/>
      </w:pPr>
      <w:r>
        <w:rPr>
          <w:rFonts w:ascii="Times New Roman"/>
          <w:b/>
          <w:i w:val="false"/>
          <w:color w:val="000000"/>
        </w:rPr>
        <w:t xml:space="preserve"> Құндылықтар мен қатаң есептіліктегі құжаттар бланкілерін № ___ түгендеу тізімдемесі (салыстырып қарау ведомосі) "___" _________________ ______ Қолхат</w:t>
      </w:r>
    </w:p>
    <w:bookmarkEnd w:id="39"/>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құндылықтар мен қатаң есептіліктегі құжаттар бланкілері кіріске алынды, ал шығысқа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 ________________ № ____ бұйрықтың (өкімнің) негізінде ________________ жағдай бойынша баланстық (баланстан тыс) № ____ шотта есепте тұрған қатаң есептілік құжаттар бланкілері мен іс жүзіндегі қалдықтарын алу жүргізілді.</w:t>
      </w:r>
    </w:p>
    <w:p>
      <w:pPr>
        <w:spacing w:after="0"/>
        <w:ind w:left="0"/>
        <w:jc w:val="both"/>
      </w:pPr>
      <w:r>
        <w:rPr>
          <w:rFonts w:ascii="Times New Roman"/>
          <w:b w:val="false"/>
          <w:i w:val="false"/>
          <w:color w:val="000000"/>
          <w:sz w:val="28"/>
        </w:rPr>
        <w:t>
      Түгендеу: "________" __________________________________________ басталды</w:t>
      </w:r>
    </w:p>
    <w:p>
      <w:pPr>
        <w:spacing w:after="0"/>
        <w:ind w:left="0"/>
        <w:jc w:val="both"/>
      </w:pPr>
      <w:r>
        <w:rPr>
          <w:rFonts w:ascii="Times New Roman"/>
          <w:b w:val="false"/>
          <w:i w:val="false"/>
          <w:color w:val="000000"/>
          <w:sz w:val="28"/>
        </w:rPr>
        <w:t>
      "_______" ____________________________________________________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мен қатаң есептілік құжаттары бланкілерінің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жиыны: реттік нөмірлері 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бірліктердің жалпы саны, іс жүзінде 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іс жүзінде сомаға ________________ теңге _______________ тиын 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 ___-нен № ___-не дейін түгендеу актісінде айтылған барлық құндылықтарды менің қатысуыммен (біздің) қатысуымызбен комиссия шын мәнінде тексерді және тізімдемеге енгізді, осыған байланысты түгендеу комиссиясына қоятын наразылығым (-ыз) жоқ.</w:t>
      </w:r>
    </w:p>
    <w:p>
      <w:pPr>
        <w:spacing w:after="0"/>
        <w:ind w:left="0"/>
        <w:jc w:val="both"/>
      </w:pPr>
      <w:r>
        <w:rPr>
          <w:rFonts w:ascii="Times New Roman"/>
          <w:b w:val="false"/>
          <w:i w:val="false"/>
          <w:color w:val="000000"/>
          <w:sz w:val="28"/>
        </w:rPr>
        <w:t>
      Тізімдемеде санамаланған құндылықтар менің (біздің) жауапты сақтауымда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 мен есептеулерді тексерді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___________________________ ________________________</w:t>
      </w:r>
    </w:p>
    <w:p>
      <w:pPr>
        <w:spacing w:after="0"/>
        <w:ind w:left="0"/>
        <w:jc w:val="both"/>
      </w:pPr>
      <w:r>
        <w:rPr>
          <w:rFonts w:ascii="Times New Roman"/>
          <w:b w:val="false"/>
          <w:i w:val="false"/>
          <w:color w:val="000000"/>
          <w:sz w:val="28"/>
        </w:rPr>
        <w:t>
      Артық қаражат немесе ақшаның кем шығу себептерін түсіндіру 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Мемлекеттік мекеме басшысының шешімі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 ____________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21-қосымша</w:t>
            </w:r>
          </w:p>
        </w:tc>
      </w:tr>
    </w:tbl>
    <w:bookmarkStart w:name="z90" w:id="40"/>
    <w:p>
      <w:pPr>
        <w:spacing w:after="0"/>
        <w:ind w:left="0"/>
        <w:jc w:val="left"/>
      </w:pPr>
      <w:r>
        <w:rPr>
          <w:rFonts w:ascii="Times New Roman"/>
          <w:b/>
          <w:i w:val="false"/>
          <w:color w:val="000000"/>
        </w:rPr>
        <w:t xml:space="preserve"> "___" _________________ ______  жағдай бойынша есептерді түгендеу актісі</w:t>
      </w:r>
    </w:p>
    <w:bookmarkEnd w:id="40"/>
    <w:p>
      <w:pPr>
        <w:spacing w:after="0"/>
        <w:ind w:left="0"/>
        <w:jc w:val="both"/>
      </w:pPr>
      <w:r>
        <w:rPr>
          <w:rFonts w:ascii="Times New Roman"/>
          <w:b w:val="false"/>
          <w:i w:val="false"/>
          <w:color w:val="000000"/>
          <w:sz w:val="28"/>
        </w:rPr>
        <w:t>
      Төраға құрамындағы түгендеу комиссиясы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мүшелері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 _________________ _____ бұйрық негізінде дебиторлармен және кредиторлармен есептерді түгендеуді жүргізді және мынаны анықтады:</w:t>
      </w:r>
    </w:p>
    <w:p>
      <w:pPr>
        <w:spacing w:after="0"/>
        <w:ind w:left="0"/>
        <w:jc w:val="both"/>
      </w:pPr>
      <w:r>
        <w:rPr>
          <w:rFonts w:ascii="Times New Roman"/>
          <w:b w:val="false"/>
          <w:i w:val="false"/>
          <w:color w:val="000000"/>
          <w:sz w:val="28"/>
        </w:rPr>
        <w:t>
      1. Дебиторлық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 көрсетілген жалпы сомадан қуыну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растаған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Кредиторлық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 көрсетілген жалпы сомадан қуыну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растаған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Резерв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 резерв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bookmarkStart w:name="z93" w:id="41"/>
    <w:p>
      <w:pPr>
        <w:spacing w:after="0"/>
        <w:ind w:left="0"/>
        <w:jc w:val="left"/>
      </w:pPr>
      <w:r>
        <w:rPr>
          <w:rFonts w:ascii="Times New Roman"/>
          <w:b/>
          <w:i w:val="false"/>
          <w:color w:val="000000"/>
        </w:rPr>
        <w:t xml:space="preserve"> Бағалы қағаздардың № ___ түгендеу тізімдемесі (салыстырып қарау ведомосі)  "___" ________________ ______ Қолхат</w:t>
      </w:r>
    </w:p>
    <w:bookmarkEnd w:id="41"/>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бағалы қағаздар кіріске алынды, ал шығысқа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_________________ № ____ бұйрықтың (өкімнің) негізінде "___" ___________ жағдай бойынша Баланстық (баланстан тыс) № ____ шотта есепте тұрған бағалы қағаздардың іс жүзіндегі қалдықтарын алу жүргізілді.</w:t>
      </w:r>
    </w:p>
    <w:p>
      <w:pPr>
        <w:spacing w:after="0"/>
        <w:ind w:left="0"/>
        <w:jc w:val="both"/>
      </w:pPr>
      <w:r>
        <w:rPr>
          <w:rFonts w:ascii="Times New Roman"/>
          <w:b w:val="false"/>
          <w:i w:val="false"/>
          <w:color w:val="000000"/>
          <w:sz w:val="28"/>
        </w:rPr>
        <w:t>
      Түгендеу: "____" ______________________ ________________ басталды</w:t>
      </w:r>
    </w:p>
    <w:p>
      <w:pPr>
        <w:spacing w:after="0"/>
        <w:ind w:left="0"/>
        <w:jc w:val="both"/>
      </w:pPr>
      <w:r>
        <w:rPr>
          <w:rFonts w:ascii="Times New Roman"/>
          <w:b w:val="false"/>
          <w:i w:val="false"/>
          <w:color w:val="000000"/>
          <w:sz w:val="28"/>
        </w:rPr>
        <w:t>
      "______" _____________________________ 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Тізімдеме бойынша жиыны,</w:t>
      </w:r>
    </w:p>
    <w:p>
      <w:pPr>
        <w:spacing w:after="0"/>
        <w:ind w:left="0"/>
        <w:jc w:val="both"/>
      </w:pPr>
      <w:r>
        <w:rPr>
          <w:rFonts w:ascii="Times New Roman"/>
          <w:b w:val="false"/>
          <w:i w:val="false"/>
          <w:color w:val="000000"/>
          <w:sz w:val="28"/>
        </w:rPr>
        <w:t xml:space="preserve">
      а) реттік нөмірлері 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б) бірліктердің жалпы саны, іс жүзінде 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в) іс жүзінде сомаға _______________ теңге ______________ тиын 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 ___-нен № ___-не дейін түгендеу тізбесіндегі айтылған барлық құндылықтарды менің қатысуыммен (біздің) қатысуымызбен комиссия шын мәнінде тексерді және тізімдемеге енгізді, осыған байланысты түгендеу комиссиясына қоятын наразылығым (-ыз) жоқ. Тізімдемеде есептелген бағалы қағаздар менің (біздің) жауапкершілікті сақтауымда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 мен есептеулерді тексерді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 _____________________________ ______________________</w:t>
      </w:r>
    </w:p>
    <w:p>
      <w:pPr>
        <w:spacing w:after="0"/>
        <w:ind w:left="0"/>
        <w:jc w:val="both"/>
      </w:pPr>
      <w:r>
        <w:rPr>
          <w:rFonts w:ascii="Times New Roman"/>
          <w:b w:val="false"/>
          <w:i w:val="false"/>
          <w:color w:val="000000"/>
          <w:sz w:val="28"/>
        </w:rPr>
        <w:t>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 ______________ ______</w:t>
      </w:r>
    </w:p>
    <w:p>
      <w:pPr>
        <w:spacing w:after="0"/>
        <w:ind w:left="0"/>
        <w:jc w:val="both"/>
      </w:pPr>
      <w:r>
        <w:rPr>
          <w:rFonts w:ascii="Times New Roman"/>
          <w:b w:val="false"/>
          <w:i w:val="false"/>
          <w:color w:val="000000"/>
          <w:sz w:val="28"/>
        </w:rPr>
        <w:t>
      Мемлекеттік мекеме басшысының шешімі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 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863 Бұйрығына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bookmarkStart w:name="z96" w:id="42"/>
    <w:p>
      <w:pPr>
        <w:spacing w:after="0"/>
        <w:ind w:left="0"/>
        <w:jc w:val="left"/>
      </w:pPr>
      <w:r>
        <w:rPr>
          <w:rFonts w:ascii="Times New Roman"/>
          <w:b/>
          <w:i w:val="false"/>
          <w:color w:val="000000"/>
        </w:rPr>
        <w:t xml:space="preserve"> "___" ________________ _______ жағдай бойынша квазимемлекеттік  сектор субъектілеріне салынған қаржылық инвестицияларды  түгендеу актісі</w:t>
      </w:r>
    </w:p>
    <w:bookmarkEnd w:id="42"/>
    <w:p>
      <w:pPr>
        <w:spacing w:after="0"/>
        <w:ind w:left="0"/>
        <w:jc w:val="both"/>
      </w:pPr>
      <w:r>
        <w:rPr>
          <w:rFonts w:ascii="Times New Roman"/>
          <w:b w:val="false"/>
          <w:i w:val="false"/>
          <w:color w:val="000000"/>
          <w:sz w:val="28"/>
        </w:rPr>
        <w:t>
      Төраға мүшелері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құрамындағы түгендеу комиссиясы</w:t>
      </w:r>
    </w:p>
    <w:p>
      <w:pPr>
        <w:spacing w:after="0"/>
        <w:ind w:left="0"/>
        <w:jc w:val="both"/>
      </w:pPr>
      <w:r>
        <w:rPr>
          <w:rFonts w:ascii="Times New Roman"/>
          <w:b w:val="false"/>
          <w:i w:val="false"/>
          <w:color w:val="000000"/>
          <w:sz w:val="28"/>
        </w:rPr>
        <w:t>
      "___"_______________ бұйрық негізінде қаржылық инвестицияларды түгендеу жүргізді және мынаны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атауы және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толықтыруға берілген аударылған/берілген*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субъектілерімен салыстырып тексеру актісі бойынша қаржылық инвестициясы (КСС)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 сомасы расталған (КСС)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 сомасы расталған емес (КСС)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Қазақстан Республикасы Үкіметінің қаулылары, жергілікті атқарушы органдардың шешімдері, мемлекеттік мүлікті иелену жөніндегі уәкілетті органның бұйрықтары негізінде.</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